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004A12">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004A12">
      <w:pPr>
        <w:spacing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11033CFD" w:rsidR="002B72AC" w:rsidRDefault="002B72AC" w:rsidP="00004A12">
      <w:pPr>
        <w:spacing w:after="0" w:line="240" w:lineRule="auto"/>
        <w:jc w:val="center"/>
        <w:rPr>
          <w:rFonts w:ascii="Times New Roman" w:hAnsi="Times New Roman" w:cs="Times New Roman"/>
          <w:bCs/>
          <w:sz w:val="21"/>
          <w:szCs w:val="21"/>
        </w:rPr>
      </w:pPr>
      <w:r w:rsidRPr="00424403">
        <w:rPr>
          <w:rFonts w:ascii="Times New Roman" w:hAnsi="Times New Roman" w:cs="Times New Roman"/>
          <w:bCs/>
          <w:sz w:val="21"/>
          <w:szCs w:val="21"/>
        </w:rPr>
        <w:t xml:space="preserve">технічних та якісних характеристик </w:t>
      </w:r>
      <w:r w:rsidR="00004A12" w:rsidRPr="00004A12">
        <w:rPr>
          <w:rFonts w:ascii="Times New Roman" w:hAnsi="Times New Roman" w:cs="Times New Roman"/>
          <w:b/>
          <w:bCs/>
          <w:sz w:val="21"/>
          <w:szCs w:val="21"/>
        </w:rPr>
        <w:t>Послуги з омолодження дерев</w:t>
      </w:r>
      <w:r w:rsidR="00004A12">
        <w:rPr>
          <w:rFonts w:ascii="Times New Roman" w:hAnsi="Times New Roman" w:cs="Times New Roman"/>
          <w:b/>
          <w:bCs/>
          <w:sz w:val="21"/>
          <w:szCs w:val="21"/>
        </w:rPr>
        <w:t xml:space="preserve">, </w:t>
      </w:r>
      <w:r w:rsidR="00C43A4F" w:rsidRPr="00424403">
        <w:rPr>
          <w:rFonts w:ascii="Times New Roman" w:hAnsi="Times New Roman" w:cs="Times New Roman"/>
          <w:bCs/>
          <w:sz w:val="21"/>
          <w:szCs w:val="21"/>
        </w:rPr>
        <w:t>розмір</w:t>
      </w:r>
      <w:r w:rsidR="00004A12">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p>
    <w:p w14:paraId="44477A18" w14:textId="77777777" w:rsidR="00004A12" w:rsidRPr="00424403" w:rsidRDefault="00004A12" w:rsidP="00004A12">
      <w:pPr>
        <w:spacing w:after="0" w:line="240" w:lineRule="auto"/>
        <w:jc w:val="center"/>
        <w:rPr>
          <w:rFonts w:ascii="Times New Roman" w:hAnsi="Times New Roman" w:cs="Times New Roman"/>
          <w:b/>
          <w:sz w:val="21"/>
          <w:szCs w:val="21"/>
          <w:u w:val="single"/>
        </w:rPr>
      </w:pPr>
    </w:p>
    <w:p w14:paraId="3673CAB5" w14:textId="5E358833" w:rsidR="002B72AC" w:rsidRDefault="002B72AC" w:rsidP="00004A12">
      <w:pPr>
        <w:spacing w:after="0" w:line="240" w:lineRule="auto"/>
        <w:jc w:val="center"/>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46B6F773" w14:textId="77777777" w:rsidR="00004A12" w:rsidRPr="00424403" w:rsidRDefault="00004A12" w:rsidP="00004A12">
      <w:pPr>
        <w:spacing w:after="0" w:line="240" w:lineRule="auto"/>
        <w:jc w:val="both"/>
        <w:rPr>
          <w:rStyle w:val="a3"/>
          <w:rFonts w:ascii="Times New Roman" w:hAnsi="Times New Roman" w:cs="Times New Roman"/>
          <w:bCs/>
          <w:sz w:val="21"/>
          <w:szCs w:val="21"/>
        </w:rPr>
      </w:pPr>
    </w:p>
    <w:p w14:paraId="2F0D6305" w14:textId="0523CFCD" w:rsidR="00C607E0" w:rsidRDefault="00C607E0" w:rsidP="00004A12">
      <w:pPr>
        <w:spacing w:after="0" w:line="240" w:lineRule="auto"/>
        <w:jc w:val="both"/>
        <w:rPr>
          <w:rFonts w:ascii="Times New Roman" w:eastAsia="Times New Roman" w:hAnsi="Times New Roman" w:cs="Times New Roman"/>
          <w:i/>
          <w:iCs/>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49E7A039" w14:textId="77777777" w:rsidR="00004A12" w:rsidRPr="00424403" w:rsidRDefault="00004A12" w:rsidP="00004A12">
      <w:pPr>
        <w:spacing w:after="0" w:line="240" w:lineRule="auto"/>
        <w:jc w:val="both"/>
        <w:rPr>
          <w:rFonts w:ascii="Times New Roman" w:eastAsia="Times New Roman" w:hAnsi="Times New Roman" w:cs="Times New Roman"/>
          <w:i/>
          <w:sz w:val="21"/>
          <w:szCs w:val="21"/>
          <w:lang w:eastAsia="uk-UA"/>
        </w:rPr>
      </w:pPr>
    </w:p>
    <w:p w14:paraId="32CB812D" w14:textId="1F53F49E" w:rsidR="00CF239D" w:rsidRPr="00951B0B" w:rsidRDefault="002B72AC" w:rsidP="00004A12">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004A12" w:rsidRPr="00004A12">
        <w:rPr>
          <w:rFonts w:ascii="Times New Roman" w:eastAsia="Times New Roman" w:hAnsi="Times New Roman" w:cs="Times New Roman"/>
          <w:i/>
          <w:sz w:val="21"/>
          <w:szCs w:val="21"/>
          <w:lang w:eastAsia="ru-RU"/>
        </w:rPr>
        <w:t>Послуги з омолодження дерев</w:t>
      </w:r>
      <w:r w:rsidR="00004A12">
        <w:rPr>
          <w:rFonts w:ascii="Times New Roman" w:eastAsia="Times New Roman" w:hAnsi="Times New Roman" w:cs="Times New Roman"/>
          <w:i/>
          <w:sz w:val="21"/>
          <w:szCs w:val="21"/>
          <w:lang w:eastAsia="ru-RU"/>
        </w:rPr>
        <w:t>,</w:t>
      </w:r>
      <w:r w:rsidR="00E81C81" w:rsidRPr="00004A12">
        <w:rPr>
          <w:rFonts w:ascii="Times New Roman" w:eastAsia="Times New Roman" w:hAnsi="Times New Roman" w:cs="Times New Roman"/>
          <w:i/>
          <w:sz w:val="21"/>
          <w:szCs w:val="21"/>
          <w:lang w:eastAsia="ru-RU"/>
        </w:rPr>
        <w:t xml:space="preserve"> </w:t>
      </w:r>
      <w:r w:rsidR="00F630C3">
        <w:rPr>
          <w:rFonts w:ascii="Times New Roman" w:eastAsia="Times New Roman" w:hAnsi="Times New Roman" w:cs="Times New Roman"/>
          <w:i/>
          <w:sz w:val="21"/>
          <w:szCs w:val="21"/>
          <w:lang w:eastAsia="ru-RU"/>
        </w:rPr>
        <w:t xml:space="preserve">1 послуга, </w:t>
      </w:r>
      <w:r w:rsidR="00004A12" w:rsidRPr="00004A12">
        <w:rPr>
          <w:rFonts w:ascii="Times New Roman" w:eastAsia="Times New Roman" w:hAnsi="Times New Roman" w:cs="Times New Roman"/>
          <w:i/>
          <w:sz w:val="21"/>
          <w:szCs w:val="21"/>
          <w:lang w:eastAsia="ru-RU"/>
        </w:rPr>
        <w:t>7340000-5 Підрізання дерев і живих огорож</w:t>
      </w:r>
    </w:p>
    <w:p w14:paraId="760DDE09" w14:textId="77777777" w:rsidR="00762AA6" w:rsidRPr="00424403" w:rsidRDefault="00762AA6" w:rsidP="00004A12">
      <w:pPr>
        <w:widowControl w:val="0"/>
        <w:spacing w:after="0" w:line="240" w:lineRule="auto"/>
        <w:jc w:val="both"/>
        <w:rPr>
          <w:rFonts w:ascii="Times New Roman" w:eastAsia="Times New Roman" w:hAnsi="Times New Roman" w:cs="Times New Roman"/>
          <w:i/>
          <w:sz w:val="21"/>
          <w:szCs w:val="21"/>
          <w:lang w:eastAsia="ru-RU"/>
        </w:rPr>
      </w:pPr>
    </w:p>
    <w:p w14:paraId="770ABE6F" w14:textId="292EA61F" w:rsidR="008E727C" w:rsidRDefault="002B72AC" w:rsidP="004C7BA8">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4C7BA8" w:rsidRPr="004C7BA8">
        <w:rPr>
          <w:rFonts w:ascii="Times New Roman" w:hAnsi="Times New Roman" w:cs="Times New Roman"/>
          <w:b/>
          <w:sz w:val="21"/>
          <w:szCs w:val="21"/>
        </w:rPr>
        <w:t>UA-2025-04-11-010709-a</w:t>
      </w:r>
    </w:p>
    <w:p w14:paraId="7DA7BAE4" w14:textId="77777777" w:rsidR="004C7BA8" w:rsidRPr="00424403" w:rsidRDefault="004C7BA8" w:rsidP="004C7BA8">
      <w:pPr>
        <w:widowControl w:val="0"/>
        <w:spacing w:after="0" w:line="240" w:lineRule="auto"/>
        <w:jc w:val="both"/>
        <w:rPr>
          <w:rFonts w:ascii="Times New Roman" w:hAnsi="Times New Roman" w:cs="Times New Roman"/>
          <w:b/>
          <w:sz w:val="21"/>
          <w:szCs w:val="21"/>
          <w:highlight w:val="yellow"/>
          <w:shd w:val="clear" w:color="auto" w:fill="FFFFFF"/>
        </w:rPr>
      </w:pPr>
      <w:bookmarkStart w:id="1" w:name="_GoBack"/>
      <w:bookmarkEnd w:id="1"/>
    </w:p>
    <w:p w14:paraId="4E9336F8" w14:textId="45D24E78" w:rsidR="002B72AC" w:rsidRPr="00424403" w:rsidRDefault="002B72AC" w:rsidP="00004A12">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2" w:name="_Hlk195190459"/>
      <w:bookmarkStart w:id="3" w:name="_Hlk135838250"/>
      <w:bookmarkStart w:id="4" w:name="_Hlk136078363"/>
      <w:r w:rsidR="00004A12">
        <w:rPr>
          <w:rFonts w:ascii="Times New Roman" w:hAnsi="Times New Roman" w:cs="Times New Roman"/>
          <w:sz w:val="21"/>
          <w:szCs w:val="21"/>
        </w:rPr>
        <w:t>327</w:t>
      </w:r>
      <w:r w:rsidR="00F630C3" w:rsidRPr="00951B0B">
        <w:rPr>
          <w:rFonts w:ascii="Times New Roman" w:hAnsi="Times New Roman" w:cs="Times New Roman"/>
          <w:sz w:val="21"/>
          <w:szCs w:val="21"/>
        </w:rPr>
        <w:t> 0</w:t>
      </w:r>
      <w:r w:rsidR="00004A12">
        <w:rPr>
          <w:rFonts w:ascii="Times New Roman" w:hAnsi="Times New Roman" w:cs="Times New Roman"/>
          <w:sz w:val="21"/>
          <w:szCs w:val="21"/>
        </w:rPr>
        <w:t>48</w:t>
      </w:r>
      <w:bookmarkEnd w:id="2"/>
      <w:r w:rsidR="00242E77" w:rsidRPr="00951B0B">
        <w:rPr>
          <w:rFonts w:ascii="Times New Roman" w:hAnsi="Times New Roman" w:cs="Times New Roman"/>
          <w:sz w:val="21"/>
          <w:szCs w:val="21"/>
        </w:rPr>
        <w:t> </w:t>
      </w:r>
      <w:bookmarkEnd w:id="3"/>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4"/>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004A12">
      <w:pPr>
        <w:spacing w:after="0" w:line="240" w:lineRule="auto"/>
        <w:jc w:val="both"/>
        <w:rPr>
          <w:rFonts w:ascii="Times New Roman" w:eastAsia="Calibri" w:hAnsi="Times New Roman" w:cs="Times New Roman"/>
          <w:sz w:val="21"/>
          <w:szCs w:val="21"/>
        </w:rPr>
      </w:pPr>
    </w:p>
    <w:p w14:paraId="0C3E0CE5" w14:textId="65E74FBF" w:rsidR="001D1DA4" w:rsidRPr="00424403" w:rsidRDefault="002B72AC" w:rsidP="00004A12">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004A12" w:rsidRPr="00004A12">
        <w:rPr>
          <w:rFonts w:ascii="Times New Roman" w:eastAsia="Times New Roman" w:hAnsi="Times New Roman" w:cs="Times New Roman"/>
          <w:bCs/>
          <w:sz w:val="21"/>
          <w:szCs w:val="21"/>
          <w:lang w:eastAsia="uk-UA"/>
        </w:rPr>
        <w:t>327</w:t>
      </w:r>
      <w:r w:rsidR="00004A12">
        <w:rPr>
          <w:rFonts w:ascii="Times New Roman" w:eastAsia="Times New Roman" w:hAnsi="Times New Roman" w:cs="Times New Roman"/>
          <w:bCs/>
          <w:sz w:val="21"/>
          <w:szCs w:val="21"/>
          <w:lang w:eastAsia="uk-UA"/>
        </w:rPr>
        <w:t> </w:t>
      </w:r>
      <w:r w:rsidR="00004A12" w:rsidRPr="00004A12">
        <w:rPr>
          <w:rFonts w:ascii="Times New Roman" w:eastAsia="Times New Roman" w:hAnsi="Times New Roman" w:cs="Times New Roman"/>
          <w:bCs/>
          <w:sz w:val="21"/>
          <w:szCs w:val="21"/>
          <w:lang w:eastAsia="uk-UA"/>
        </w:rPr>
        <w:t>048</w:t>
      </w:r>
      <w:r w:rsidR="00004A12">
        <w:rPr>
          <w:rFonts w:ascii="Times New Roman" w:eastAsia="Times New Roman" w:hAnsi="Times New Roman" w:cs="Times New Roman"/>
          <w:bCs/>
          <w:sz w:val="21"/>
          <w:szCs w:val="21"/>
          <w:lang w:eastAsia="uk-UA"/>
        </w:rPr>
        <w:t xml:space="preserve"> </w:t>
      </w:r>
      <w:r w:rsidR="00F630C3" w:rsidRPr="00951B0B">
        <w:rPr>
          <w:rFonts w:ascii="Times New Roman" w:eastAsia="Times New Roman" w:hAnsi="Times New Roman" w:cs="Times New Roman"/>
          <w:bCs/>
          <w:sz w:val="21"/>
          <w:szCs w:val="21"/>
          <w:lang w:eastAsia="uk-UA"/>
        </w:rPr>
        <w:t>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r w:rsidR="00004A12" w:rsidRPr="00004A12">
        <w:rPr>
          <w:rFonts w:ascii="Times New Roman" w:eastAsia="Times New Roman" w:hAnsi="Times New Roman" w:cs="Times New Roman"/>
          <w:bCs/>
          <w:sz w:val="21"/>
          <w:szCs w:val="21"/>
          <w:lang w:eastAsia="uk-UA"/>
        </w:rPr>
        <w:t>згідно з Рішенням сесії Тернівської міської ради від 26.02.2025 № 872-40/VIII "Про внесення змін до рішення міської ради від 29.11.2024 р. № 819-38/ VIII «Про бюджет Тернівської міської територіальної громади на 2025 рік" зі змінами.</w:t>
      </w:r>
    </w:p>
    <w:p w14:paraId="7CD50A11" w14:textId="7A899C4C" w:rsidR="004241FB" w:rsidRPr="00424403" w:rsidRDefault="004241FB" w:rsidP="00004A12">
      <w:pPr>
        <w:spacing w:after="0" w:line="240" w:lineRule="auto"/>
        <w:jc w:val="both"/>
        <w:rPr>
          <w:rFonts w:ascii="Times New Roman" w:eastAsia="Times New Roman" w:hAnsi="Times New Roman" w:cs="Times New Roman"/>
          <w:b/>
          <w:i/>
          <w:color w:val="000000"/>
          <w:sz w:val="21"/>
          <w:szCs w:val="21"/>
          <w:lang w:eastAsia="uk-UA"/>
        </w:rPr>
      </w:pPr>
    </w:p>
    <w:p w14:paraId="11095905" w14:textId="14D7E3D1" w:rsidR="00742FAB" w:rsidRDefault="002B72AC" w:rsidP="00004A12">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951B0B">
        <w:rPr>
          <w:rFonts w:ascii="Times New Roman" w:hAnsi="Times New Roman" w:cs="Times New Roman"/>
          <w:bCs/>
          <w:sz w:val="21"/>
          <w:szCs w:val="21"/>
        </w:rPr>
        <w:t>надання послуг</w:t>
      </w:r>
      <w:r w:rsidR="0088556A" w:rsidRPr="00424403">
        <w:rPr>
          <w:rFonts w:ascii="Times New Roman" w:hAnsi="Times New Roman" w:cs="Times New Roman"/>
          <w:bCs/>
          <w:sz w:val="21"/>
          <w:szCs w:val="21"/>
        </w:rPr>
        <w:t xml:space="preserve">: </w:t>
      </w:r>
      <w:r w:rsidR="00004A12">
        <w:rPr>
          <w:rFonts w:ascii="Times New Roman" w:hAnsi="Times New Roman" w:cs="Times New Roman"/>
          <w:bCs/>
          <w:sz w:val="21"/>
          <w:szCs w:val="21"/>
        </w:rPr>
        <w:t>вересень – листопад 2025р.</w:t>
      </w:r>
      <w:r w:rsidR="003B24F5" w:rsidRPr="00951B0B">
        <w:rPr>
          <w:rFonts w:ascii="Times New Roman" w:hAnsi="Times New Roman" w:cs="Times New Roman"/>
          <w:sz w:val="21"/>
          <w:szCs w:val="21"/>
        </w:rPr>
        <w:t>,</w:t>
      </w:r>
      <w:r w:rsidR="00414A3F" w:rsidRPr="00951B0B">
        <w:rPr>
          <w:rFonts w:ascii="Times New Roman" w:hAnsi="Times New Roman" w:cs="Times New Roman"/>
          <w:sz w:val="21"/>
          <w:szCs w:val="21"/>
        </w:rPr>
        <w:t xml:space="preserve"> </w:t>
      </w:r>
      <w:r w:rsidR="003B24F5" w:rsidRPr="00951B0B">
        <w:rPr>
          <w:rFonts w:ascii="Times New Roman" w:hAnsi="Times New Roman" w:cs="Times New Roman"/>
          <w:sz w:val="21"/>
          <w:szCs w:val="21"/>
        </w:rPr>
        <w:t>з</w:t>
      </w:r>
      <w:r w:rsidR="00414A3F" w:rsidRPr="00951B0B">
        <w:rPr>
          <w:rFonts w:ascii="Times New Roman" w:hAnsi="Times New Roman" w:cs="Times New Roman"/>
          <w:sz w:val="21"/>
          <w:szCs w:val="21"/>
        </w:rPr>
        <w:t>а адрес</w:t>
      </w:r>
      <w:r w:rsidR="00424403" w:rsidRPr="00951B0B">
        <w:rPr>
          <w:rFonts w:ascii="Times New Roman" w:hAnsi="Times New Roman" w:cs="Times New Roman"/>
          <w:sz w:val="21"/>
          <w:szCs w:val="21"/>
        </w:rPr>
        <w:t>ою</w:t>
      </w:r>
      <w:r w:rsidR="00414A3F" w:rsidRPr="00424403">
        <w:rPr>
          <w:rFonts w:ascii="Times New Roman" w:hAnsi="Times New Roman" w:cs="Times New Roman"/>
          <w:sz w:val="21"/>
          <w:szCs w:val="21"/>
        </w:rPr>
        <w:t xml:space="preserve">: </w:t>
      </w:r>
      <w:r w:rsidR="00004A12" w:rsidRPr="00004A12">
        <w:rPr>
          <w:rFonts w:ascii="Times New Roman" w:hAnsi="Times New Roman" w:cs="Times New Roman"/>
          <w:sz w:val="21"/>
          <w:szCs w:val="21"/>
        </w:rPr>
        <w:t>прибудинков</w:t>
      </w:r>
      <w:r w:rsidR="00004A12">
        <w:rPr>
          <w:rFonts w:ascii="Times New Roman" w:hAnsi="Times New Roman" w:cs="Times New Roman"/>
          <w:sz w:val="21"/>
          <w:szCs w:val="21"/>
        </w:rPr>
        <w:t>а</w:t>
      </w:r>
      <w:r w:rsidR="00004A12" w:rsidRPr="00004A12">
        <w:rPr>
          <w:rFonts w:ascii="Times New Roman" w:hAnsi="Times New Roman" w:cs="Times New Roman"/>
          <w:sz w:val="21"/>
          <w:szCs w:val="21"/>
        </w:rPr>
        <w:t xml:space="preserve"> територія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r w:rsidR="00004A12">
        <w:rPr>
          <w:rFonts w:ascii="Times New Roman" w:hAnsi="Times New Roman" w:cs="Times New Roman"/>
          <w:sz w:val="21"/>
          <w:szCs w:val="21"/>
        </w:rPr>
        <w:t>.</w:t>
      </w:r>
    </w:p>
    <w:p w14:paraId="62221B24" w14:textId="214EFD50" w:rsidR="00414A3F" w:rsidRDefault="00414A3F" w:rsidP="00004A12">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6E58BB67" w14:textId="77777777" w:rsidR="00004A12" w:rsidRPr="00424403" w:rsidRDefault="00004A12" w:rsidP="00004A12">
      <w:pPr>
        <w:spacing w:after="0" w:line="240" w:lineRule="auto"/>
        <w:jc w:val="both"/>
        <w:rPr>
          <w:rFonts w:ascii="Times New Roman" w:hAnsi="Times New Roman" w:cs="Times New Roman"/>
          <w:sz w:val="21"/>
          <w:szCs w:val="21"/>
        </w:rPr>
      </w:pPr>
    </w:p>
    <w:p w14:paraId="51781C4D" w14:textId="5D1A5A59" w:rsidR="00414A3F" w:rsidRDefault="00414A3F" w:rsidP="00004A12">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5708F2F4" w14:textId="77777777" w:rsidR="00004A12" w:rsidRPr="00424403" w:rsidRDefault="00004A12" w:rsidP="00004A12">
      <w:pPr>
        <w:spacing w:after="0" w:line="240" w:lineRule="auto"/>
        <w:jc w:val="both"/>
        <w:rPr>
          <w:rFonts w:ascii="Times New Roman" w:hAnsi="Times New Roman" w:cs="Times New Roman"/>
          <w:sz w:val="21"/>
          <w:szCs w:val="21"/>
        </w:rPr>
      </w:pPr>
    </w:p>
    <w:p w14:paraId="473A4F5C" w14:textId="77777777" w:rsidR="00004A12" w:rsidRPr="00004A12" w:rsidRDefault="00004A12" w:rsidP="00004A12">
      <w:pPr>
        <w:pStyle w:val="a5"/>
        <w:numPr>
          <w:ilvl w:val="0"/>
          <w:numId w:val="13"/>
        </w:numPr>
        <w:tabs>
          <w:tab w:val="left" w:pos="426"/>
        </w:tabs>
        <w:spacing w:after="0" w:line="240" w:lineRule="auto"/>
        <w:ind w:left="0" w:firstLine="0"/>
        <w:rPr>
          <w:rFonts w:ascii="Times New Roman" w:hAnsi="Times New Roman" w:cs="Times New Roman"/>
          <w:sz w:val="20"/>
          <w:szCs w:val="20"/>
        </w:rPr>
      </w:pPr>
      <w:r w:rsidRPr="00004A12">
        <w:rPr>
          <w:rFonts w:ascii="Times New Roman" w:hAnsi="Times New Roman" w:cs="Times New Roman"/>
          <w:sz w:val="20"/>
          <w:szCs w:val="20"/>
        </w:rPr>
        <w:t>Детальний опис предмета закупівлі:</w:t>
      </w:r>
    </w:p>
    <w:p w14:paraId="230345B4" w14:textId="77777777" w:rsidR="00004A12" w:rsidRPr="00004A12" w:rsidRDefault="00004A12" w:rsidP="00004A12">
      <w:pPr>
        <w:pStyle w:val="1"/>
        <w:spacing w:line="240" w:lineRule="auto"/>
        <w:jc w:val="right"/>
        <w:rPr>
          <w:rFonts w:ascii="Times New Roman" w:hAnsi="Times New Roman" w:cs="Times New Roman"/>
          <w:bCs/>
          <w:i/>
          <w:color w:val="auto"/>
          <w:sz w:val="20"/>
          <w:szCs w:val="20"/>
        </w:rPr>
      </w:pPr>
      <w:r w:rsidRPr="00004A12">
        <w:rPr>
          <w:rFonts w:ascii="Times New Roman" w:hAnsi="Times New Roman" w:cs="Times New Roman"/>
          <w:bCs/>
          <w:i/>
          <w:color w:val="auto"/>
          <w:sz w:val="20"/>
          <w:szCs w:val="20"/>
        </w:rPr>
        <w:t>Таблиця 1</w:t>
      </w:r>
    </w:p>
    <w:tbl>
      <w:tblPr>
        <w:tblStyle w:val="10"/>
        <w:tblW w:w="0" w:type="auto"/>
        <w:tblInd w:w="-5" w:type="dxa"/>
        <w:tblLook w:val="04A0" w:firstRow="1" w:lastRow="0" w:firstColumn="1" w:lastColumn="0" w:noHBand="0" w:noVBand="1"/>
      </w:tblPr>
      <w:tblGrid>
        <w:gridCol w:w="3459"/>
        <w:gridCol w:w="6175"/>
      </w:tblGrid>
      <w:tr w:rsidR="00004A12" w:rsidRPr="00004A12" w14:paraId="04FA061A" w14:textId="77777777" w:rsidTr="00004A12">
        <w:tc>
          <w:tcPr>
            <w:tcW w:w="3544" w:type="dxa"/>
            <w:tcBorders>
              <w:top w:val="single" w:sz="4" w:space="0" w:color="auto"/>
              <w:left w:val="single" w:sz="4" w:space="0" w:color="auto"/>
              <w:bottom w:val="single" w:sz="4" w:space="0" w:color="auto"/>
              <w:right w:val="single" w:sz="4" w:space="0" w:color="auto"/>
            </w:tcBorders>
            <w:hideMark/>
          </w:tcPr>
          <w:p w14:paraId="4F95D698"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color w:val="000000"/>
                <w:sz w:val="20"/>
                <w:szCs w:val="20"/>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425654A5" w14:textId="77777777" w:rsidR="00004A12" w:rsidRPr="00004A12" w:rsidRDefault="00004A12" w:rsidP="00004A12">
            <w:pPr>
              <w:jc w:val="both"/>
              <w:rPr>
                <w:rFonts w:ascii="Times New Roman" w:eastAsia="Arial" w:hAnsi="Times New Roman" w:cs="Times New Roman"/>
                <w:bCs/>
                <w:i/>
                <w:sz w:val="20"/>
                <w:szCs w:val="20"/>
                <w:lang w:val="ru-RU"/>
              </w:rPr>
            </w:pPr>
            <w:bookmarkStart w:id="5" w:name="_Hlk195190274"/>
            <w:r w:rsidRPr="00004A12">
              <w:rPr>
                <w:rFonts w:ascii="Times New Roman" w:eastAsia="Times New Roman" w:hAnsi="Times New Roman" w:cs="Times New Roman"/>
                <w:sz w:val="20"/>
                <w:szCs w:val="20"/>
                <w:lang w:val="ru-RU"/>
              </w:rPr>
              <w:t>Послуги з омолодження дерев</w:t>
            </w:r>
            <w:bookmarkEnd w:id="5"/>
          </w:p>
        </w:tc>
      </w:tr>
      <w:tr w:rsidR="00004A12" w:rsidRPr="00004A12" w14:paraId="412202A7" w14:textId="77777777" w:rsidTr="00004A12">
        <w:tc>
          <w:tcPr>
            <w:tcW w:w="3544" w:type="dxa"/>
            <w:tcBorders>
              <w:top w:val="single" w:sz="4" w:space="0" w:color="auto"/>
              <w:left w:val="single" w:sz="4" w:space="0" w:color="auto"/>
              <w:bottom w:val="single" w:sz="4" w:space="0" w:color="auto"/>
              <w:right w:val="single" w:sz="4" w:space="0" w:color="auto"/>
            </w:tcBorders>
            <w:hideMark/>
          </w:tcPr>
          <w:p w14:paraId="06C8C3DA"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color w:val="000000"/>
                <w:sz w:val="20"/>
                <w:szCs w:val="20"/>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5F0E42B5" w14:textId="475FEF29" w:rsidR="00004A12" w:rsidRPr="00004A12" w:rsidRDefault="008F2216" w:rsidP="00004A12">
            <w:pPr>
              <w:rPr>
                <w:rFonts w:ascii="Times New Roman" w:eastAsia="Arial" w:hAnsi="Times New Roman" w:cs="Times New Roman"/>
                <w:bCs/>
                <w:i/>
                <w:sz w:val="20"/>
                <w:szCs w:val="20"/>
              </w:rPr>
            </w:pPr>
            <w:r>
              <w:rPr>
                <w:rFonts w:ascii="Times New Roman" w:eastAsia="Times New Roman" w:hAnsi="Times New Roman" w:cs="Times New Roman"/>
                <w:sz w:val="20"/>
                <w:szCs w:val="20"/>
                <w:lang w:val="ru-RU"/>
              </w:rPr>
              <w:t>7</w:t>
            </w:r>
            <w:r w:rsidR="00004A12" w:rsidRPr="00004A12">
              <w:rPr>
                <w:rFonts w:ascii="Times New Roman" w:eastAsia="Times New Roman" w:hAnsi="Times New Roman" w:cs="Times New Roman"/>
                <w:sz w:val="20"/>
                <w:szCs w:val="20"/>
                <w:lang w:val="ru-RU"/>
              </w:rPr>
              <w:t>7340000-5 Підрізання дерев і живих огорож</w:t>
            </w:r>
          </w:p>
        </w:tc>
      </w:tr>
      <w:tr w:rsidR="00004A12" w:rsidRPr="00004A12" w14:paraId="1F58B654" w14:textId="77777777" w:rsidTr="00004A12">
        <w:tc>
          <w:tcPr>
            <w:tcW w:w="3544" w:type="dxa"/>
            <w:tcBorders>
              <w:top w:val="single" w:sz="4" w:space="0" w:color="auto"/>
              <w:left w:val="single" w:sz="4" w:space="0" w:color="auto"/>
              <w:bottom w:val="single" w:sz="4" w:space="0" w:color="auto"/>
              <w:right w:val="single" w:sz="4" w:space="0" w:color="auto"/>
            </w:tcBorders>
            <w:hideMark/>
          </w:tcPr>
          <w:p w14:paraId="50CCA5E5"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56052B3D"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sz w:val="20"/>
                <w:szCs w:val="20"/>
                <w:lang w:val="ru-RU"/>
              </w:rPr>
              <w:t>77341000-2 - Підрізання дерев: санітарна обрізка та омолоджування дерев</w:t>
            </w:r>
          </w:p>
        </w:tc>
      </w:tr>
      <w:tr w:rsidR="00004A12" w:rsidRPr="00004A12" w14:paraId="6F523122" w14:textId="77777777" w:rsidTr="00004A12">
        <w:tc>
          <w:tcPr>
            <w:tcW w:w="3544" w:type="dxa"/>
            <w:tcBorders>
              <w:top w:val="single" w:sz="4" w:space="0" w:color="auto"/>
              <w:left w:val="single" w:sz="4" w:space="0" w:color="auto"/>
              <w:bottom w:val="single" w:sz="4" w:space="0" w:color="auto"/>
              <w:right w:val="single" w:sz="4" w:space="0" w:color="auto"/>
            </w:tcBorders>
            <w:hideMark/>
          </w:tcPr>
          <w:p w14:paraId="29576EF6"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color w:val="000000"/>
                <w:sz w:val="20"/>
                <w:szCs w:val="20"/>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1A48A0EC"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Arial" w:hAnsi="Times New Roman" w:cs="Times New Roman"/>
                <w:color w:val="000000"/>
                <w:sz w:val="20"/>
                <w:szCs w:val="20"/>
                <w:shd w:val="clear" w:color="auto" w:fill="FFFFFF"/>
              </w:rPr>
              <w:t>1 послуга</w:t>
            </w:r>
          </w:p>
        </w:tc>
      </w:tr>
      <w:tr w:rsidR="00004A12" w:rsidRPr="00004A12" w14:paraId="4D72F152" w14:textId="77777777" w:rsidTr="00004A12">
        <w:tc>
          <w:tcPr>
            <w:tcW w:w="3544" w:type="dxa"/>
            <w:tcBorders>
              <w:top w:val="single" w:sz="4" w:space="0" w:color="auto"/>
              <w:left w:val="single" w:sz="4" w:space="0" w:color="auto"/>
              <w:bottom w:val="single" w:sz="4" w:space="0" w:color="auto"/>
              <w:right w:val="single" w:sz="4" w:space="0" w:color="auto"/>
            </w:tcBorders>
            <w:hideMark/>
          </w:tcPr>
          <w:p w14:paraId="3F33D66B"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color w:val="000000"/>
                <w:sz w:val="20"/>
                <w:szCs w:val="20"/>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42B5A475" w14:textId="77777777" w:rsidR="00004A12" w:rsidRPr="00004A12" w:rsidRDefault="00004A12" w:rsidP="00004A12">
            <w:pPr>
              <w:rPr>
                <w:rFonts w:ascii="Times New Roman" w:eastAsia="Arial" w:hAnsi="Times New Roman" w:cs="Times New Roman"/>
                <w:bCs/>
                <w:i/>
                <w:sz w:val="20"/>
                <w:szCs w:val="20"/>
              </w:rPr>
            </w:pPr>
            <w:r w:rsidRPr="00004A12">
              <w:rPr>
                <w:rFonts w:ascii="Times New Roman" w:eastAsia="Times New Roman" w:hAnsi="Times New Roman" w:cs="Times New Roman"/>
                <w:color w:val="000000"/>
                <w:sz w:val="20"/>
                <w:szCs w:val="20"/>
              </w:rPr>
              <w:t>65 дерев, які знаходяться на прибудинкових територіях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tc>
      </w:tr>
      <w:tr w:rsidR="00004A12" w:rsidRPr="00004A12" w14:paraId="776FCDBB" w14:textId="77777777" w:rsidTr="00004A12">
        <w:tc>
          <w:tcPr>
            <w:tcW w:w="3544" w:type="dxa"/>
            <w:tcBorders>
              <w:top w:val="single" w:sz="4" w:space="0" w:color="auto"/>
              <w:left w:val="single" w:sz="4" w:space="0" w:color="auto"/>
              <w:bottom w:val="single" w:sz="4" w:space="0" w:color="auto"/>
              <w:right w:val="single" w:sz="4" w:space="0" w:color="auto"/>
            </w:tcBorders>
            <w:vAlign w:val="center"/>
            <w:hideMark/>
          </w:tcPr>
          <w:p w14:paraId="4DA0C84E" w14:textId="77777777" w:rsidR="00004A12" w:rsidRPr="00004A12" w:rsidRDefault="00004A12" w:rsidP="00004A12">
            <w:pPr>
              <w:widowControl w:val="0"/>
              <w:rPr>
                <w:rFonts w:ascii="Times New Roman" w:eastAsia="Times New Roman" w:hAnsi="Times New Roman" w:cs="Times New Roman"/>
                <w:color w:val="000000"/>
                <w:sz w:val="20"/>
                <w:szCs w:val="20"/>
                <w:highlight w:val="white"/>
                <w:lang w:eastAsia="uk-UA" w:bidi="uk-UA"/>
              </w:rPr>
            </w:pPr>
            <w:r w:rsidRPr="00004A12">
              <w:rPr>
                <w:rFonts w:ascii="Times New Roman" w:eastAsia="Times New Roman" w:hAnsi="Times New Roman" w:cs="Times New Roman"/>
                <w:color w:val="000000"/>
                <w:sz w:val="20"/>
                <w:szCs w:val="20"/>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2C31394B" w14:textId="77777777" w:rsidR="00004A12" w:rsidRPr="00004A12" w:rsidRDefault="00004A12" w:rsidP="00004A12">
            <w:pPr>
              <w:widowControl w:val="0"/>
              <w:rPr>
                <w:rFonts w:ascii="Times New Roman" w:eastAsia="Times New Roman" w:hAnsi="Times New Roman" w:cs="Times New Roman"/>
                <w:color w:val="000000"/>
                <w:sz w:val="20"/>
                <w:szCs w:val="20"/>
                <w:lang w:eastAsia="uk-UA" w:bidi="uk-UA"/>
              </w:rPr>
            </w:pPr>
            <w:r w:rsidRPr="00004A12">
              <w:rPr>
                <w:rFonts w:ascii="Times New Roman" w:eastAsia="Times New Roman" w:hAnsi="Times New Roman" w:cs="Times New Roman"/>
                <w:color w:val="000000"/>
                <w:sz w:val="20"/>
                <w:szCs w:val="20"/>
                <w:lang w:eastAsia="uk-UA" w:bidi="uk-UA"/>
              </w:rPr>
              <w:t>Вересень-листопад 2025 року</w:t>
            </w:r>
          </w:p>
        </w:tc>
      </w:tr>
    </w:tbl>
    <w:p w14:paraId="173476D2" w14:textId="77777777" w:rsidR="00004A12" w:rsidRPr="00004A12" w:rsidRDefault="00004A12" w:rsidP="00004A12">
      <w:pPr>
        <w:pStyle w:val="a5"/>
        <w:widowControl w:val="0"/>
        <w:tabs>
          <w:tab w:val="left" w:pos="426"/>
        </w:tabs>
        <w:spacing w:after="0" w:line="240" w:lineRule="auto"/>
        <w:ind w:left="0"/>
        <w:jc w:val="both"/>
        <w:rPr>
          <w:rFonts w:ascii="Times New Roman" w:eastAsia="Times New Roman" w:hAnsi="Times New Roman" w:cs="Times New Roman"/>
          <w:sz w:val="20"/>
          <w:szCs w:val="20"/>
          <w:highlight w:val="white"/>
          <w:lang w:val="uk-UA"/>
        </w:rPr>
      </w:pPr>
    </w:p>
    <w:p w14:paraId="097E4C7F" w14:textId="703066EB" w:rsidR="00004A12" w:rsidRPr="00004A12" w:rsidRDefault="00004A12" w:rsidP="00004A12">
      <w:pPr>
        <w:pStyle w:val="a5"/>
        <w:widowControl w:val="0"/>
        <w:numPr>
          <w:ilvl w:val="0"/>
          <w:numId w:val="13"/>
        </w:numPr>
        <w:tabs>
          <w:tab w:val="left" w:pos="426"/>
        </w:tabs>
        <w:spacing w:after="0" w:line="240" w:lineRule="auto"/>
        <w:ind w:left="0" w:firstLine="0"/>
        <w:jc w:val="both"/>
        <w:rPr>
          <w:rFonts w:ascii="Times New Roman" w:eastAsia="Arial" w:hAnsi="Times New Roman" w:cs="Times New Roman"/>
          <w:bCs/>
          <w:i/>
          <w:sz w:val="20"/>
          <w:szCs w:val="20"/>
          <w:lang w:val="uk-UA"/>
        </w:rPr>
      </w:pPr>
      <w:r w:rsidRPr="00004A12">
        <w:rPr>
          <w:rFonts w:ascii="Times New Roman" w:eastAsia="Times New Roman" w:hAnsi="Times New Roman" w:cs="Times New Roman"/>
          <w:sz w:val="20"/>
          <w:szCs w:val="20"/>
          <w:highlight w:val="white"/>
          <w:lang w:val="uk-UA"/>
        </w:rPr>
        <w:t>Предмет закупівлі повинен відповідати:</w:t>
      </w:r>
    </w:p>
    <w:p w14:paraId="4D4948C7" w14:textId="3F3BC7F2" w:rsidR="00004A12" w:rsidRPr="00004A12" w:rsidRDefault="00004A12" w:rsidP="00004A12">
      <w:pPr>
        <w:pStyle w:val="a5"/>
        <w:tabs>
          <w:tab w:val="left" w:pos="284"/>
          <w:tab w:val="left" w:pos="993"/>
          <w:tab w:val="left" w:pos="1134"/>
        </w:tabs>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uk-UA"/>
        </w:rPr>
        <w:t>2.1.</w:t>
      </w:r>
      <w:r w:rsidRPr="00004A12">
        <w:rPr>
          <w:rFonts w:ascii="Times New Roman" w:hAnsi="Times New Roman" w:cs="Times New Roman"/>
          <w:b/>
          <w:sz w:val="20"/>
          <w:szCs w:val="20"/>
        </w:rPr>
        <w:t>Загальні вимоги до надання послуг:</w:t>
      </w:r>
    </w:p>
    <w:p w14:paraId="0F79CD51" w14:textId="77777777" w:rsidR="00004A12" w:rsidRPr="00004A12" w:rsidRDefault="00004A12" w:rsidP="00004A12">
      <w:pPr>
        <w:tabs>
          <w:tab w:val="left" w:pos="284"/>
          <w:tab w:val="left" w:pos="993"/>
          <w:tab w:val="left" w:pos="1134"/>
        </w:tabs>
        <w:spacing w:after="0" w:line="240" w:lineRule="auto"/>
        <w:jc w:val="both"/>
        <w:rPr>
          <w:rFonts w:ascii="Times New Roman" w:hAnsi="Times New Roman" w:cs="Times New Roman"/>
          <w:b/>
          <w:sz w:val="20"/>
          <w:szCs w:val="20"/>
        </w:rPr>
      </w:pPr>
      <w:r w:rsidRPr="00004A12">
        <w:rPr>
          <w:rFonts w:ascii="Times New Roman" w:hAnsi="Times New Roman" w:cs="Times New Roman"/>
          <w:bCs/>
          <w:sz w:val="20"/>
          <w:szCs w:val="20"/>
        </w:rPr>
        <w:lastRenderedPageBreak/>
        <w:tab/>
        <w:t xml:space="preserve">Ціна пропозиції на </w:t>
      </w:r>
      <w:bookmarkStart w:id="6" w:name="_Hlk194579829"/>
      <w:r w:rsidRPr="00004A12">
        <w:rPr>
          <w:rFonts w:ascii="Times New Roman" w:hAnsi="Times New Roman" w:cs="Times New Roman"/>
          <w:bCs/>
          <w:sz w:val="20"/>
          <w:szCs w:val="20"/>
        </w:rPr>
        <w:t xml:space="preserve">послуги з омолодження дерев </w:t>
      </w:r>
      <w:bookmarkEnd w:id="6"/>
      <w:r w:rsidRPr="00004A12">
        <w:rPr>
          <w:rFonts w:ascii="Times New Roman" w:hAnsi="Times New Roman" w:cs="Times New Roman"/>
          <w:bCs/>
          <w:sz w:val="20"/>
          <w:szCs w:val="20"/>
        </w:rPr>
        <w:t xml:space="preserve">(договірна ціна) розраховується на підставі нормативної потреби в трудових і матеріально-технічних ресурсах, необхідних для здійснення послуг та в поточних цінах на них. </w:t>
      </w:r>
      <w:r w:rsidRPr="00004A12">
        <w:rPr>
          <w:rFonts w:ascii="Times New Roman" w:hAnsi="Times New Roman" w:cs="Times New Roman"/>
          <w:bCs/>
          <w:sz w:val="20"/>
          <w:szCs w:val="20"/>
          <w:u w:val="single"/>
        </w:rPr>
        <w:t>Договірна ціна, яка визначається згідно кошторисних норм України та є динамічною, у тому числі у машиносчитувальному форматі, надається Учасником після проведення аукціону при укладанні договору.</w:t>
      </w:r>
    </w:p>
    <w:p w14:paraId="4EC659CB" w14:textId="77777777" w:rsidR="00004A12" w:rsidRPr="00004A12" w:rsidRDefault="00004A12" w:rsidP="00004A12">
      <w:pPr>
        <w:tabs>
          <w:tab w:val="left" w:pos="284"/>
          <w:tab w:val="left" w:pos="993"/>
          <w:tab w:val="left" w:pos="1134"/>
        </w:tabs>
        <w:spacing w:after="0" w:line="240" w:lineRule="auto"/>
        <w:jc w:val="both"/>
        <w:rPr>
          <w:rFonts w:ascii="Times New Roman" w:hAnsi="Times New Roman" w:cs="Times New Roman"/>
          <w:b/>
          <w:sz w:val="20"/>
          <w:szCs w:val="20"/>
          <w:lang w:val="ru-RU"/>
        </w:rPr>
      </w:pPr>
      <w:r w:rsidRPr="00004A12">
        <w:rPr>
          <w:rFonts w:ascii="Times New Roman" w:hAnsi="Times New Roman" w:cs="Times New Roman"/>
          <w:b/>
          <w:sz w:val="20"/>
          <w:szCs w:val="20"/>
        </w:rPr>
        <w:t xml:space="preserve">2.2. </w:t>
      </w:r>
      <w:r w:rsidRPr="00004A12">
        <w:rPr>
          <w:rFonts w:ascii="Times New Roman" w:hAnsi="Times New Roman" w:cs="Times New Roman"/>
          <w:b/>
          <w:sz w:val="20"/>
          <w:szCs w:val="20"/>
          <w:lang w:val="ru-RU"/>
        </w:rPr>
        <w:t>Вимоги для надання послуги з омолодження дерев:</w:t>
      </w:r>
    </w:p>
    <w:p w14:paraId="2A6F9185" w14:textId="77777777" w:rsidR="00004A12" w:rsidRPr="00004A12" w:rsidRDefault="00004A12" w:rsidP="00004A12">
      <w:pPr>
        <w:numPr>
          <w:ilvl w:val="0"/>
          <w:numId w:val="14"/>
        </w:numPr>
        <w:tabs>
          <w:tab w:val="left" w:pos="284"/>
          <w:tab w:val="left" w:pos="851"/>
          <w:tab w:val="left" w:pos="1134"/>
        </w:tabs>
        <w:spacing w:after="0" w:line="240" w:lineRule="auto"/>
        <w:ind w:left="0" w:firstLine="0"/>
        <w:contextualSpacing/>
        <w:jc w:val="both"/>
        <w:rPr>
          <w:rFonts w:ascii="Times New Roman" w:hAnsi="Times New Roman" w:cs="Times New Roman"/>
          <w:sz w:val="20"/>
          <w:szCs w:val="20"/>
          <w:lang w:val="ru-RU"/>
        </w:rPr>
      </w:pPr>
      <w:r w:rsidRPr="00004A12">
        <w:rPr>
          <w:rFonts w:ascii="Times New Roman" w:hAnsi="Times New Roman" w:cs="Times New Roman"/>
          <w:sz w:val="20"/>
          <w:szCs w:val="20"/>
          <w:lang w:val="ru-RU"/>
        </w:rPr>
        <w:t xml:space="preserve"> Виконавець забезпечує послуги з омолодження дерев відповідно до заявки у встановлений Замовником термін на території Замовника на прибудинкових територіях та вздовж тротуарів по вулицям </w:t>
      </w:r>
      <w:proofErr w:type="gramStart"/>
      <w:r w:rsidRPr="00004A12">
        <w:rPr>
          <w:rFonts w:ascii="Times New Roman" w:hAnsi="Times New Roman" w:cs="Times New Roman"/>
          <w:sz w:val="20"/>
          <w:szCs w:val="20"/>
          <w:lang w:val="ru-RU"/>
        </w:rPr>
        <w:t>Григорія</w:t>
      </w:r>
      <w:proofErr w:type="gramEnd"/>
      <w:r w:rsidRPr="00004A12">
        <w:rPr>
          <w:rFonts w:ascii="Times New Roman" w:hAnsi="Times New Roman" w:cs="Times New Roman"/>
          <w:sz w:val="20"/>
          <w:szCs w:val="20"/>
          <w:lang w:val="ru-RU"/>
        </w:rPr>
        <w:t xml:space="preserve">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p w14:paraId="152E6DD1" w14:textId="77777777" w:rsidR="00004A12" w:rsidRPr="00004A12" w:rsidRDefault="00004A12" w:rsidP="00004A12">
      <w:pPr>
        <w:widowControl w:val="0"/>
        <w:numPr>
          <w:ilvl w:val="0"/>
          <w:numId w:val="14"/>
        </w:numPr>
        <w:tabs>
          <w:tab w:val="left" w:pos="284"/>
          <w:tab w:val="left" w:pos="851"/>
          <w:tab w:val="left" w:pos="1134"/>
        </w:tabs>
        <w:autoSpaceDE w:val="0"/>
        <w:autoSpaceDN w:val="0"/>
        <w:adjustRightInd w:val="0"/>
        <w:spacing w:after="0" w:line="240" w:lineRule="auto"/>
        <w:ind w:left="0" w:firstLine="0"/>
        <w:contextualSpacing/>
        <w:jc w:val="both"/>
        <w:rPr>
          <w:rFonts w:ascii="Times New Roman" w:hAnsi="Times New Roman" w:cs="Times New Roman"/>
          <w:sz w:val="20"/>
          <w:szCs w:val="20"/>
          <w:lang w:val="ru-RU"/>
        </w:rPr>
      </w:pPr>
      <w:r w:rsidRPr="00004A12">
        <w:rPr>
          <w:rFonts w:ascii="Times New Roman" w:hAnsi="Times New Roman" w:cs="Times New Roman"/>
          <w:sz w:val="20"/>
          <w:szCs w:val="20"/>
          <w:lang w:val="ru-RU"/>
        </w:rPr>
        <w:t xml:space="preserve"> Виконавець забезпечує дотримання при наданні послуг вимог охорони праці, трудового, природоохоронного та іншого законодавства.</w:t>
      </w:r>
    </w:p>
    <w:p w14:paraId="31379DE1" w14:textId="77777777" w:rsidR="00004A12" w:rsidRPr="00004A12" w:rsidRDefault="00004A12" w:rsidP="00004A12">
      <w:pPr>
        <w:widowControl w:val="0"/>
        <w:numPr>
          <w:ilvl w:val="0"/>
          <w:numId w:val="14"/>
        </w:numPr>
        <w:tabs>
          <w:tab w:val="left" w:pos="284"/>
          <w:tab w:val="left" w:pos="851"/>
          <w:tab w:val="left" w:pos="1134"/>
        </w:tabs>
        <w:autoSpaceDE w:val="0"/>
        <w:autoSpaceDN w:val="0"/>
        <w:adjustRightInd w:val="0"/>
        <w:spacing w:after="0" w:line="240" w:lineRule="auto"/>
        <w:ind w:left="0" w:firstLine="0"/>
        <w:contextualSpacing/>
        <w:jc w:val="both"/>
        <w:rPr>
          <w:rFonts w:ascii="Times New Roman" w:hAnsi="Times New Roman" w:cs="Times New Roman"/>
          <w:sz w:val="20"/>
          <w:szCs w:val="20"/>
          <w:lang w:val="ru-RU"/>
        </w:rPr>
      </w:pPr>
      <w:r w:rsidRPr="00004A12">
        <w:rPr>
          <w:rFonts w:ascii="Times New Roman" w:hAnsi="Times New Roman" w:cs="Times New Roman"/>
          <w:sz w:val="20"/>
          <w:szCs w:val="20"/>
          <w:lang w:val="ru-RU"/>
        </w:rPr>
        <w:t xml:space="preserve"> Довжина стріли автовишки для надання послуг з омолодження дерев бути від 22 до 30 метрів.</w:t>
      </w:r>
    </w:p>
    <w:p w14:paraId="3DB087FF" w14:textId="77777777" w:rsidR="00004A12" w:rsidRPr="00004A12" w:rsidRDefault="00004A12" w:rsidP="00004A12">
      <w:pPr>
        <w:widowControl w:val="0"/>
        <w:tabs>
          <w:tab w:val="left" w:pos="993"/>
          <w:tab w:val="left" w:pos="1134"/>
        </w:tabs>
        <w:autoSpaceDE w:val="0"/>
        <w:autoSpaceDN w:val="0"/>
        <w:adjustRightInd w:val="0"/>
        <w:spacing w:after="0" w:line="240" w:lineRule="auto"/>
        <w:jc w:val="both"/>
        <w:rPr>
          <w:rFonts w:ascii="Times New Roman" w:hAnsi="Times New Roman" w:cs="Times New Roman"/>
          <w:spacing w:val="-4"/>
          <w:sz w:val="20"/>
          <w:szCs w:val="20"/>
        </w:rPr>
      </w:pPr>
      <w:r w:rsidRPr="00004A12">
        <w:rPr>
          <w:rFonts w:ascii="Times New Roman" w:hAnsi="Times New Roman" w:cs="Times New Roman"/>
          <w:spacing w:val="-4"/>
          <w:sz w:val="20"/>
          <w:szCs w:val="20"/>
        </w:rPr>
        <w:sym w:font="Symbol" w:char="F02D"/>
      </w:r>
      <w:r w:rsidRPr="00004A12">
        <w:rPr>
          <w:rFonts w:ascii="Times New Roman" w:hAnsi="Times New Roman" w:cs="Times New Roman"/>
          <w:spacing w:val="-4"/>
          <w:sz w:val="20"/>
          <w:szCs w:val="20"/>
        </w:rPr>
        <w:t xml:space="preserve"> Виконання робіт ускладнюється розташуванням дерев у безпосередній близькості від інженерних споруд, ліній електропередач, проходженням інтернет-мереж.  При завданні шкоди об’єкту, елементу підземної комунікації, елементу благоустрою, будинку, споруді, пошкодженню асфальтобетонного покриття, тощо під час надання послуги Виконавець повинен провести необхідні роботи з усунення недоліків або відновлення.</w:t>
      </w:r>
    </w:p>
    <w:p w14:paraId="0BD29A32" w14:textId="0BE93ADD" w:rsidR="00004A12" w:rsidRPr="00004A12" w:rsidRDefault="00004A12" w:rsidP="00004A12">
      <w:pPr>
        <w:tabs>
          <w:tab w:val="left" w:pos="284"/>
          <w:tab w:val="left" w:pos="993"/>
          <w:tab w:val="left" w:pos="1134"/>
        </w:tabs>
        <w:spacing w:after="0" w:line="240" w:lineRule="auto"/>
        <w:jc w:val="both"/>
        <w:rPr>
          <w:rFonts w:ascii="Times New Roman" w:hAnsi="Times New Roman" w:cs="Times New Roman"/>
          <w:b/>
          <w:sz w:val="20"/>
          <w:szCs w:val="20"/>
          <w:lang w:val="ru-RU"/>
        </w:rPr>
      </w:pPr>
      <w:r w:rsidRPr="00004A12">
        <w:rPr>
          <w:rFonts w:ascii="Times New Roman" w:hAnsi="Times New Roman" w:cs="Times New Roman"/>
          <w:b/>
          <w:sz w:val="20"/>
          <w:szCs w:val="20"/>
          <w:lang w:val="ru-RU"/>
        </w:rPr>
        <w:t xml:space="preserve">Перелік дерев, яким необхідно провести </w:t>
      </w:r>
      <w:r w:rsidRPr="00004A12">
        <w:rPr>
          <w:rFonts w:ascii="Times New Roman" w:hAnsi="Times New Roman" w:cs="Times New Roman"/>
          <w:b/>
          <w:sz w:val="20"/>
          <w:szCs w:val="20"/>
        </w:rPr>
        <w:t>омолоджувальне</w:t>
      </w:r>
      <w:r w:rsidRPr="00004A12">
        <w:rPr>
          <w:rFonts w:ascii="Times New Roman" w:hAnsi="Times New Roman" w:cs="Times New Roman"/>
          <w:b/>
          <w:sz w:val="20"/>
          <w:szCs w:val="20"/>
          <w:lang w:val="ru-RU"/>
        </w:rPr>
        <w:t xml:space="preserve"> обрізання</w:t>
      </w:r>
      <w:r w:rsidRPr="00004A12">
        <w:rPr>
          <w:rFonts w:ascii="Times New Roman" w:hAnsi="Times New Roman" w:cs="Times New Roman"/>
          <w:b/>
          <w:sz w:val="20"/>
          <w:szCs w:val="20"/>
        </w:rPr>
        <w:t xml:space="preserve"> з видаленням частини стовбура</w:t>
      </w:r>
      <w:r w:rsidRPr="00004A12">
        <w:rPr>
          <w:rFonts w:ascii="Times New Roman" w:hAnsi="Times New Roman" w:cs="Times New Roman"/>
          <w:b/>
          <w:sz w:val="20"/>
          <w:szCs w:val="20"/>
          <w:lang w:val="ru-RU"/>
        </w:rPr>
        <w:t>:</w:t>
      </w:r>
    </w:p>
    <w:tbl>
      <w:tblPr>
        <w:tblW w:w="9702" w:type="dxa"/>
        <w:tblInd w:w="113" w:type="dxa"/>
        <w:tblLook w:val="04A0" w:firstRow="1" w:lastRow="0" w:firstColumn="1" w:lastColumn="0" w:noHBand="0" w:noVBand="1"/>
      </w:tblPr>
      <w:tblGrid>
        <w:gridCol w:w="4844"/>
        <w:gridCol w:w="1842"/>
        <w:gridCol w:w="1598"/>
        <w:gridCol w:w="1418"/>
      </w:tblGrid>
      <w:tr w:rsidR="00004A12" w:rsidRPr="00004A12" w14:paraId="2FF1029E" w14:textId="77777777" w:rsidTr="00004A12">
        <w:trPr>
          <w:trHeight w:val="900"/>
        </w:trPr>
        <w:tc>
          <w:tcPr>
            <w:tcW w:w="4844" w:type="dxa"/>
            <w:tcBorders>
              <w:top w:val="single" w:sz="4" w:space="0" w:color="auto"/>
              <w:left w:val="single" w:sz="4" w:space="0" w:color="auto"/>
              <w:bottom w:val="single" w:sz="4" w:space="0" w:color="auto"/>
              <w:right w:val="single" w:sz="4" w:space="0" w:color="auto"/>
            </w:tcBorders>
            <w:noWrap/>
            <w:vAlign w:val="center"/>
            <w:hideMark/>
          </w:tcPr>
          <w:p w14:paraId="29722E3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eastAsia="ru-RU"/>
              </w:rPr>
            </w:pPr>
            <w:r w:rsidRPr="00004A12">
              <w:rPr>
                <w:rFonts w:ascii="Times New Roman" w:eastAsia="Times New Roman" w:hAnsi="Times New Roman" w:cs="Times New Roman"/>
                <w:sz w:val="20"/>
                <w:szCs w:val="20"/>
                <w:lang w:val="ru-RU"/>
              </w:rPr>
              <w:t>Адреса</w:t>
            </w:r>
          </w:p>
        </w:tc>
        <w:tc>
          <w:tcPr>
            <w:tcW w:w="1842" w:type="dxa"/>
            <w:tcBorders>
              <w:top w:val="single" w:sz="4" w:space="0" w:color="auto"/>
              <w:left w:val="nil"/>
              <w:bottom w:val="single" w:sz="4" w:space="0" w:color="auto"/>
              <w:right w:val="single" w:sz="4" w:space="0" w:color="auto"/>
            </w:tcBorders>
            <w:vAlign w:val="center"/>
            <w:hideMark/>
          </w:tcPr>
          <w:p w14:paraId="1C636A0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Назва дерева</w:t>
            </w:r>
          </w:p>
        </w:tc>
        <w:tc>
          <w:tcPr>
            <w:tcW w:w="1598" w:type="dxa"/>
            <w:tcBorders>
              <w:top w:val="single" w:sz="4" w:space="0" w:color="auto"/>
              <w:left w:val="nil"/>
              <w:bottom w:val="single" w:sz="4" w:space="0" w:color="auto"/>
              <w:right w:val="single" w:sz="4" w:space="0" w:color="auto"/>
            </w:tcBorders>
            <w:hideMark/>
          </w:tcPr>
          <w:p w14:paraId="2CE6EF39"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Порода дерев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743A6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Кількість дерев, шт</w:t>
            </w:r>
          </w:p>
        </w:tc>
      </w:tr>
      <w:tr w:rsidR="00004A12" w:rsidRPr="00004A12" w14:paraId="37219AA9"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4BFE3DA4"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 Сковороди, 11а</w:t>
            </w:r>
          </w:p>
        </w:tc>
        <w:tc>
          <w:tcPr>
            <w:tcW w:w="1842" w:type="dxa"/>
            <w:tcBorders>
              <w:top w:val="nil"/>
              <w:left w:val="nil"/>
              <w:bottom w:val="single" w:sz="4" w:space="0" w:color="auto"/>
              <w:right w:val="single" w:sz="4" w:space="0" w:color="auto"/>
            </w:tcBorders>
            <w:noWrap/>
            <w:vAlign w:val="bottom"/>
            <w:hideMark/>
          </w:tcPr>
          <w:p w14:paraId="738F9909"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66EEF40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14202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3</w:t>
            </w:r>
          </w:p>
        </w:tc>
      </w:tr>
      <w:tr w:rsidR="00004A12" w:rsidRPr="00004A12" w14:paraId="523DD0CC"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F3704DC"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 Сковороди, 13а</w:t>
            </w:r>
          </w:p>
        </w:tc>
        <w:tc>
          <w:tcPr>
            <w:tcW w:w="1842" w:type="dxa"/>
            <w:tcBorders>
              <w:top w:val="nil"/>
              <w:left w:val="nil"/>
              <w:bottom w:val="single" w:sz="4" w:space="0" w:color="auto"/>
              <w:right w:val="single" w:sz="4" w:space="0" w:color="auto"/>
            </w:tcBorders>
            <w:noWrap/>
            <w:vAlign w:val="bottom"/>
            <w:hideMark/>
          </w:tcPr>
          <w:p w14:paraId="1CC23FFE"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631DC57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2D7067"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78EF0DB3"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287FF07C"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 Сковороди, 22</w:t>
            </w:r>
          </w:p>
        </w:tc>
        <w:tc>
          <w:tcPr>
            <w:tcW w:w="1842" w:type="dxa"/>
            <w:tcBorders>
              <w:top w:val="nil"/>
              <w:left w:val="nil"/>
              <w:bottom w:val="single" w:sz="4" w:space="0" w:color="auto"/>
              <w:right w:val="single" w:sz="4" w:space="0" w:color="auto"/>
            </w:tcBorders>
            <w:noWrap/>
            <w:vAlign w:val="bottom"/>
            <w:hideMark/>
          </w:tcPr>
          <w:p w14:paraId="4F399EBC"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708B7C6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30105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378750E7"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05ED8C29"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1</w:t>
            </w:r>
          </w:p>
        </w:tc>
        <w:tc>
          <w:tcPr>
            <w:tcW w:w="1842" w:type="dxa"/>
            <w:tcBorders>
              <w:top w:val="nil"/>
              <w:left w:val="nil"/>
              <w:bottom w:val="single" w:sz="4" w:space="0" w:color="auto"/>
              <w:right w:val="single" w:sz="4" w:space="0" w:color="auto"/>
            </w:tcBorders>
            <w:noWrap/>
            <w:vAlign w:val="bottom"/>
            <w:hideMark/>
          </w:tcPr>
          <w:p w14:paraId="0526A56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36A38C0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40945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0105D49C"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5D378775"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1</w:t>
            </w:r>
          </w:p>
        </w:tc>
        <w:tc>
          <w:tcPr>
            <w:tcW w:w="1842" w:type="dxa"/>
            <w:tcBorders>
              <w:top w:val="nil"/>
              <w:left w:val="nil"/>
              <w:bottom w:val="single" w:sz="4" w:space="0" w:color="auto"/>
              <w:right w:val="single" w:sz="4" w:space="0" w:color="auto"/>
            </w:tcBorders>
            <w:noWrap/>
            <w:vAlign w:val="bottom"/>
            <w:hideMark/>
          </w:tcPr>
          <w:p w14:paraId="36546FA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ясен</w:t>
            </w:r>
          </w:p>
        </w:tc>
        <w:tc>
          <w:tcPr>
            <w:tcW w:w="1598" w:type="dxa"/>
            <w:tcBorders>
              <w:top w:val="single" w:sz="4" w:space="0" w:color="auto"/>
              <w:left w:val="nil"/>
              <w:bottom w:val="single" w:sz="4" w:space="0" w:color="auto"/>
              <w:right w:val="single" w:sz="4" w:space="0" w:color="auto"/>
            </w:tcBorders>
            <w:hideMark/>
          </w:tcPr>
          <w:p w14:paraId="604CB6A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07319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62F3BD24"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57BA100E"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2</w:t>
            </w:r>
          </w:p>
        </w:tc>
        <w:tc>
          <w:tcPr>
            <w:tcW w:w="1842" w:type="dxa"/>
            <w:tcBorders>
              <w:top w:val="nil"/>
              <w:left w:val="nil"/>
              <w:bottom w:val="single" w:sz="4" w:space="0" w:color="auto"/>
              <w:right w:val="single" w:sz="4" w:space="0" w:color="auto"/>
            </w:tcBorders>
            <w:noWrap/>
            <w:vAlign w:val="bottom"/>
            <w:hideMark/>
          </w:tcPr>
          <w:p w14:paraId="1806C97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576AEFF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855AA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5A18C51F"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BABED50"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4</w:t>
            </w:r>
          </w:p>
        </w:tc>
        <w:tc>
          <w:tcPr>
            <w:tcW w:w="1842" w:type="dxa"/>
            <w:tcBorders>
              <w:top w:val="nil"/>
              <w:left w:val="nil"/>
              <w:bottom w:val="single" w:sz="4" w:space="0" w:color="auto"/>
              <w:right w:val="single" w:sz="4" w:space="0" w:color="auto"/>
            </w:tcBorders>
            <w:noWrap/>
            <w:vAlign w:val="bottom"/>
            <w:hideMark/>
          </w:tcPr>
          <w:p w14:paraId="4DBBEAB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липа</w:t>
            </w:r>
          </w:p>
        </w:tc>
        <w:tc>
          <w:tcPr>
            <w:tcW w:w="1598" w:type="dxa"/>
            <w:tcBorders>
              <w:top w:val="single" w:sz="4" w:space="0" w:color="auto"/>
              <w:left w:val="nil"/>
              <w:bottom w:val="single" w:sz="4" w:space="0" w:color="auto"/>
              <w:right w:val="single" w:sz="4" w:space="0" w:color="auto"/>
            </w:tcBorders>
            <w:hideMark/>
          </w:tcPr>
          <w:p w14:paraId="3D28EB8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DFE9CA"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365EB8F7"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034F0ED5"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4</w:t>
            </w:r>
          </w:p>
        </w:tc>
        <w:tc>
          <w:tcPr>
            <w:tcW w:w="1842" w:type="dxa"/>
            <w:tcBorders>
              <w:top w:val="nil"/>
              <w:left w:val="nil"/>
              <w:bottom w:val="single" w:sz="4" w:space="0" w:color="auto"/>
              <w:right w:val="single" w:sz="4" w:space="0" w:color="auto"/>
            </w:tcBorders>
            <w:noWrap/>
            <w:vAlign w:val="bottom"/>
            <w:hideMark/>
          </w:tcPr>
          <w:p w14:paraId="0AF8A952"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00845B27"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A99FA7"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3</w:t>
            </w:r>
          </w:p>
        </w:tc>
      </w:tr>
      <w:tr w:rsidR="00004A12" w:rsidRPr="00004A12" w14:paraId="12638E70"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6AEABE69"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5</w:t>
            </w:r>
          </w:p>
        </w:tc>
        <w:tc>
          <w:tcPr>
            <w:tcW w:w="1842" w:type="dxa"/>
            <w:tcBorders>
              <w:top w:val="nil"/>
              <w:left w:val="nil"/>
              <w:bottom w:val="single" w:sz="4" w:space="0" w:color="auto"/>
              <w:right w:val="single" w:sz="4" w:space="0" w:color="auto"/>
            </w:tcBorders>
            <w:noWrap/>
            <w:vAlign w:val="bottom"/>
            <w:hideMark/>
          </w:tcPr>
          <w:p w14:paraId="4A97A47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368CB59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1FCF6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429DED10"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05C1C22"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5а</w:t>
            </w:r>
          </w:p>
        </w:tc>
        <w:tc>
          <w:tcPr>
            <w:tcW w:w="1842" w:type="dxa"/>
            <w:tcBorders>
              <w:top w:val="nil"/>
              <w:left w:val="nil"/>
              <w:bottom w:val="single" w:sz="4" w:space="0" w:color="auto"/>
              <w:right w:val="single" w:sz="4" w:space="0" w:color="auto"/>
            </w:tcBorders>
            <w:noWrap/>
            <w:vAlign w:val="bottom"/>
            <w:hideMark/>
          </w:tcPr>
          <w:p w14:paraId="38AFF5B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5172D54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6E116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385E3E49"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F9C6072"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 України, 9</w:t>
            </w:r>
          </w:p>
        </w:tc>
        <w:tc>
          <w:tcPr>
            <w:tcW w:w="1842" w:type="dxa"/>
            <w:tcBorders>
              <w:top w:val="nil"/>
              <w:left w:val="nil"/>
              <w:bottom w:val="single" w:sz="4" w:space="0" w:color="auto"/>
              <w:right w:val="single" w:sz="4" w:space="0" w:color="auto"/>
            </w:tcBorders>
            <w:noWrap/>
            <w:vAlign w:val="bottom"/>
            <w:hideMark/>
          </w:tcPr>
          <w:p w14:paraId="6D2CC2E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693D779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23040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19E597D2"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28843C6"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2</w:t>
            </w:r>
          </w:p>
        </w:tc>
        <w:tc>
          <w:tcPr>
            <w:tcW w:w="1842" w:type="dxa"/>
            <w:tcBorders>
              <w:top w:val="nil"/>
              <w:left w:val="nil"/>
              <w:bottom w:val="single" w:sz="4" w:space="0" w:color="auto"/>
              <w:right w:val="single" w:sz="4" w:space="0" w:color="auto"/>
            </w:tcBorders>
            <w:noWrap/>
            <w:vAlign w:val="bottom"/>
            <w:hideMark/>
          </w:tcPr>
          <w:p w14:paraId="109CC0D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689E137A"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5E0B5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571A01BA"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7FE01E6"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2"б"</w:t>
            </w:r>
          </w:p>
        </w:tc>
        <w:tc>
          <w:tcPr>
            <w:tcW w:w="1842" w:type="dxa"/>
            <w:tcBorders>
              <w:top w:val="nil"/>
              <w:left w:val="nil"/>
              <w:bottom w:val="single" w:sz="4" w:space="0" w:color="auto"/>
              <w:right w:val="single" w:sz="4" w:space="0" w:color="auto"/>
            </w:tcBorders>
            <w:noWrap/>
            <w:vAlign w:val="bottom"/>
            <w:hideMark/>
          </w:tcPr>
          <w:p w14:paraId="069B8749"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7A1ADE0"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982040"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1FC917A1"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BC12B8B"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4</w:t>
            </w:r>
          </w:p>
        </w:tc>
        <w:tc>
          <w:tcPr>
            <w:tcW w:w="1842" w:type="dxa"/>
            <w:tcBorders>
              <w:top w:val="nil"/>
              <w:left w:val="nil"/>
              <w:bottom w:val="single" w:sz="4" w:space="0" w:color="auto"/>
              <w:right w:val="single" w:sz="4" w:space="0" w:color="auto"/>
            </w:tcBorders>
            <w:noWrap/>
            <w:vAlign w:val="bottom"/>
            <w:hideMark/>
          </w:tcPr>
          <w:p w14:paraId="5CB0275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6CE24F7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100CD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199C7015"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009C4393"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6</w:t>
            </w:r>
          </w:p>
        </w:tc>
        <w:tc>
          <w:tcPr>
            <w:tcW w:w="1842" w:type="dxa"/>
            <w:tcBorders>
              <w:top w:val="nil"/>
              <w:left w:val="nil"/>
              <w:bottom w:val="single" w:sz="4" w:space="0" w:color="auto"/>
              <w:right w:val="single" w:sz="4" w:space="0" w:color="auto"/>
            </w:tcBorders>
            <w:noWrap/>
            <w:vAlign w:val="bottom"/>
            <w:hideMark/>
          </w:tcPr>
          <w:p w14:paraId="05D907D7"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акація</w:t>
            </w:r>
          </w:p>
        </w:tc>
        <w:tc>
          <w:tcPr>
            <w:tcW w:w="1598" w:type="dxa"/>
            <w:tcBorders>
              <w:top w:val="single" w:sz="4" w:space="0" w:color="auto"/>
              <w:left w:val="nil"/>
              <w:bottom w:val="single" w:sz="4" w:space="0" w:color="auto"/>
              <w:right w:val="single" w:sz="4" w:space="0" w:color="auto"/>
            </w:tcBorders>
            <w:hideMark/>
          </w:tcPr>
          <w:p w14:paraId="720E87B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A51A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0C897547"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21849060"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8</w:t>
            </w:r>
          </w:p>
        </w:tc>
        <w:tc>
          <w:tcPr>
            <w:tcW w:w="1842" w:type="dxa"/>
            <w:tcBorders>
              <w:top w:val="nil"/>
              <w:left w:val="nil"/>
              <w:bottom w:val="single" w:sz="4" w:space="0" w:color="auto"/>
              <w:right w:val="single" w:sz="4" w:space="0" w:color="auto"/>
            </w:tcBorders>
            <w:noWrap/>
            <w:vAlign w:val="bottom"/>
            <w:hideMark/>
          </w:tcPr>
          <w:p w14:paraId="75A375E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AF0417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0C64F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05184949"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064E4B6"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16</w:t>
            </w:r>
          </w:p>
        </w:tc>
        <w:tc>
          <w:tcPr>
            <w:tcW w:w="1842" w:type="dxa"/>
            <w:tcBorders>
              <w:top w:val="nil"/>
              <w:left w:val="nil"/>
              <w:bottom w:val="single" w:sz="4" w:space="0" w:color="auto"/>
              <w:right w:val="single" w:sz="4" w:space="0" w:color="auto"/>
            </w:tcBorders>
            <w:noWrap/>
            <w:vAlign w:val="bottom"/>
            <w:hideMark/>
          </w:tcPr>
          <w:p w14:paraId="09A6CB4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5ED0F5E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765E9C"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2C027D49"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0FC03B5B"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16а</w:t>
            </w:r>
          </w:p>
        </w:tc>
        <w:tc>
          <w:tcPr>
            <w:tcW w:w="1842" w:type="dxa"/>
            <w:tcBorders>
              <w:top w:val="nil"/>
              <w:left w:val="nil"/>
              <w:bottom w:val="single" w:sz="4" w:space="0" w:color="auto"/>
              <w:right w:val="single" w:sz="4" w:space="0" w:color="auto"/>
            </w:tcBorders>
            <w:noWrap/>
            <w:vAlign w:val="bottom"/>
            <w:hideMark/>
          </w:tcPr>
          <w:p w14:paraId="5CB1D09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2C9D574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2B024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7</w:t>
            </w:r>
          </w:p>
        </w:tc>
      </w:tr>
      <w:tr w:rsidR="00004A12" w:rsidRPr="00004A12" w14:paraId="6E664571"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768D3527"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18</w:t>
            </w:r>
          </w:p>
        </w:tc>
        <w:tc>
          <w:tcPr>
            <w:tcW w:w="1842" w:type="dxa"/>
            <w:tcBorders>
              <w:top w:val="nil"/>
              <w:left w:val="nil"/>
              <w:bottom w:val="single" w:sz="4" w:space="0" w:color="auto"/>
              <w:right w:val="single" w:sz="4" w:space="0" w:color="auto"/>
            </w:tcBorders>
            <w:noWrap/>
            <w:vAlign w:val="bottom"/>
            <w:hideMark/>
          </w:tcPr>
          <w:p w14:paraId="223D1EFE"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DDAB9A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10610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1A2AB56E"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6482F769"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24</w:t>
            </w:r>
          </w:p>
        </w:tc>
        <w:tc>
          <w:tcPr>
            <w:tcW w:w="1842" w:type="dxa"/>
            <w:tcBorders>
              <w:top w:val="nil"/>
              <w:left w:val="nil"/>
              <w:bottom w:val="single" w:sz="4" w:space="0" w:color="auto"/>
              <w:right w:val="single" w:sz="4" w:space="0" w:color="auto"/>
            </w:tcBorders>
            <w:noWrap/>
            <w:vAlign w:val="bottom"/>
            <w:hideMark/>
          </w:tcPr>
          <w:p w14:paraId="0F5A5EA0"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8ECCDA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9B76D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47D3B243"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737EED96"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26</w:t>
            </w:r>
          </w:p>
        </w:tc>
        <w:tc>
          <w:tcPr>
            <w:tcW w:w="1842" w:type="dxa"/>
            <w:tcBorders>
              <w:top w:val="nil"/>
              <w:left w:val="nil"/>
              <w:bottom w:val="single" w:sz="4" w:space="0" w:color="auto"/>
              <w:right w:val="single" w:sz="4" w:space="0" w:color="auto"/>
            </w:tcBorders>
            <w:noWrap/>
            <w:vAlign w:val="bottom"/>
            <w:hideMark/>
          </w:tcPr>
          <w:p w14:paraId="676D8F4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клен</w:t>
            </w:r>
          </w:p>
        </w:tc>
        <w:tc>
          <w:tcPr>
            <w:tcW w:w="1598" w:type="dxa"/>
            <w:tcBorders>
              <w:top w:val="single" w:sz="4" w:space="0" w:color="auto"/>
              <w:left w:val="nil"/>
              <w:bottom w:val="single" w:sz="4" w:space="0" w:color="auto"/>
              <w:right w:val="single" w:sz="4" w:space="0" w:color="auto"/>
            </w:tcBorders>
            <w:hideMark/>
          </w:tcPr>
          <w:p w14:paraId="711E4CF7"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B861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48D8671C" w14:textId="77777777" w:rsidTr="00004A12">
        <w:trPr>
          <w:trHeight w:val="300"/>
        </w:trPr>
        <w:tc>
          <w:tcPr>
            <w:tcW w:w="4844" w:type="dxa"/>
            <w:tcBorders>
              <w:top w:val="single" w:sz="4" w:space="0" w:color="auto"/>
              <w:left w:val="single" w:sz="4" w:space="0" w:color="auto"/>
              <w:bottom w:val="single" w:sz="4" w:space="0" w:color="auto"/>
              <w:right w:val="single" w:sz="4" w:space="0" w:color="auto"/>
            </w:tcBorders>
            <w:noWrap/>
            <w:vAlign w:val="bottom"/>
            <w:hideMark/>
          </w:tcPr>
          <w:p w14:paraId="1F6A9DFE"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Героїв-рятувальників, 28</w:t>
            </w:r>
          </w:p>
        </w:tc>
        <w:tc>
          <w:tcPr>
            <w:tcW w:w="1842" w:type="dxa"/>
            <w:tcBorders>
              <w:top w:val="single" w:sz="4" w:space="0" w:color="auto"/>
              <w:left w:val="nil"/>
              <w:bottom w:val="single" w:sz="4" w:space="0" w:color="auto"/>
              <w:right w:val="single" w:sz="4" w:space="0" w:color="auto"/>
            </w:tcBorders>
            <w:noWrap/>
            <w:vAlign w:val="bottom"/>
            <w:hideMark/>
          </w:tcPr>
          <w:p w14:paraId="583BD11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акація</w:t>
            </w:r>
          </w:p>
        </w:tc>
        <w:tc>
          <w:tcPr>
            <w:tcW w:w="1598" w:type="dxa"/>
            <w:tcBorders>
              <w:top w:val="single" w:sz="4" w:space="0" w:color="auto"/>
              <w:left w:val="nil"/>
              <w:bottom w:val="single" w:sz="4" w:space="0" w:color="auto"/>
              <w:right w:val="single" w:sz="4" w:space="0" w:color="auto"/>
            </w:tcBorders>
            <w:hideMark/>
          </w:tcPr>
          <w:p w14:paraId="09D16BE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260D4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54349973"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0F882DA"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І. Петрова, 3</w:t>
            </w:r>
          </w:p>
        </w:tc>
        <w:tc>
          <w:tcPr>
            <w:tcW w:w="1842" w:type="dxa"/>
            <w:tcBorders>
              <w:top w:val="nil"/>
              <w:left w:val="nil"/>
              <w:bottom w:val="single" w:sz="4" w:space="0" w:color="auto"/>
              <w:right w:val="single" w:sz="4" w:space="0" w:color="auto"/>
            </w:tcBorders>
            <w:noWrap/>
            <w:vAlign w:val="bottom"/>
            <w:hideMark/>
          </w:tcPr>
          <w:p w14:paraId="48C0AB5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22798FF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9466B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4BDC7A6F"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00EFA201"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І. Петрова, 9"а"</w:t>
            </w:r>
          </w:p>
        </w:tc>
        <w:tc>
          <w:tcPr>
            <w:tcW w:w="1842" w:type="dxa"/>
            <w:tcBorders>
              <w:top w:val="nil"/>
              <w:left w:val="nil"/>
              <w:bottom w:val="single" w:sz="4" w:space="0" w:color="auto"/>
              <w:right w:val="single" w:sz="4" w:space="0" w:color="auto"/>
            </w:tcBorders>
            <w:noWrap/>
            <w:vAlign w:val="bottom"/>
            <w:hideMark/>
          </w:tcPr>
          <w:p w14:paraId="0426AFF2"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5B38978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1904DE"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19DF79C3"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6451E098"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І. Петрова, 11</w:t>
            </w:r>
          </w:p>
        </w:tc>
        <w:tc>
          <w:tcPr>
            <w:tcW w:w="1842" w:type="dxa"/>
            <w:tcBorders>
              <w:top w:val="nil"/>
              <w:left w:val="nil"/>
              <w:bottom w:val="single" w:sz="4" w:space="0" w:color="auto"/>
              <w:right w:val="single" w:sz="4" w:space="0" w:color="auto"/>
            </w:tcBorders>
            <w:noWrap/>
            <w:vAlign w:val="bottom"/>
            <w:hideMark/>
          </w:tcPr>
          <w:p w14:paraId="3422131E"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A442EF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CA244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06FD6C23"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2D4EF4E0"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І. Петрова, 15а</w:t>
            </w:r>
          </w:p>
        </w:tc>
        <w:tc>
          <w:tcPr>
            <w:tcW w:w="1842" w:type="dxa"/>
            <w:tcBorders>
              <w:top w:val="nil"/>
              <w:left w:val="nil"/>
              <w:bottom w:val="single" w:sz="4" w:space="0" w:color="auto"/>
              <w:right w:val="single" w:sz="4" w:space="0" w:color="auto"/>
            </w:tcBorders>
            <w:noWrap/>
            <w:vAlign w:val="bottom"/>
            <w:hideMark/>
          </w:tcPr>
          <w:p w14:paraId="4914F05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в'яз</w:t>
            </w:r>
          </w:p>
        </w:tc>
        <w:tc>
          <w:tcPr>
            <w:tcW w:w="1598" w:type="dxa"/>
            <w:tcBorders>
              <w:top w:val="single" w:sz="4" w:space="0" w:color="auto"/>
              <w:left w:val="nil"/>
              <w:bottom w:val="single" w:sz="4" w:space="0" w:color="auto"/>
              <w:right w:val="single" w:sz="4" w:space="0" w:color="auto"/>
            </w:tcBorders>
            <w:hideMark/>
          </w:tcPr>
          <w:p w14:paraId="435537E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4FAF1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66BCE94F"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432A3F93"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Грушевського, 2</w:t>
            </w:r>
          </w:p>
        </w:tc>
        <w:tc>
          <w:tcPr>
            <w:tcW w:w="1842" w:type="dxa"/>
            <w:tcBorders>
              <w:top w:val="nil"/>
              <w:left w:val="nil"/>
              <w:bottom w:val="single" w:sz="4" w:space="0" w:color="auto"/>
              <w:right w:val="single" w:sz="4" w:space="0" w:color="auto"/>
            </w:tcBorders>
            <w:noWrap/>
            <w:vAlign w:val="bottom"/>
            <w:hideMark/>
          </w:tcPr>
          <w:p w14:paraId="46D5C17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16BF4FC"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A21999"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715DF40B"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784F56BC"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Грушевського, 4</w:t>
            </w:r>
          </w:p>
        </w:tc>
        <w:tc>
          <w:tcPr>
            <w:tcW w:w="1842" w:type="dxa"/>
            <w:tcBorders>
              <w:top w:val="nil"/>
              <w:left w:val="nil"/>
              <w:bottom w:val="single" w:sz="4" w:space="0" w:color="auto"/>
              <w:right w:val="single" w:sz="4" w:space="0" w:color="auto"/>
            </w:tcBorders>
            <w:noWrap/>
            <w:vAlign w:val="bottom"/>
            <w:hideMark/>
          </w:tcPr>
          <w:p w14:paraId="16BF5EB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46A236A0"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167A4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69EF2A82"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C684CAC"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Грушевського, 10а</w:t>
            </w:r>
          </w:p>
        </w:tc>
        <w:tc>
          <w:tcPr>
            <w:tcW w:w="1842" w:type="dxa"/>
            <w:tcBorders>
              <w:top w:val="nil"/>
              <w:left w:val="nil"/>
              <w:bottom w:val="single" w:sz="4" w:space="0" w:color="auto"/>
              <w:right w:val="single" w:sz="4" w:space="0" w:color="auto"/>
            </w:tcBorders>
            <w:noWrap/>
            <w:vAlign w:val="bottom"/>
            <w:hideMark/>
          </w:tcPr>
          <w:p w14:paraId="085233E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549F1C4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0DDD49"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3</w:t>
            </w:r>
          </w:p>
        </w:tc>
      </w:tr>
      <w:tr w:rsidR="00004A12" w:rsidRPr="00004A12" w14:paraId="69DF3344"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73EBA23"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Грушевського, 12</w:t>
            </w:r>
          </w:p>
        </w:tc>
        <w:tc>
          <w:tcPr>
            <w:tcW w:w="1842" w:type="dxa"/>
            <w:tcBorders>
              <w:top w:val="nil"/>
              <w:left w:val="nil"/>
              <w:bottom w:val="single" w:sz="4" w:space="0" w:color="auto"/>
              <w:right w:val="single" w:sz="4" w:space="0" w:color="auto"/>
            </w:tcBorders>
            <w:noWrap/>
            <w:vAlign w:val="bottom"/>
            <w:hideMark/>
          </w:tcPr>
          <w:p w14:paraId="5C777C52"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6EE94B0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F115D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52ACFE78"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2BE9BF5"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Грушевського, 12а</w:t>
            </w:r>
          </w:p>
        </w:tc>
        <w:tc>
          <w:tcPr>
            <w:tcW w:w="1842" w:type="dxa"/>
            <w:tcBorders>
              <w:top w:val="nil"/>
              <w:left w:val="nil"/>
              <w:bottom w:val="single" w:sz="4" w:space="0" w:color="auto"/>
              <w:right w:val="single" w:sz="4" w:space="0" w:color="auto"/>
            </w:tcBorders>
            <w:noWrap/>
            <w:vAlign w:val="bottom"/>
            <w:hideMark/>
          </w:tcPr>
          <w:p w14:paraId="5571E13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акація</w:t>
            </w:r>
          </w:p>
        </w:tc>
        <w:tc>
          <w:tcPr>
            <w:tcW w:w="1598" w:type="dxa"/>
            <w:tcBorders>
              <w:top w:val="single" w:sz="4" w:space="0" w:color="auto"/>
              <w:left w:val="nil"/>
              <w:bottom w:val="single" w:sz="4" w:space="0" w:color="auto"/>
              <w:right w:val="single" w:sz="4" w:space="0" w:color="auto"/>
            </w:tcBorders>
            <w:hideMark/>
          </w:tcPr>
          <w:p w14:paraId="0CD8F0D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9B377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7D68A25D"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51AB1AD5"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Коцюбинського, 2</w:t>
            </w:r>
          </w:p>
        </w:tc>
        <w:tc>
          <w:tcPr>
            <w:tcW w:w="1842" w:type="dxa"/>
            <w:tcBorders>
              <w:top w:val="nil"/>
              <w:left w:val="nil"/>
              <w:bottom w:val="single" w:sz="4" w:space="0" w:color="auto"/>
              <w:right w:val="single" w:sz="4" w:space="0" w:color="auto"/>
            </w:tcBorders>
            <w:noWrap/>
            <w:vAlign w:val="bottom"/>
            <w:hideMark/>
          </w:tcPr>
          <w:p w14:paraId="2C31440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790BBAE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0DFB2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06B3DE7B"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229C784"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lastRenderedPageBreak/>
              <w:t>М. Коцюбинського, 3</w:t>
            </w:r>
          </w:p>
        </w:tc>
        <w:tc>
          <w:tcPr>
            <w:tcW w:w="1842" w:type="dxa"/>
            <w:tcBorders>
              <w:top w:val="nil"/>
              <w:left w:val="nil"/>
              <w:bottom w:val="single" w:sz="4" w:space="0" w:color="auto"/>
              <w:right w:val="single" w:sz="4" w:space="0" w:color="auto"/>
            </w:tcBorders>
            <w:noWrap/>
            <w:vAlign w:val="bottom"/>
            <w:hideMark/>
          </w:tcPr>
          <w:p w14:paraId="07D7E50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007906D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0952A2"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04985494"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D6ADA84"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Коцюбинського, 5</w:t>
            </w:r>
          </w:p>
        </w:tc>
        <w:tc>
          <w:tcPr>
            <w:tcW w:w="1842" w:type="dxa"/>
            <w:tcBorders>
              <w:top w:val="nil"/>
              <w:left w:val="nil"/>
              <w:bottom w:val="single" w:sz="4" w:space="0" w:color="auto"/>
              <w:right w:val="single" w:sz="4" w:space="0" w:color="auto"/>
            </w:tcBorders>
            <w:noWrap/>
            <w:vAlign w:val="bottom"/>
            <w:hideMark/>
          </w:tcPr>
          <w:p w14:paraId="474DDEE2"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16C5148"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76EE1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3CF8192C"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62F1670A"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Коцюбинського, 6</w:t>
            </w:r>
          </w:p>
        </w:tc>
        <w:tc>
          <w:tcPr>
            <w:tcW w:w="1842" w:type="dxa"/>
            <w:tcBorders>
              <w:top w:val="nil"/>
              <w:left w:val="nil"/>
              <w:bottom w:val="single" w:sz="4" w:space="0" w:color="auto"/>
              <w:right w:val="single" w:sz="4" w:space="0" w:color="auto"/>
            </w:tcBorders>
            <w:noWrap/>
            <w:vAlign w:val="bottom"/>
            <w:hideMark/>
          </w:tcPr>
          <w:p w14:paraId="620ACA17"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акація</w:t>
            </w:r>
          </w:p>
        </w:tc>
        <w:tc>
          <w:tcPr>
            <w:tcW w:w="1598" w:type="dxa"/>
            <w:tcBorders>
              <w:top w:val="single" w:sz="4" w:space="0" w:color="auto"/>
              <w:left w:val="nil"/>
              <w:bottom w:val="single" w:sz="4" w:space="0" w:color="auto"/>
              <w:right w:val="single" w:sz="4" w:space="0" w:color="auto"/>
            </w:tcBorders>
            <w:hideMark/>
          </w:tcPr>
          <w:p w14:paraId="52F7BDEE"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3E2AAE"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44DED65A"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14EA7D29"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Коцюбинського, 7</w:t>
            </w:r>
          </w:p>
        </w:tc>
        <w:tc>
          <w:tcPr>
            <w:tcW w:w="1842" w:type="dxa"/>
            <w:tcBorders>
              <w:top w:val="nil"/>
              <w:left w:val="nil"/>
              <w:bottom w:val="single" w:sz="4" w:space="0" w:color="auto"/>
              <w:right w:val="single" w:sz="4" w:space="0" w:color="auto"/>
            </w:tcBorders>
            <w:noWrap/>
            <w:vAlign w:val="bottom"/>
            <w:hideMark/>
          </w:tcPr>
          <w:p w14:paraId="02D04F0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0C73D3A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8B4B91"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7E578B86"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33D21FB3"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Коцюбинського, 10</w:t>
            </w:r>
          </w:p>
        </w:tc>
        <w:tc>
          <w:tcPr>
            <w:tcW w:w="1842" w:type="dxa"/>
            <w:tcBorders>
              <w:top w:val="nil"/>
              <w:left w:val="nil"/>
              <w:bottom w:val="single" w:sz="4" w:space="0" w:color="auto"/>
              <w:right w:val="single" w:sz="4" w:space="0" w:color="auto"/>
            </w:tcBorders>
            <w:noWrap/>
            <w:vAlign w:val="bottom"/>
            <w:hideMark/>
          </w:tcPr>
          <w:p w14:paraId="1F16EA2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4D22732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A8587D"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52077080"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7F9084E5"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М. Коцюбинського, 12</w:t>
            </w:r>
          </w:p>
        </w:tc>
        <w:tc>
          <w:tcPr>
            <w:tcW w:w="1842" w:type="dxa"/>
            <w:tcBorders>
              <w:top w:val="nil"/>
              <w:left w:val="nil"/>
              <w:bottom w:val="single" w:sz="4" w:space="0" w:color="auto"/>
              <w:right w:val="single" w:sz="4" w:space="0" w:color="auto"/>
            </w:tcBorders>
            <w:noWrap/>
            <w:vAlign w:val="bottom"/>
            <w:hideMark/>
          </w:tcPr>
          <w:p w14:paraId="664730B6"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5424A922"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79503A"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48E205F7"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0273B785"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Перемоги, 27</w:t>
            </w:r>
          </w:p>
        </w:tc>
        <w:tc>
          <w:tcPr>
            <w:tcW w:w="1842" w:type="dxa"/>
            <w:tcBorders>
              <w:top w:val="nil"/>
              <w:left w:val="nil"/>
              <w:bottom w:val="single" w:sz="4" w:space="0" w:color="auto"/>
              <w:right w:val="single" w:sz="4" w:space="0" w:color="auto"/>
            </w:tcBorders>
            <w:noWrap/>
            <w:vAlign w:val="bottom"/>
            <w:hideMark/>
          </w:tcPr>
          <w:p w14:paraId="2C5414B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30AAF764"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E17213"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1</w:t>
            </w:r>
          </w:p>
        </w:tc>
      </w:tr>
      <w:tr w:rsidR="00004A12" w:rsidRPr="00004A12" w14:paraId="3180A559"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220B9E03"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Софіївська, 1</w:t>
            </w:r>
          </w:p>
        </w:tc>
        <w:tc>
          <w:tcPr>
            <w:tcW w:w="1842" w:type="dxa"/>
            <w:tcBorders>
              <w:top w:val="nil"/>
              <w:left w:val="nil"/>
              <w:bottom w:val="single" w:sz="4" w:space="0" w:color="auto"/>
              <w:right w:val="single" w:sz="4" w:space="0" w:color="auto"/>
            </w:tcBorders>
            <w:noWrap/>
            <w:vAlign w:val="bottom"/>
            <w:hideMark/>
          </w:tcPr>
          <w:p w14:paraId="32B9A54B"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тополя</w:t>
            </w:r>
          </w:p>
        </w:tc>
        <w:tc>
          <w:tcPr>
            <w:tcW w:w="1598" w:type="dxa"/>
            <w:tcBorders>
              <w:top w:val="single" w:sz="4" w:space="0" w:color="auto"/>
              <w:left w:val="nil"/>
              <w:bottom w:val="single" w:sz="4" w:space="0" w:color="auto"/>
              <w:right w:val="single" w:sz="4" w:space="0" w:color="auto"/>
            </w:tcBorders>
            <w:hideMark/>
          </w:tcPr>
          <w:p w14:paraId="1706FDAC"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hAnsi="Times New Roman" w:cs="Times New Roman"/>
                <w:sz w:val="20"/>
                <w:szCs w:val="20"/>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3E77A5"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2</w:t>
            </w:r>
          </w:p>
        </w:tc>
      </w:tr>
      <w:tr w:rsidR="00004A12" w:rsidRPr="00004A12" w14:paraId="2D03EB26" w14:textId="77777777" w:rsidTr="00004A12">
        <w:trPr>
          <w:trHeight w:val="300"/>
        </w:trPr>
        <w:tc>
          <w:tcPr>
            <w:tcW w:w="4844" w:type="dxa"/>
            <w:tcBorders>
              <w:top w:val="nil"/>
              <w:left w:val="single" w:sz="4" w:space="0" w:color="auto"/>
              <w:bottom w:val="single" w:sz="4" w:space="0" w:color="auto"/>
              <w:right w:val="single" w:sz="4" w:space="0" w:color="auto"/>
            </w:tcBorders>
            <w:noWrap/>
            <w:vAlign w:val="bottom"/>
            <w:hideMark/>
          </w:tcPr>
          <w:p w14:paraId="2F5407D9" w14:textId="77777777" w:rsidR="00004A12" w:rsidRPr="00004A12" w:rsidRDefault="00004A12" w:rsidP="00004A12">
            <w:pPr>
              <w:spacing w:after="0" w:line="240" w:lineRule="auto"/>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 </w:t>
            </w:r>
          </w:p>
        </w:tc>
        <w:tc>
          <w:tcPr>
            <w:tcW w:w="1842" w:type="dxa"/>
            <w:tcBorders>
              <w:top w:val="nil"/>
              <w:left w:val="nil"/>
              <w:bottom w:val="single" w:sz="4" w:space="0" w:color="auto"/>
              <w:right w:val="single" w:sz="4" w:space="0" w:color="auto"/>
            </w:tcBorders>
            <w:noWrap/>
            <w:vAlign w:val="bottom"/>
            <w:hideMark/>
          </w:tcPr>
          <w:p w14:paraId="45BDE95F" w14:textId="77777777" w:rsidR="00004A12" w:rsidRPr="00004A12" w:rsidRDefault="00004A12" w:rsidP="00004A12">
            <w:pPr>
              <w:spacing w:after="0" w:line="240" w:lineRule="auto"/>
              <w:jc w:val="center"/>
              <w:rPr>
                <w:rFonts w:ascii="Times New Roman" w:eastAsia="Times New Roman" w:hAnsi="Times New Roman" w:cs="Times New Roman"/>
                <w:sz w:val="20"/>
                <w:szCs w:val="20"/>
                <w:lang w:val="ru-RU"/>
              </w:rPr>
            </w:pPr>
            <w:r w:rsidRPr="00004A12">
              <w:rPr>
                <w:rFonts w:ascii="Times New Roman" w:eastAsia="Times New Roman" w:hAnsi="Times New Roman" w:cs="Times New Roman"/>
                <w:sz w:val="20"/>
                <w:szCs w:val="20"/>
                <w:lang w:val="ru-RU"/>
              </w:rPr>
              <w:t> </w:t>
            </w:r>
          </w:p>
        </w:tc>
        <w:tc>
          <w:tcPr>
            <w:tcW w:w="1598" w:type="dxa"/>
            <w:tcBorders>
              <w:top w:val="single" w:sz="4" w:space="0" w:color="auto"/>
              <w:left w:val="nil"/>
              <w:bottom w:val="single" w:sz="4" w:space="0" w:color="auto"/>
              <w:right w:val="single" w:sz="4" w:space="0" w:color="auto"/>
            </w:tcBorders>
          </w:tcPr>
          <w:p w14:paraId="21AEBDAD" w14:textId="77777777" w:rsidR="00004A12" w:rsidRPr="00004A12" w:rsidRDefault="00004A12" w:rsidP="00004A12">
            <w:pPr>
              <w:spacing w:after="0" w:line="240" w:lineRule="auto"/>
              <w:jc w:val="center"/>
              <w:rPr>
                <w:rFonts w:ascii="Times New Roman" w:eastAsia="Times New Roman" w:hAnsi="Times New Roman" w:cs="Times New Roman"/>
                <w:b/>
                <w:bCs/>
                <w:sz w:val="20"/>
                <w:szCs w:val="20"/>
                <w:lang w:val="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AF595C" w14:textId="77777777" w:rsidR="00004A12" w:rsidRPr="00004A12" w:rsidRDefault="00004A12" w:rsidP="00004A12">
            <w:pPr>
              <w:spacing w:after="0" w:line="240" w:lineRule="auto"/>
              <w:jc w:val="center"/>
              <w:rPr>
                <w:rFonts w:ascii="Times New Roman" w:eastAsia="Times New Roman" w:hAnsi="Times New Roman" w:cs="Times New Roman"/>
                <w:b/>
                <w:bCs/>
                <w:sz w:val="20"/>
                <w:szCs w:val="20"/>
                <w:lang w:val="ru-RU"/>
              </w:rPr>
            </w:pPr>
            <w:r w:rsidRPr="00004A12">
              <w:rPr>
                <w:rFonts w:ascii="Times New Roman" w:eastAsia="Times New Roman" w:hAnsi="Times New Roman" w:cs="Times New Roman"/>
                <w:b/>
                <w:bCs/>
                <w:sz w:val="20"/>
                <w:szCs w:val="20"/>
                <w:lang w:val="ru-RU"/>
              </w:rPr>
              <w:t>65</w:t>
            </w:r>
          </w:p>
        </w:tc>
      </w:tr>
    </w:tbl>
    <w:p w14:paraId="0A60EAA6" w14:textId="77777777" w:rsidR="00004A12" w:rsidRPr="00004A12" w:rsidRDefault="00004A12" w:rsidP="00004A12">
      <w:pPr>
        <w:tabs>
          <w:tab w:val="left" w:pos="284"/>
          <w:tab w:val="left" w:pos="993"/>
          <w:tab w:val="left" w:pos="1134"/>
        </w:tabs>
        <w:spacing w:after="0" w:line="240" w:lineRule="auto"/>
        <w:jc w:val="both"/>
        <w:rPr>
          <w:rFonts w:ascii="Times New Roman" w:hAnsi="Times New Roman" w:cs="Times New Roman"/>
          <w:b/>
          <w:sz w:val="20"/>
          <w:szCs w:val="20"/>
          <w:lang w:val="ru-RU"/>
        </w:rPr>
      </w:pPr>
    </w:p>
    <w:p w14:paraId="43168D9D" w14:textId="77777777" w:rsidR="00004A12" w:rsidRPr="00004A12" w:rsidRDefault="00004A12" w:rsidP="00004A12">
      <w:pPr>
        <w:tabs>
          <w:tab w:val="left" w:pos="993"/>
          <w:tab w:val="left" w:pos="1134"/>
        </w:tabs>
        <w:spacing w:after="0" w:line="240" w:lineRule="auto"/>
        <w:jc w:val="both"/>
        <w:rPr>
          <w:rFonts w:ascii="Times New Roman" w:hAnsi="Times New Roman" w:cs="Times New Roman"/>
          <w:b/>
          <w:sz w:val="20"/>
          <w:szCs w:val="20"/>
        </w:rPr>
      </w:pPr>
      <w:r w:rsidRPr="00004A12">
        <w:rPr>
          <w:rFonts w:ascii="Times New Roman" w:hAnsi="Times New Roman" w:cs="Times New Roman"/>
          <w:b/>
          <w:sz w:val="20"/>
          <w:szCs w:val="20"/>
          <w:lang w:val="ru-RU"/>
        </w:rPr>
        <w:t>2.3. При наданні послуг необхідно застосовувати заходи із захисту довкілля:</w:t>
      </w:r>
    </w:p>
    <w:p w14:paraId="5343996C" w14:textId="77777777" w:rsidR="00004A12" w:rsidRPr="00004A12" w:rsidRDefault="00004A12" w:rsidP="00004A12">
      <w:pPr>
        <w:numPr>
          <w:ilvl w:val="0"/>
          <w:numId w:val="15"/>
        </w:numPr>
        <w:tabs>
          <w:tab w:val="left" w:pos="851"/>
          <w:tab w:val="left" w:pos="1134"/>
        </w:tabs>
        <w:spacing w:after="0" w:line="240" w:lineRule="auto"/>
        <w:ind w:left="0" w:firstLine="0"/>
        <w:contextualSpacing/>
        <w:jc w:val="both"/>
        <w:rPr>
          <w:rFonts w:ascii="Times New Roman" w:hAnsi="Times New Roman" w:cs="Times New Roman"/>
          <w:sz w:val="20"/>
          <w:szCs w:val="20"/>
        </w:rPr>
      </w:pPr>
      <w:r w:rsidRPr="00004A12">
        <w:rPr>
          <w:rFonts w:ascii="Times New Roman" w:hAnsi="Times New Roman" w:cs="Times New Roman"/>
          <w:sz w:val="20"/>
          <w:szCs w:val="20"/>
        </w:rPr>
        <w:t xml:space="preserve"> Під час надання послуг слід керуватись правилами охорони праці, що унеможливлюють випадки травмування громадян, пошкодження майна, споруд, будівель, комунікацій, тощо.</w:t>
      </w:r>
    </w:p>
    <w:p w14:paraId="6361B8D2" w14:textId="77777777" w:rsidR="00004A12" w:rsidRPr="00004A12" w:rsidRDefault="00004A12" w:rsidP="00004A12">
      <w:pPr>
        <w:numPr>
          <w:ilvl w:val="0"/>
          <w:numId w:val="15"/>
        </w:numPr>
        <w:tabs>
          <w:tab w:val="left" w:pos="851"/>
          <w:tab w:val="left" w:pos="1134"/>
        </w:tabs>
        <w:spacing w:after="0" w:line="240" w:lineRule="auto"/>
        <w:ind w:left="0" w:firstLine="0"/>
        <w:contextualSpacing/>
        <w:jc w:val="both"/>
        <w:rPr>
          <w:rFonts w:ascii="Times New Roman" w:hAnsi="Times New Roman" w:cs="Times New Roman"/>
          <w:sz w:val="20"/>
          <w:szCs w:val="20"/>
          <w:lang w:val="ru-RU"/>
        </w:rPr>
      </w:pPr>
      <w:r w:rsidRPr="00004A12">
        <w:rPr>
          <w:rFonts w:ascii="Times New Roman" w:hAnsi="Times New Roman" w:cs="Times New Roman"/>
          <w:sz w:val="20"/>
          <w:szCs w:val="20"/>
        </w:rPr>
        <w:t xml:space="preserve"> </w:t>
      </w:r>
      <w:r w:rsidRPr="00004A12">
        <w:rPr>
          <w:rFonts w:ascii="Times New Roman" w:hAnsi="Times New Roman" w:cs="Times New Roman"/>
          <w:sz w:val="20"/>
          <w:szCs w:val="20"/>
          <w:lang w:val="ru-RU"/>
        </w:rPr>
        <w:t xml:space="preserve">Для проведення послуг Виконавець повинен мати необхідну кількість технологічних машин, обладнання, механізмів та навчений виробничий та технічний персонал. </w:t>
      </w:r>
    </w:p>
    <w:p w14:paraId="36FC4268" w14:textId="77777777" w:rsidR="00004A12" w:rsidRPr="00004A12" w:rsidRDefault="00004A12" w:rsidP="00004A12">
      <w:pPr>
        <w:numPr>
          <w:ilvl w:val="0"/>
          <w:numId w:val="15"/>
        </w:numPr>
        <w:tabs>
          <w:tab w:val="left" w:pos="851"/>
          <w:tab w:val="left" w:pos="1134"/>
        </w:tabs>
        <w:spacing w:after="0" w:line="240" w:lineRule="auto"/>
        <w:ind w:left="0" w:firstLine="0"/>
        <w:contextualSpacing/>
        <w:jc w:val="both"/>
        <w:rPr>
          <w:rFonts w:ascii="Times New Roman" w:hAnsi="Times New Roman" w:cs="Times New Roman"/>
          <w:sz w:val="20"/>
          <w:szCs w:val="20"/>
          <w:lang w:val="ru-RU"/>
        </w:rPr>
      </w:pPr>
      <w:r w:rsidRPr="00004A12">
        <w:rPr>
          <w:rFonts w:ascii="Times New Roman" w:hAnsi="Times New Roman" w:cs="Times New Roman"/>
          <w:sz w:val="20"/>
          <w:szCs w:val="20"/>
          <w:lang w:val="ru-RU"/>
        </w:rPr>
        <w:t xml:space="preserve"> Виконавець має приступити до виконання послуг при сприятливих погодних умовах протягом доби з часу отримання замовлення та забезпечити своєчасне проведення комплексу послуг по мірі їх замовлень.</w:t>
      </w:r>
    </w:p>
    <w:p w14:paraId="068C5BC3" w14:textId="77777777" w:rsidR="00004A12" w:rsidRPr="00004A12" w:rsidRDefault="00004A12" w:rsidP="00004A12">
      <w:pPr>
        <w:tabs>
          <w:tab w:val="left" w:pos="851"/>
          <w:tab w:val="left" w:pos="1134"/>
        </w:tabs>
        <w:spacing w:after="0" w:line="240" w:lineRule="auto"/>
        <w:contextualSpacing/>
        <w:jc w:val="both"/>
        <w:rPr>
          <w:rFonts w:ascii="Times New Roman" w:hAnsi="Times New Roman" w:cs="Times New Roman"/>
          <w:sz w:val="20"/>
          <w:szCs w:val="20"/>
          <w:lang w:val="ru-RU"/>
        </w:rPr>
      </w:pPr>
    </w:p>
    <w:p w14:paraId="51A9025C" w14:textId="77777777" w:rsidR="00004A12" w:rsidRPr="00004A12" w:rsidRDefault="00004A12" w:rsidP="00004A12">
      <w:pPr>
        <w:tabs>
          <w:tab w:val="left" w:pos="851"/>
          <w:tab w:val="left" w:pos="1134"/>
        </w:tabs>
        <w:spacing w:after="0" w:line="240" w:lineRule="auto"/>
        <w:contextualSpacing/>
        <w:jc w:val="both"/>
        <w:rPr>
          <w:rFonts w:ascii="Times New Roman" w:hAnsi="Times New Roman" w:cs="Times New Roman"/>
          <w:b/>
          <w:bCs/>
          <w:sz w:val="20"/>
          <w:szCs w:val="20"/>
          <w:u w:val="single"/>
        </w:rPr>
      </w:pPr>
      <w:r w:rsidRPr="00004A12">
        <w:rPr>
          <w:rFonts w:ascii="Times New Roman" w:hAnsi="Times New Roman" w:cs="Times New Roman"/>
          <w:b/>
          <w:bCs/>
          <w:sz w:val="20"/>
          <w:szCs w:val="20"/>
        </w:rPr>
        <w:t xml:space="preserve">2.4. </w:t>
      </w:r>
      <w:r w:rsidRPr="00004A12">
        <w:rPr>
          <w:rFonts w:ascii="Times New Roman" w:hAnsi="Times New Roman" w:cs="Times New Roman"/>
          <w:b/>
          <w:bCs/>
          <w:sz w:val="20"/>
          <w:szCs w:val="20"/>
          <w:u w:val="single"/>
        </w:rPr>
        <w:t>Перероблені у тріску обрізані гілки або порізані спиляні дерева</w:t>
      </w:r>
      <w:r w:rsidRPr="00004A12">
        <w:rPr>
          <w:rFonts w:ascii="Times New Roman" w:hAnsi="Times New Roman" w:cs="Times New Roman"/>
          <w:b/>
          <w:bCs/>
          <w:sz w:val="20"/>
          <w:szCs w:val="20"/>
          <w:u w:val="single"/>
          <w:lang w:val="ru-RU"/>
        </w:rPr>
        <w:t xml:space="preserve"> </w:t>
      </w:r>
      <w:r w:rsidRPr="00004A12">
        <w:rPr>
          <w:rFonts w:ascii="Times New Roman" w:hAnsi="Times New Roman" w:cs="Times New Roman"/>
          <w:b/>
          <w:bCs/>
          <w:sz w:val="20"/>
          <w:szCs w:val="20"/>
          <w:u w:val="single"/>
        </w:rPr>
        <w:t>є власністю Замовника, вивозяться Виконавцем своїм транспортом до місця складування, зазначене Замовником.</w:t>
      </w:r>
    </w:p>
    <w:p w14:paraId="5BCC57F1" w14:textId="77777777" w:rsidR="00004A12" w:rsidRPr="00004A12" w:rsidRDefault="00004A12" w:rsidP="00004A12">
      <w:pPr>
        <w:spacing w:after="0" w:line="240" w:lineRule="auto"/>
        <w:rPr>
          <w:rFonts w:ascii="Times New Roman" w:hAnsi="Times New Roman" w:cs="Times New Roman"/>
          <w:b/>
          <w:bCs/>
          <w:sz w:val="20"/>
          <w:szCs w:val="20"/>
        </w:rPr>
      </w:pPr>
    </w:p>
    <w:p w14:paraId="49568E32" w14:textId="77777777" w:rsidR="00004A12" w:rsidRPr="00004A12" w:rsidRDefault="00004A12" w:rsidP="00004A12">
      <w:pPr>
        <w:spacing w:after="0" w:line="240" w:lineRule="auto"/>
        <w:rPr>
          <w:rFonts w:ascii="Times New Roman" w:hAnsi="Times New Roman" w:cs="Times New Roman"/>
          <w:b/>
          <w:sz w:val="20"/>
          <w:szCs w:val="20"/>
          <w:lang w:val="ru-RU"/>
        </w:rPr>
      </w:pPr>
      <w:r w:rsidRPr="00004A12">
        <w:rPr>
          <w:rFonts w:ascii="Times New Roman" w:hAnsi="Times New Roman" w:cs="Times New Roman"/>
          <w:b/>
          <w:sz w:val="20"/>
          <w:szCs w:val="20"/>
        </w:rPr>
        <w:t xml:space="preserve">2.5. </w:t>
      </w:r>
      <w:r w:rsidRPr="00004A12">
        <w:rPr>
          <w:rFonts w:ascii="Times New Roman" w:hAnsi="Times New Roman" w:cs="Times New Roman"/>
          <w:b/>
          <w:sz w:val="20"/>
          <w:szCs w:val="20"/>
          <w:lang w:val="ru-RU"/>
        </w:rPr>
        <w:t xml:space="preserve">Термін надання послуг: </w:t>
      </w:r>
      <w:r w:rsidRPr="00004A12">
        <w:rPr>
          <w:rFonts w:ascii="Times New Roman" w:hAnsi="Times New Roman" w:cs="Times New Roman"/>
          <w:b/>
          <w:sz w:val="20"/>
          <w:szCs w:val="20"/>
        </w:rPr>
        <w:t xml:space="preserve">вересень-листопад </w:t>
      </w:r>
      <w:r w:rsidRPr="00004A12">
        <w:rPr>
          <w:rFonts w:ascii="Times New Roman" w:hAnsi="Times New Roman" w:cs="Times New Roman"/>
          <w:b/>
          <w:sz w:val="20"/>
          <w:szCs w:val="20"/>
          <w:lang w:val="ru-RU"/>
        </w:rPr>
        <w:t>2025 року</w:t>
      </w:r>
    </w:p>
    <w:p w14:paraId="1899DF3F" w14:textId="77777777" w:rsidR="00004A12" w:rsidRPr="00004A12" w:rsidRDefault="00004A12" w:rsidP="00004A12">
      <w:pPr>
        <w:spacing w:after="0" w:line="240" w:lineRule="auto"/>
        <w:jc w:val="center"/>
        <w:rPr>
          <w:rFonts w:ascii="Times New Roman" w:hAnsi="Times New Roman" w:cs="Times New Roman"/>
          <w:sz w:val="20"/>
          <w:szCs w:val="20"/>
          <w:lang w:val="ru-RU"/>
        </w:rPr>
      </w:pPr>
    </w:p>
    <w:p w14:paraId="62162783" w14:textId="77777777" w:rsidR="00004A12" w:rsidRPr="00004A12" w:rsidRDefault="00004A12" w:rsidP="00004A12">
      <w:pPr>
        <w:widowControl w:val="0"/>
        <w:suppressAutoHyphens/>
        <w:spacing w:after="0" w:line="240" w:lineRule="auto"/>
        <w:rPr>
          <w:rFonts w:ascii="Times New Roman" w:eastAsia="NSimSun" w:hAnsi="Times New Roman" w:cs="Times New Roman"/>
          <w:kern w:val="2"/>
          <w:sz w:val="20"/>
          <w:szCs w:val="20"/>
          <w:shd w:val="clear" w:color="auto" w:fill="FFFFFF"/>
          <w:lang w:eastAsia="zh-CN"/>
        </w:rPr>
      </w:pPr>
      <w:r w:rsidRPr="00004A12">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004A12">
        <w:rPr>
          <w:rFonts w:ascii="Times New Roman" w:eastAsia="NSimSun" w:hAnsi="Times New Roman" w:cs="Times New Roman"/>
          <w:kern w:val="2"/>
          <w:sz w:val="20"/>
          <w:szCs w:val="20"/>
          <w:shd w:val="clear" w:color="auto" w:fill="FFFFFF"/>
          <w:lang w:eastAsia="zh-CN"/>
        </w:rPr>
        <w:t>.</w:t>
      </w:r>
    </w:p>
    <w:p w14:paraId="06F6AC34" w14:textId="77777777" w:rsidR="00004A12" w:rsidRPr="00004A12" w:rsidRDefault="00004A12" w:rsidP="00004A12">
      <w:pPr>
        <w:widowControl w:val="0"/>
        <w:suppressAutoHyphens/>
        <w:spacing w:after="0" w:line="240" w:lineRule="auto"/>
        <w:rPr>
          <w:rFonts w:ascii="Times New Roman" w:eastAsia="NSimSun" w:hAnsi="Times New Roman" w:cs="Times New Roman"/>
          <w:kern w:val="2"/>
          <w:sz w:val="20"/>
          <w:szCs w:val="20"/>
          <w:shd w:val="clear" w:color="auto" w:fill="FFFFFF"/>
          <w:lang w:eastAsia="zh-CN"/>
        </w:rPr>
      </w:pPr>
    </w:p>
    <w:p w14:paraId="4038F1AD" w14:textId="77777777" w:rsidR="00004A12" w:rsidRPr="00004A12" w:rsidRDefault="00004A12" w:rsidP="00004A12">
      <w:pPr>
        <w:pStyle w:val="1"/>
        <w:tabs>
          <w:tab w:val="left" w:pos="426"/>
        </w:tabs>
        <w:spacing w:line="240" w:lineRule="auto"/>
        <w:jc w:val="both"/>
        <w:rPr>
          <w:rFonts w:ascii="Times New Roman" w:eastAsia="Arial" w:hAnsi="Times New Roman" w:cs="Times New Roman"/>
          <w:b/>
          <w:i/>
          <w:color w:val="auto"/>
          <w:sz w:val="20"/>
          <w:szCs w:val="20"/>
        </w:rPr>
      </w:pPr>
      <w:r w:rsidRPr="00004A12">
        <w:rPr>
          <w:rFonts w:ascii="Times New Roman" w:hAnsi="Times New Roman" w:cs="Times New Roman"/>
          <w:bCs/>
          <w:i/>
          <w:color w:val="auto"/>
          <w:sz w:val="20"/>
          <w:szCs w:val="20"/>
        </w:rPr>
        <w:tab/>
      </w:r>
      <w:r w:rsidRPr="00004A12">
        <w:rPr>
          <w:rFonts w:ascii="Times New Roman" w:hAnsi="Times New Roman" w:cs="Times New Roman"/>
          <w:b/>
          <w:i/>
          <w:color w:val="auto"/>
          <w:sz w:val="20"/>
          <w:szCs w:val="20"/>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639C48D2" w14:textId="77777777" w:rsidR="00004A12" w:rsidRPr="00004A12" w:rsidRDefault="00004A12" w:rsidP="00004A12">
      <w:pPr>
        <w:pStyle w:val="1"/>
        <w:tabs>
          <w:tab w:val="left" w:pos="426"/>
        </w:tabs>
        <w:spacing w:line="240" w:lineRule="auto"/>
        <w:jc w:val="both"/>
        <w:rPr>
          <w:rFonts w:ascii="Times New Roman" w:hAnsi="Times New Roman" w:cs="Times New Roman"/>
          <w:bCs/>
          <w:i/>
          <w:color w:val="auto"/>
          <w:sz w:val="20"/>
          <w:szCs w:val="20"/>
        </w:rPr>
      </w:pPr>
    </w:p>
    <w:p w14:paraId="7DA28B5C" w14:textId="77777777" w:rsidR="00004A12" w:rsidRPr="00004A12" w:rsidRDefault="00004A12" w:rsidP="00004A12">
      <w:pPr>
        <w:pStyle w:val="1"/>
        <w:tabs>
          <w:tab w:val="left" w:pos="426"/>
        </w:tabs>
        <w:spacing w:line="240" w:lineRule="auto"/>
        <w:jc w:val="both"/>
        <w:rPr>
          <w:rFonts w:ascii="Times New Roman" w:hAnsi="Times New Roman" w:cs="Times New Roman"/>
          <w:bCs/>
          <w:i/>
          <w:color w:val="auto"/>
          <w:sz w:val="20"/>
          <w:szCs w:val="20"/>
        </w:rPr>
      </w:pPr>
      <w:r w:rsidRPr="00004A12">
        <w:rPr>
          <w:rFonts w:ascii="Times New Roman" w:hAnsi="Times New Roman" w:cs="Times New Roman"/>
          <w:bCs/>
          <w:i/>
          <w:color w:val="auto"/>
          <w:sz w:val="20"/>
          <w:szCs w:val="20"/>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0C80E0BC" w:rsidR="00F923B1" w:rsidRPr="00004A12" w:rsidRDefault="00F923B1" w:rsidP="00004A12">
      <w:pPr>
        <w:spacing w:after="0" w:line="240" w:lineRule="auto"/>
        <w:ind w:left="720"/>
        <w:jc w:val="right"/>
        <w:rPr>
          <w:rFonts w:ascii="Times New Roman" w:eastAsia="Arial" w:hAnsi="Times New Roman" w:cs="Times New Roman"/>
          <w:bCs/>
          <w:i/>
          <w:sz w:val="20"/>
          <w:szCs w:val="20"/>
          <w:u w:val="single"/>
          <w:lang w:val="ru-RU" w:eastAsia="ru-RU"/>
        </w:rPr>
      </w:pPr>
    </w:p>
    <w:sectPr w:rsidR="00F923B1" w:rsidRPr="00004A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4E5EF9"/>
    <w:multiLevelType w:val="hybridMultilevel"/>
    <w:tmpl w:val="683E739A"/>
    <w:lvl w:ilvl="0" w:tplc="7DCECE5C">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85C6183"/>
    <w:multiLevelType w:val="hybridMultilevel"/>
    <w:tmpl w:val="77E2B41E"/>
    <w:lvl w:ilvl="0" w:tplc="7DCECE5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4A12"/>
    <w:rsid w:val="00017371"/>
    <w:rsid w:val="000324F5"/>
    <w:rsid w:val="000765F1"/>
    <w:rsid w:val="000B0500"/>
    <w:rsid w:val="001A2FE8"/>
    <w:rsid w:val="001D1DA4"/>
    <w:rsid w:val="00231720"/>
    <w:rsid w:val="00242203"/>
    <w:rsid w:val="00242E77"/>
    <w:rsid w:val="002630CB"/>
    <w:rsid w:val="002A205F"/>
    <w:rsid w:val="002B72AC"/>
    <w:rsid w:val="002C12FC"/>
    <w:rsid w:val="00353851"/>
    <w:rsid w:val="003B24F5"/>
    <w:rsid w:val="00414A3F"/>
    <w:rsid w:val="004241FB"/>
    <w:rsid w:val="00424403"/>
    <w:rsid w:val="004518F7"/>
    <w:rsid w:val="00454C50"/>
    <w:rsid w:val="004565DA"/>
    <w:rsid w:val="00492316"/>
    <w:rsid w:val="004B30E0"/>
    <w:rsid w:val="004C7BA8"/>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2216"/>
    <w:rsid w:val="008F7000"/>
    <w:rsid w:val="00932BB8"/>
    <w:rsid w:val="00950713"/>
    <w:rsid w:val="00951B0B"/>
    <w:rsid w:val="009A42DA"/>
    <w:rsid w:val="00A42C8B"/>
    <w:rsid w:val="00A52318"/>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64</cp:revision>
  <cp:lastPrinted>2022-01-28T12:45:00Z</cp:lastPrinted>
  <dcterms:created xsi:type="dcterms:W3CDTF">2021-03-31T12:56:00Z</dcterms:created>
  <dcterms:modified xsi:type="dcterms:W3CDTF">2025-04-14T06:07:00Z</dcterms:modified>
</cp:coreProperties>
</file>