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925F7F" w:rsidRDefault="00C607E0" w:rsidP="006B2650">
      <w:pPr>
        <w:spacing w:after="0" w:line="240" w:lineRule="auto"/>
        <w:jc w:val="center"/>
        <w:rPr>
          <w:rFonts w:ascii="Times New Roman" w:eastAsia="Arial" w:hAnsi="Times New Roman" w:cs="Times New Roman"/>
          <w:b/>
          <w:i/>
          <w:sz w:val="20"/>
          <w:szCs w:val="20"/>
          <w:lang w:eastAsia="ru-RU"/>
        </w:rPr>
      </w:pPr>
      <w:bookmarkStart w:id="0" w:name="_Hlk90986724"/>
      <w:r w:rsidRPr="00925F7F">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77777777" w:rsidR="002B72AC" w:rsidRPr="00925F7F" w:rsidRDefault="002B72AC" w:rsidP="006B2650">
      <w:pPr>
        <w:spacing w:after="0" w:line="240" w:lineRule="auto"/>
        <w:jc w:val="center"/>
        <w:rPr>
          <w:rFonts w:ascii="Times New Roman" w:hAnsi="Times New Roman" w:cs="Times New Roman"/>
          <w:b/>
          <w:bCs/>
          <w:sz w:val="20"/>
          <w:szCs w:val="20"/>
        </w:rPr>
      </w:pPr>
      <w:r w:rsidRPr="00925F7F">
        <w:rPr>
          <w:rFonts w:ascii="Times New Roman" w:hAnsi="Times New Roman" w:cs="Times New Roman"/>
          <w:b/>
          <w:bCs/>
          <w:sz w:val="20"/>
          <w:szCs w:val="20"/>
        </w:rPr>
        <w:t xml:space="preserve">ОБҐРУНТУВАННЯ </w:t>
      </w:r>
    </w:p>
    <w:p w14:paraId="59A1FD00" w14:textId="4B9FC579" w:rsidR="002B72AC" w:rsidRPr="00925F7F" w:rsidRDefault="002B72AC" w:rsidP="006B2650">
      <w:pPr>
        <w:spacing w:after="0" w:line="240" w:lineRule="auto"/>
        <w:jc w:val="center"/>
        <w:rPr>
          <w:rFonts w:ascii="Times New Roman" w:hAnsi="Times New Roman" w:cs="Times New Roman"/>
          <w:b/>
          <w:sz w:val="20"/>
          <w:szCs w:val="20"/>
          <w:u w:val="single"/>
        </w:rPr>
      </w:pPr>
      <w:r w:rsidRPr="00925F7F">
        <w:rPr>
          <w:rFonts w:ascii="Times New Roman" w:hAnsi="Times New Roman" w:cs="Times New Roman"/>
          <w:bCs/>
          <w:sz w:val="20"/>
          <w:szCs w:val="20"/>
        </w:rPr>
        <w:t xml:space="preserve">технічних та якісних характеристик </w:t>
      </w:r>
      <w:r w:rsidRPr="00925F7F">
        <w:rPr>
          <w:rFonts w:ascii="Times New Roman" w:hAnsi="Times New Roman" w:cs="Times New Roman"/>
          <w:b/>
          <w:bCs/>
          <w:sz w:val="20"/>
          <w:szCs w:val="20"/>
        </w:rPr>
        <w:t xml:space="preserve">закупівлі </w:t>
      </w:r>
      <w:r w:rsidR="0028515A" w:rsidRPr="00925F7F">
        <w:rPr>
          <w:rFonts w:ascii="Times New Roman" w:eastAsia="Times New Roman" w:hAnsi="Times New Roman" w:cs="Times New Roman"/>
          <w:b/>
          <w:sz w:val="20"/>
          <w:szCs w:val="20"/>
        </w:rPr>
        <w:t>Запасних</w:t>
      </w:r>
      <w:r w:rsidR="00F26831" w:rsidRPr="00925F7F">
        <w:rPr>
          <w:rFonts w:ascii="Times New Roman" w:eastAsia="Times New Roman" w:hAnsi="Times New Roman" w:cs="Times New Roman"/>
          <w:b/>
          <w:sz w:val="20"/>
          <w:szCs w:val="20"/>
        </w:rPr>
        <w:t xml:space="preserve"> частини для вантажних транспортних засобів, фургонів та легкових автомобілів</w:t>
      </w:r>
      <w:r w:rsidR="000D54AB" w:rsidRPr="00925F7F">
        <w:rPr>
          <w:rFonts w:ascii="Times New Roman" w:hAnsi="Times New Roman" w:cs="Times New Roman"/>
          <w:b/>
          <w:bCs/>
          <w:sz w:val="20"/>
          <w:szCs w:val="20"/>
        </w:rPr>
        <w:t xml:space="preserve"> </w:t>
      </w:r>
      <w:r w:rsidR="006C0042" w:rsidRPr="00925F7F">
        <w:rPr>
          <w:rFonts w:ascii="Times New Roman" w:hAnsi="Times New Roman" w:cs="Times New Roman"/>
          <w:bCs/>
          <w:sz w:val="20"/>
          <w:szCs w:val="20"/>
        </w:rPr>
        <w:t>у розмірі</w:t>
      </w:r>
      <w:r w:rsidRPr="00925F7F">
        <w:rPr>
          <w:rFonts w:ascii="Times New Roman" w:hAnsi="Times New Roman" w:cs="Times New Roman"/>
          <w:bCs/>
          <w:sz w:val="20"/>
          <w:szCs w:val="20"/>
        </w:rPr>
        <w:t xml:space="preserve"> бюджетного призначення, очікуваної вартості предмета закупівлі</w:t>
      </w:r>
    </w:p>
    <w:p w14:paraId="3673CAB5" w14:textId="1EE5101E" w:rsidR="002B72AC" w:rsidRPr="00925F7F" w:rsidRDefault="002B72AC" w:rsidP="006B2650">
      <w:pPr>
        <w:spacing w:after="0" w:line="240" w:lineRule="auto"/>
        <w:jc w:val="both"/>
        <w:rPr>
          <w:rStyle w:val="a3"/>
          <w:rFonts w:ascii="Times New Roman" w:hAnsi="Times New Roman" w:cs="Times New Roman"/>
          <w:bCs/>
          <w:sz w:val="20"/>
          <w:szCs w:val="20"/>
        </w:rPr>
      </w:pPr>
      <w:r w:rsidRPr="00925F7F">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54A81209" w14:textId="77777777" w:rsidR="0003514A" w:rsidRPr="00925F7F" w:rsidRDefault="0003514A" w:rsidP="006B2650">
      <w:pPr>
        <w:spacing w:after="0" w:line="240" w:lineRule="auto"/>
        <w:jc w:val="both"/>
        <w:rPr>
          <w:rStyle w:val="a3"/>
          <w:rFonts w:ascii="Times New Roman" w:hAnsi="Times New Roman" w:cs="Times New Roman"/>
          <w:bCs/>
          <w:sz w:val="20"/>
          <w:szCs w:val="20"/>
        </w:rPr>
      </w:pPr>
    </w:p>
    <w:p w14:paraId="1F5A59C0" w14:textId="4EC8B384" w:rsidR="006C0042" w:rsidRPr="00925F7F" w:rsidRDefault="00C607E0" w:rsidP="006B2650">
      <w:pPr>
        <w:spacing w:after="0" w:line="240" w:lineRule="auto"/>
        <w:jc w:val="both"/>
        <w:rPr>
          <w:rFonts w:ascii="Times New Roman" w:eastAsia="Times New Roman" w:hAnsi="Times New Roman" w:cs="Times New Roman"/>
          <w:i/>
          <w:iCs/>
          <w:sz w:val="20"/>
          <w:szCs w:val="20"/>
          <w:lang w:eastAsia="uk-UA"/>
        </w:rPr>
      </w:pPr>
      <w:r w:rsidRPr="00925F7F">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925F7F">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w:t>
      </w:r>
      <w:r w:rsidR="006C0042" w:rsidRPr="00925F7F">
        <w:rPr>
          <w:rFonts w:ascii="Times New Roman" w:eastAsia="Times New Roman" w:hAnsi="Times New Roman" w:cs="Times New Roman"/>
          <w:i/>
          <w:iCs/>
          <w:sz w:val="20"/>
          <w:szCs w:val="20"/>
          <w:lang w:eastAsia="uk-UA"/>
        </w:rPr>
        <w:t>51500, м. Тернівка, Павлоградський р-н, Дніпропетровська обл., вул. Героїв України, 29; 31657751; Юридичні особи, які забезпечують потреби держави або територіальної громади.</w:t>
      </w:r>
    </w:p>
    <w:p w14:paraId="049BBD67" w14:textId="77777777" w:rsidR="0003514A" w:rsidRPr="00925F7F" w:rsidRDefault="0003514A" w:rsidP="006B2650">
      <w:pPr>
        <w:spacing w:after="0" w:line="240" w:lineRule="auto"/>
        <w:jc w:val="both"/>
        <w:rPr>
          <w:rFonts w:ascii="Times New Roman" w:eastAsia="Times New Roman" w:hAnsi="Times New Roman" w:cs="Times New Roman"/>
          <w:i/>
          <w:iCs/>
          <w:sz w:val="20"/>
          <w:szCs w:val="20"/>
          <w:lang w:eastAsia="uk-UA"/>
        </w:rPr>
      </w:pPr>
    </w:p>
    <w:p w14:paraId="3599DE9F" w14:textId="77777777" w:rsidR="00BC3DBB" w:rsidRPr="00925F7F" w:rsidRDefault="002B72AC" w:rsidP="006B2650">
      <w:pPr>
        <w:spacing w:after="0" w:line="240" w:lineRule="auto"/>
        <w:jc w:val="both"/>
        <w:rPr>
          <w:rFonts w:ascii="Times New Roman" w:hAnsi="Times New Roman" w:cs="Times New Roman"/>
          <w:sz w:val="20"/>
          <w:szCs w:val="20"/>
        </w:rPr>
      </w:pPr>
      <w:r w:rsidRPr="00925F7F">
        <w:rPr>
          <w:rFonts w:ascii="Times New Roman" w:eastAsia="Times New Roman" w:hAnsi="Times New Roman" w:cs="Times New Roman"/>
          <w:b/>
          <w:bCs/>
          <w:iCs/>
          <w:color w:val="000000"/>
          <w:sz w:val="20"/>
          <w:szCs w:val="20"/>
        </w:rPr>
        <w:t xml:space="preserve">Назва предмета закупівлі </w:t>
      </w:r>
      <w:r w:rsidRPr="00925F7F">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14:paraId="5ECA2795" w14:textId="2ECFC3FD" w:rsidR="00762AA6" w:rsidRPr="00925F7F" w:rsidRDefault="00F26831" w:rsidP="0003514A">
      <w:pPr>
        <w:spacing w:after="0" w:line="240" w:lineRule="auto"/>
        <w:jc w:val="both"/>
        <w:rPr>
          <w:rFonts w:ascii="Times New Roman" w:eastAsia="Times New Roman" w:hAnsi="Times New Roman" w:cs="Times New Roman"/>
          <w:i/>
          <w:sz w:val="20"/>
          <w:szCs w:val="20"/>
          <w:lang w:eastAsia="ru-RU"/>
        </w:rPr>
      </w:pPr>
      <w:r w:rsidRPr="00925F7F">
        <w:rPr>
          <w:rFonts w:ascii="Times New Roman" w:eastAsia="Times New Roman" w:hAnsi="Times New Roman" w:cs="Times New Roman"/>
          <w:i/>
          <w:iCs/>
          <w:sz w:val="20"/>
          <w:szCs w:val="20"/>
        </w:rPr>
        <w:t>Запасні частини для вантажних транспортних засобів,</w:t>
      </w:r>
      <w:r w:rsidRPr="00925F7F">
        <w:rPr>
          <w:rFonts w:ascii="Times New Roman" w:eastAsia="Times New Roman" w:hAnsi="Times New Roman" w:cs="Times New Roman"/>
          <w:i/>
          <w:iCs/>
          <w:sz w:val="20"/>
          <w:szCs w:val="20"/>
          <w:lang w:val="ru-RU"/>
        </w:rPr>
        <w:t xml:space="preserve"> </w:t>
      </w:r>
      <w:r w:rsidRPr="00925F7F">
        <w:rPr>
          <w:rFonts w:ascii="Times New Roman" w:eastAsia="Times New Roman" w:hAnsi="Times New Roman" w:cs="Times New Roman"/>
          <w:i/>
          <w:iCs/>
          <w:sz w:val="20"/>
          <w:szCs w:val="20"/>
        </w:rPr>
        <w:t>фургонів та легкових автомобілів</w:t>
      </w:r>
      <w:r w:rsidR="009F641B" w:rsidRPr="00925F7F">
        <w:rPr>
          <w:rFonts w:ascii="Times New Roman" w:eastAsia="Times New Roman" w:hAnsi="Times New Roman" w:cs="Times New Roman"/>
          <w:i/>
          <w:iCs/>
          <w:sz w:val="20"/>
          <w:szCs w:val="20"/>
        </w:rPr>
        <w:t xml:space="preserve">, </w:t>
      </w:r>
      <w:r w:rsidR="00BC3DBB" w:rsidRPr="00925F7F">
        <w:rPr>
          <w:rFonts w:ascii="Times New Roman" w:eastAsia="Times New Roman" w:hAnsi="Times New Roman" w:cs="Times New Roman"/>
          <w:i/>
          <w:sz w:val="20"/>
          <w:szCs w:val="20"/>
          <w:lang w:eastAsia="ru-RU"/>
        </w:rPr>
        <w:t xml:space="preserve">за кодом ДК 021:2015 </w:t>
      </w:r>
      <w:r w:rsidR="0003514A" w:rsidRPr="00925F7F">
        <w:rPr>
          <w:rFonts w:ascii="Times New Roman" w:eastAsia="Times New Roman" w:hAnsi="Times New Roman" w:cs="Times New Roman"/>
          <w:i/>
          <w:sz w:val="20"/>
          <w:szCs w:val="20"/>
          <w:lang w:eastAsia="ru-RU"/>
        </w:rPr>
        <w:t>Єдиного закупівельного словника</w:t>
      </w:r>
      <w:r w:rsidR="009F641B" w:rsidRPr="00925F7F">
        <w:rPr>
          <w:rFonts w:ascii="Times New Roman" w:eastAsia="Times New Roman" w:hAnsi="Times New Roman" w:cs="Times New Roman"/>
          <w:i/>
          <w:sz w:val="20"/>
          <w:szCs w:val="20"/>
          <w:lang w:eastAsia="ru-RU"/>
        </w:rPr>
        <w:t xml:space="preserve"> </w:t>
      </w:r>
      <w:r w:rsidRPr="00925F7F">
        <w:rPr>
          <w:rFonts w:ascii="Times New Roman" w:eastAsia="Times New Roman" w:hAnsi="Times New Roman" w:cs="Times New Roman"/>
          <w:i/>
          <w:sz w:val="20"/>
          <w:szCs w:val="20"/>
          <w:lang w:eastAsia="ru-RU"/>
        </w:rPr>
        <w:t>34330000-</w:t>
      </w:r>
      <w:r w:rsidRPr="00925F7F">
        <w:rPr>
          <w:rFonts w:ascii="Times New Roman" w:eastAsia="Times New Roman" w:hAnsi="Times New Roman" w:cs="Times New Roman"/>
          <w:i/>
          <w:sz w:val="20"/>
          <w:szCs w:val="20"/>
          <w:lang w:val="ru-RU" w:eastAsia="ru-RU"/>
        </w:rPr>
        <w:t>9</w:t>
      </w:r>
      <w:r w:rsidR="009F641B" w:rsidRPr="00925F7F">
        <w:rPr>
          <w:rFonts w:ascii="Times New Roman" w:eastAsia="Times New Roman" w:hAnsi="Times New Roman" w:cs="Times New Roman"/>
          <w:i/>
          <w:sz w:val="20"/>
          <w:szCs w:val="20"/>
          <w:lang w:eastAsia="ru-RU"/>
        </w:rPr>
        <w:t xml:space="preserve"> - </w:t>
      </w:r>
      <w:r w:rsidR="001014C3" w:rsidRPr="00925F7F">
        <w:rPr>
          <w:rFonts w:ascii="Times New Roman" w:eastAsia="Times New Roman" w:hAnsi="Times New Roman" w:cs="Times New Roman"/>
          <w:i/>
          <w:iCs/>
          <w:sz w:val="20"/>
          <w:szCs w:val="20"/>
          <w:lang w:eastAsia="ru-RU"/>
        </w:rPr>
        <w:t>Запасні частини для вантажних транспортних засобів,</w:t>
      </w:r>
      <w:r w:rsidR="001014C3" w:rsidRPr="00925F7F">
        <w:rPr>
          <w:rFonts w:ascii="Times New Roman" w:eastAsia="Times New Roman" w:hAnsi="Times New Roman" w:cs="Times New Roman"/>
          <w:i/>
          <w:iCs/>
          <w:sz w:val="20"/>
          <w:szCs w:val="20"/>
          <w:lang w:val="ru-RU" w:eastAsia="ru-RU"/>
        </w:rPr>
        <w:t xml:space="preserve"> </w:t>
      </w:r>
      <w:r w:rsidR="001014C3" w:rsidRPr="00925F7F">
        <w:rPr>
          <w:rFonts w:ascii="Times New Roman" w:eastAsia="Times New Roman" w:hAnsi="Times New Roman" w:cs="Times New Roman"/>
          <w:i/>
          <w:iCs/>
          <w:sz w:val="20"/>
          <w:szCs w:val="20"/>
          <w:lang w:eastAsia="ru-RU"/>
        </w:rPr>
        <w:t>фургонів та легкових автомобілів</w:t>
      </w:r>
      <w:r w:rsidR="00734418">
        <w:rPr>
          <w:rFonts w:ascii="Times New Roman" w:eastAsia="Times New Roman" w:hAnsi="Times New Roman" w:cs="Times New Roman"/>
          <w:i/>
          <w:iCs/>
          <w:sz w:val="20"/>
          <w:szCs w:val="20"/>
          <w:lang w:eastAsia="ru-RU"/>
        </w:rPr>
        <w:t>, 7 шт.</w:t>
      </w:r>
    </w:p>
    <w:p w14:paraId="760DDE09" w14:textId="77777777" w:rsidR="00762AA6" w:rsidRPr="00925F7F" w:rsidRDefault="00762AA6" w:rsidP="006B2650">
      <w:pPr>
        <w:widowControl w:val="0"/>
        <w:spacing w:after="0" w:line="240" w:lineRule="auto"/>
        <w:jc w:val="both"/>
        <w:rPr>
          <w:rFonts w:ascii="Times New Roman" w:eastAsia="Times New Roman" w:hAnsi="Times New Roman" w:cs="Times New Roman"/>
          <w:i/>
          <w:sz w:val="20"/>
          <w:szCs w:val="20"/>
          <w:lang w:eastAsia="ru-RU"/>
        </w:rPr>
      </w:pPr>
    </w:p>
    <w:p w14:paraId="3919EEDF" w14:textId="03E6B0D1" w:rsidR="00784C67" w:rsidRDefault="002B72AC" w:rsidP="00784C67">
      <w:pPr>
        <w:widowControl w:val="0"/>
        <w:spacing w:after="0" w:line="240" w:lineRule="auto"/>
        <w:jc w:val="both"/>
        <w:rPr>
          <w:rFonts w:ascii="Times New Roman" w:hAnsi="Times New Roman" w:cs="Times New Roman"/>
          <w:b/>
          <w:sz w:val="20"/>
          <w:szCs w:val="20"/>
        </w:rPr>
      </w:pPr>
      <w:r w:rsidRPr="00925F7F">
        <w:rPr>
          <w:rFonts w:ascii="Times New Roman" w:hAnsi="Times New Roman" w:cs="Times New Roman"/>
          <w:b/>
          <w:sz w:val="20"/>
          <w:szCs w:val="20"/>
        </w:rPr>
        <w:t>Вид та ідентифікатор процедури закупівлі</w:t>
      </w:r>
      <w:r w:rsidRPr="00925F7F">
        <w:rPr>
          <w:rFonts w:ascii="Times New Roman" w:hAnsi="Times New Roman" w:cs="Times New Roman"/>
          <w:b/>
          <w:bCs/>
          <w:sz w:val="20"/>
          <w:szCs w:val="20"/>
        </w:rPr>
        <w:t>:</w:t>
      </w:r>
      <w:r w:rsidR="00932BB8" w:rsidRPr="00925F7F">
        <w:rPr>
          <w:rFonts w:ascii="Times New Roman" w:hAnsi="Times New Roman" w:cs="Times New Roman"/>
          <w:b/>
          <w:bCs/>
          <w:sz w:val="20"/>
          <w:szCs w:val="20"/>
        </w:rPr>
        <w:t xml:space="preserve"> </w:t>
      </w:r>
      <w:r w:rsidR="00932BB8" w:rsidRPr="00925F7F">
        <w:rPr>
          <w:rFonts w:ascii="Times New Roman" w:hAnsi="Times New Roman" w:cs="Times New Roman"/>
          <w:bCs/>
          <w:sz w:val="20"/>
          <w:szCs w:val="20"/>
        </w:rPr>
        <w:t>відкриті торги</w:t>
      </w:r>
      <w:r w:rsidR="00E51405" w:rsidRPr="00925F7F">
        <w:rPr>
          <w:rFonts w:ascii="Times New Roman" w:hAnsi="Times New Roman" w:cs="Times New Roman"/>
          <w:bCs/>
          <w:sz w:val="20"/>
          <w:szCs w:val="20"/>
        </w:rPr>
        <w:t xml:space="preserve"> (з особливостями)</w:t>
      </w:r>
      <w:r w:rsidR="00932BB8" w:rsidRPr="00925F7F">
        <w:rPr>
          <w:rFonts w:ascii="Times New Roman" w:hAnsi="Times New Roman" w:cs="Times New Roman"/>
          <w:bCs/>
          <w:sz w:val="20"/>
          <w:szCs w:val="20"/>
        </w:rPr>
        <w:t>,</w:t>
      </w:r>
      <w:r w:rsidR="00593F04" w:rsidRPr="00925F7F">
        <w:rPr>
          <w:rFonts w:ascii="Times New Roman" w:hAnsi="Times New Roman" w:cs="Times New Roman"/>
          <w:bCs/>
          <w:sz w:val="20"/>
          <w:szCs w:val="20"/>
        </w:rPr>
        <w:t xml:space="preserve"> </w:t>
      </w:r>
      <w:r w:rsidR="003D46F0" w:rsidRPr="003D46F0">
        <w:rPr>
          <w:rFonts w:ascii="Times New Roman" w:hAnsi="Times New Roman" w:cs="Times New Roman"/>
          <w:b/>
          <w:sz w:val="20"/>
          <w:szCs w:val="20"/>
        </w:rPr>
        <w:t>UA-2025-04-01-012348-a</w:t>
      </w:r>
    </w:p>
    <w:p w14:paraId="441A0510" w14:textId="77777777" w:rsidR="003D46F0" w:rsidRPr="00925F7F" w:rsidRDefault="003D46F0" w:rsidP="00784C67">
      <w:pPr>
        <w:widowControl w:val="0"/>
        <w:spacing w:after="0" w:line="240" w:lineRule="auto"/>
        <w:jc w:val="both"/>
        <w:rPr>
          <w:rFonts w:ascii="Times New Roman" w:hAnsi="Times New Roman" w:cs="Times New Roman"/>
          <w:b/>
          <w:sz w:val="20"/>
          <w:szCs w:val="20"/>
          <w:highlight w:val="yellow"/>
          <w:shd w:val="clear" w:color="auto" w:fill="FFFFFF"/>
        </w:rPr>
      </w:pPr>
      <w:bookmarkStart w:id="1" w:name="_GoBack"/>
      <w:bookmarkEnd w:id="1"/>
    </w:p>
    <w:p w14:paraId="4E9336F8" w14:textId="464E302B" w:rsidR="002B72AC" w:rsidRPr="00925F7F" w:rsidRDefault="002B72AC" w:rsidP="006B2650">
      <w:pPr>
        <w:spacing w:after="0" w:line="240" w:lineRule="auto"/>
        <w:jc w:val="both"/>
        <w:rPr>
          <w:rFonts w:ascii="Times New Roman" w:hAnsi="Times New Roman" w:cs="Times New Roman"/>
          <w:sz w:val="20"/>
          <w:szCs w:val="20"/>
        </w:rPr>
      </w:pPr>
      <w:r w:rsidRPr="00925F7F">
        <w:rPr>
          <w:rFonts w:ascii="Times New Roman" w:hAnsi="Times New Roman" w:cs="Times New Roman"/>
          <w:b/>
          <w:sz w:val="20"/>
          <w:szCs w:val="20"/>
        </w:rPr>
        <w:t>Очікувана вартість та обґрунтування очікуваної вартості предмета закупівлі</w:t>
      </w:r>
      <w:r w:rsidRPr="00925F7F">
        <w:rPr>
          <w:rFonts w:ascii="Times New Roman" w:hAnsi="Times New Roman" w:cs="Times New Roman"/>
          <w:b/>
          <w:bCs/>
          <w:sz w:val="20"/>
          <w:szCs w:val="20"/>
        </w:rPr>
        <w:t>:</w:t>
      </w:r>
      <w:r w:rsidRPr="00925F7F">
        <w:rPr>
          <w:rFonts w:ascii="Times New Roman" w:hAnsi="Times New Roman" w:cs="Times New Roman"/>
          <w:sz w:val="20"/>
          <w:szCs w:val="20"/>
        </w:rPr>
        <w:t xml:space="preserve"> </w:t>
      </w:r>
      <w:bookmarkStart w:id="2" w:name="_Hlk135838250"/>
      <w:bookmarkStart w:id="3" w:name="_Hlk136078363"/>
      <w:r w:rsidR="009F641B" w:rsidRPr="00925F7F">
        <w:rPr>
          <w:rFonts w:ascii="Times New Roman" w:hAnsi="Times New Roman" w:cs="Times New Roman"/>
          <w:sz w:val="20"/>
          <w:szCs w:val="20"/>
        </w:rPr>
        <w:t>1</w:t>
      </w:r>
      <w:r w:rsidR="00734418">
        <w:rPr>
          <w:rFonts w:ascii="Times New Roman" w:hAnsi="Times New Roman" w:cs="Times New Roman"/>
          <w:sz w:val="20"/>
          <w:szCs w:val="20"/>
        </w:rPr>
        <w:t>6</w:t>
      </w:r>
      <w:r w:rsidR="00A64001">
        <w:rPr>
          <w:rFonts w:ascii="Times New Roman" w:hAnsi="Times New Roman" w:cs="Times New Roman"/>
          <w:sz w:val="20"/>
          <w:szCs w:val="20"/>
        </w:rPr>
        <w:t>2</w:t>
      </w:r>
      <w:r w:rsidR="00F923B1" w:rsidRPr="00925F7F">
        <w:rPr>
          <w:rFonts w:ascii="Times New Roman" w:hAnsi="Times New Roman" w:cs="Times New Roman"/>
          <w:sz w:val="20"/>
          <w:szCs w:val="20"/>
        </w:rPr>
        <w:t> </w:t>
      </w:r>
      <w:r w:rsidR="00734418">
        <w:rPr>
          <w:rFonts w:ascii="Times New Roman" w:hAnsi="Times New Roman" w:cs="Times New Roman"/>
          <w:sz w:val="20"/>
          <w:szCs w:val="20"/>
        </w:rPr>
        <w:t>100</w:t>
      </w:r>
      <w:r w:rsidR="00242E77" w:rsidRPr="00925F7F">
        <w:rPr>
          <w:rFonts w:ascii="Times New Roman" w:hAnsi="Times New Roman" w:cs="Times New Roman"/>
          <w:sz w:val="20"/>
          <w:szCs w:val="20"/>
        </w:rPr>
        <w:t> </w:t>
      </w:r>
      <w:bookmarkEnd w:id="2"/>
      <w:r w:rsidR="004241FB" w:rsidRPr="00925F7F">
        <w:rPr>
          <w:rFonts w:ascii="Times New Roman" w:eastAsia="Times New Roman" w:hAnsi="Times New Roman" w:cs="Times New Roman"/>
          <w:bCs/>
          <w:sz w:val="20"/>
          <w:szCs w:val="20"/>
          <w:lang w:eastAsia="uk-UA"/>
        </w:rPr>
        <w:t>грн. </w:t>
      </w:r>
      <w:r w:rsidR="000765F1" w:rsidRPr="00925F7F">
        <w:rPr>
          <w:rFonts w:ascii="Times New Roman" w:eastAsia="Times New Roman" w:hAnsi="Times New Roman" w:cs="Times New Roman"/>
          <w:bCs/>
          <w:sz w:val="20"/>
          <w:szCs w:val="20"/>
          <w:lang w:eastAsia="uk-UA"/>
        </w:rPr>
        <w:t>0</w:t>
      </w:r>
      <w:r w:rsidR="00650503" w:rsidRPr="00925F7F">
        <w:rPr>
          <w:rFonts w:ascii="Times New Roman" w:eastAsia="Times New Roman" w:hAnsi="Times New Roman" w:cs="Times New Roman"/>
          <w:bCs/>
          <w:sz w:val="20"/>
          <w:szCs w:val="20"/>
          <w:lang w:eastAsia="uk-UA"/>
        </w:rPr>
        <w:t>0</w:t>
      </w:r>
      <w:r w:rsidR="004241FB" w:rsidRPr="00925F7F">
        <w:rPr>
          <w:rFonts w:ascii="Times New Roman" w:eastAsia="Times New Roman" w:hAnsi="Times New Roman" w:cs="Times New Roman"/>
          <w:bCs/>
          <w:sz w:val="20"/>
          <w:szCs w:val="20"/>
          <w:lang w:eastAsia="uk-UA"/>
        </w:rPr>
        <w:t> </w:t>
      </w:r>
      <w:r w:rsidR="00650503" w:rsidRPr="00925F7F">
        <w:rPr>
          <w:rFonts w:ascii="Times New Roman" w:eastAsia="Times New Roman" w:hAnsi="Times New Roman" w:cs="Times New Roman"/>
          <w:bCs/>
          <w:sz w:val="20"/>
          <w:szCs w:val="20"/>
          <w:lang w:eastAsia="uk-UA"/>
        </w:rPr>
        <w:t>коп</w:t>
      </w:r>
      <w:bookmarkEnd w:id="3"/>
      <w:r w:rsidR="00831F03" w:rsidRPr="00925F7F">
        <w:rPr>
          <w:rFonts w:ascii="Times New Roman" w:eastAsia="Calibri" w:hAnsi="Times New Roman" w:cs="Times New Roman"/>
          <w:sz w:val="20"/>
          <w:szCs w:val="20"/>
        </w:rPr>
        <w:t>.</w:t>
      </w:r>
      <w:r w:rsidR="00CA2CF9" w:rsidRPr="00925F7F">
        <w:rPr>
          <w:rFonts w:ascii="Times New Roman" w:eastAsia="Calibri" w:hAnsi="Times New Roman" w:cs="Times New Roman"/>
          <w:sz w:val="20"/>
          <w:szCs w:val="20"/>
        </w:rPr>
        <w:t xml:space="preserve"> </w:t>
      </w:r>
      <w:r w:rsidRPr="00925F7F">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925F7F">
        <w:rPr>
          <w:rFonts w:ascii="Times New Roman" w:hAnsi="Times New Roman" w:cs="Times New Roman"/>
          <w:sz w:val="20"/>
          <w:szCs w:val="20"/>
        </w:rPr>
        <w:t xml:space="preserve"> </w:t>
      </w:r>
      <w:r w:rsidRPr="00925F7F">
        <w:rPr>
          <w:rFonts w:ascii="Times New Roman" w:eastAsia="Calibri" w:hAnsi="Times New Roman" w:cs="Times New Roman"/>
          <w:sz w:val="20"/>
          <w:szCs w:val="20"/>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925F7F">
        <w:rPr>
          <w:rFonts w:ascii="Times New Roman" w:eastAsia="Calibri" w:hAnsi="Times New Roman" w:cs="Times New Roman"/>
          <w:sz w:val="20"/>
          <w:szCs w:val="20"/>
        </w:rPr>
        <w:t>закупівель</w:t>
      </w:r>
      <w:proofErr w:type="spellEnd"/>
      <w:r w:rsidR="00932BB8" w:rsidRPr="00925F7F">
        <w:rPr>
          <w:rFonts w:ascii="Times New Roman" w:eastAsia="Calibri" w:hAnsi="Times New Roman" w:cs="Times New Roman"/>
          <w:sz w:val="20"/>
          <w:szCs w:val="20"/>
        </w:rPr>
        <w:t>.</w:t>
      </w:r>
      <w:r w:rsidRPr="00925F7F">
        <w:rPr>
          <w:rFonts w:ascii="Times New Roman" w:eastAsia="Calibri" w:hAnsi="Times New Roman" w:cs="Times New Roman"/>
          <w:sz w:val="20"/>
          <w:szCs w:val="20"/>
        </w:rPr>
        <w:t xml:space="preserve"> </w:t>
      </w:r>
    </w:p>
    <w:p w14:paraId="68224930" w14:textId="77777777" w:rsidR="00650503" w:rsidRPr="00925F7F" w:rsidRDefault="00650503" w:rsidP="006B2650">
      <w:pPr>
        <w:spacing w:after="0" w:line="240" w:lineRule="auto"/>
        <w:jc w:val="both"/>
        <w:rPr>
          <w:rFonts w:ascii="Times New Roman" w:eastAsia="Calibri" w:hAnsi="Times New Roman" w:cs="Times New Roman"/>
          <w:sz w:val="20"/>
          <w:szCs w:val="20"/>
          <w:highlight w:val="yellow"/>
        </w:rPr>
      </w:pPr>
    </w:p>
    <w:p w14:paraId="0C3E0CE5" w14:textId="0BC2E7C8" w:rsidR="001D1DA4" w:rsidRPr="00925F7F" w:rsidRDefault="002B72AC" w:rsidP="00B604DC">
      <w:pPr>
        <w:widowControl w:val="0"/>
        <w:tabs>
          <w:tab w:val="left" w:pos="284"/>
        </w:tabs>
        <w:spacing w:after="0" w:line="240" w:lineRule="auto"/>
        <w:jc w:val="both"/>
        <w:rPr>
          <w:rFonts w:ascii="Times New Roman" w:hAnsi="Times New Roman" w:cs="Times New Roman"/>
          <w:i/>
          <w:sz w:val="20"/>
          <w:szCs w:val="20"/>
        </w:rPr>
      </w:pPr>
      <w:r w:rsidRPr="00925F7F">
        <w:rPr>
          <w:rFonts w:ascii="Times New Roman" w:eastAsia="Times New Roman" w:hAnsi="Times New Roman" w:cs="Times New Roman"/>
          <w:b/>
          <w:bCs/>
          <w:sz w:val="20"/>
          <w:szCs w:val="20"/>
          <w:lang w:eastAsia="uk-UA"/>
        </w:rPr>
        <w:t>Розмір бюджетного призначення:</w:t>
      </w:r>
      <w:r w:rsidR="003B24F5" w:rsidRPr="00925F7F">
        <w:rPr>
          <w:rFonts w:ascii="Times New Roman" w:eastAsia="Times New Roman" w:hAnsi="Times New Roman" w:cs="Times New Roman"/>
          <w:bCs/>
          <w:sz w:val="20"/>
          <w:szCs w:val="20"/>
          <w:lang w:eastAsia="uk-UA"/>
        </w:rPr>
        <w:t xml:space="preserve"> </w:t>
      </w:r>
      <w:r w:rsidR="003A41D3" w:rsidRPr="00925F7F">
        <w:rPr>
          <w:rFonts w:ascii="Times New Roman" w:eastAsia="Times New Roman" w:hAnsi="Times New Roman" w:cs="Times New Roman"/>
          <w:bCs/>
          <w:sz w:val="20"/>
          <w:szCs w:val="20"/>
          <w:lang w:eastAsia="uk-UA"/>
        </w:rPr>
        <w:t>1</w:t>
      </w:r>
      <w:r w:rsidR="00734418">
        <w:rPr>
          <w:rFonts w:ascii="Times New Roman" w:eastAsia="Times New Roman" w:hAnsi="Times New Roman" w:cs="Times New Roman"/>
          <w:bCs/>
          <w:sz w:val="20"/>
          <w:szCs w:val="20"/>
          <w:lang w:eastAsia="uk-UA"/>
        </w:rPr>
        <w:t>6</w:t>
      </w:r>
      <w:r w:rsidR="00A64001">
        <w:rPr>
          <w:rFonts w:ascii="Times New Roman" w:eastAsia="Times New Roman" w:hAnsi="Times New Roman" w:cs="Times New Roman"/>
          <w:bCs/>
          <w:sz w:val="20"/>
          <w:szCs w:val="20"/>
          <w:lang w:eastAsia="uk-UA"/>
        </w:rPr>
        <w:t>2</w:t>
      </w:r>
      <w:r w:rsidR="003A41D3" w:rsidRPr="00925F7F">
        <w:rPr>
          <w:rFonts w:ascii="Times New Roman" w:eastAsia="Times New Roman" w:hAnsi="Times New Roman" w:cs="Times New Roman"/>
          <w:bCs/>
          <w:sz w:val="20"/>
          <w:szCs w:val="20"/>
          <w:lang w:eastAsia="uk-UA"/>
        </w:rPr>
        <w:t xml:space="preserve"> 100</w:t>
      </w:r>
      <w:r w:rsidR="009F641B" w:rsidRPr="00925F7F">
        <w:rPr>
          <w:rFonts w:ascii="Times New Roman" w:eastAsia="Times New Roman" w:hAnsi="Times New Roman" w:cs="Times New Roman"/>
          <w:bCs/>
          <w:sz w:val="20"/>
          <w:szCs w:val="20"/>
          <w:lang w:eastAsia="uk-UA"/>
        </w:rPr>
        <w:t xml:space="preserve"> </w:t>
      </w:r>
      <w:r w:rsidR="00A339B8" w:rsidRPr="00925F7F">
        <w:rPr>
          <w:rFonts w:ascii="Times New Roman" w:eastAsia="Times New Roman" w:hAnsi="Times New Roman" w:cs="Times New Roman"/>
          <w:bCs/>
          <w:sz w:val="20"/>
          <w:szCs w:val="20"/>
          <w:lang w:eastAsia="uk-UA"/>
        </w:rPr>
        <w:t>грн. 00 коп.,</w:t>
      </w:r>
      <w:r w:rsidR="009F641B" w:rsidRPr="00925F7F">
        <w:rPr>
          <w:rFonts w:ascii="Times New Roman" w:eastAsia="Times New Roman" w:hAnsi="Times New Roman" w:cs="Times New Roman"/>
          <w:bCs/>
          <w:sz w:val="20"/>
          <w:szCs w:val="20"/>
          <w:lang w:eastAsia="uk-UA"/>
        </w:rPr>
        <w:t xml:space="preserve"> затверджене</w:t>
      </w:r>
      <w:r w:rsidR="00E556C2" w:rsidRPr="00925F7F">
        <w:rPr>
          <w:rFonts w:ascii="Times New Roman" w:eastAsia="Times New Roman" w:hAnsi="Times New Roman" w:cs="Times New Roman"/>
          <w:bCs/>
          <w:sz w:val="20"/>
          <w:szCs w:val="20"/>
          <w:lang w:eastAsia="uk-UA"/>
        </w:rPr>
        <w:t xml:space="preserve"> </w:t>
      </w:r>
      <w:r w:rsidR="00E15080" w:rsidRPr="00925F7F">
        <w:rPr>
          <w:rFonts w:ascii="Times New Roman" w:eastAsia="Times New Roman" w:hAnsi="Times New Roman" w:cs="Times New Roman"/>
          <w:bCs/>
          <w:sz w:val="20"/>
          <w:szCs w:val="20"/>
          <w:lang w:eastAsia="uk-UA"/>
        </w:rPr>
        <w:t xml:space="preserve">Рішенням Тернівської міської </w:t>
      </w:r>
      <w:r w:rsidR="00E15080" w:rsidRPr="00734418">
        <w:rPr>
          <w:rFonts w:ascii="Times New Roman" w:eastAsia="Times New Roman" w:hAnsi="Times New Roman" w:cs="Times New Roman"/>
          <w:bCs/>
          <w:sz w:val="20"/>
          <w:szCs w:val="20"/>
          <w:lang w:eastAsia="uk-UA"/>
        </w:rPr>
        <w:t xml:space="preserve">ради від № </w:t>
      </w:r>
      <w:r w:rsidR="003A41D3" w:rsidRPr="00734418">
        <w:rPr>
          <w:rFonts w:ascii="Times New Roman" w:eastAsia="Times New Roman" w:hAnsi="Times New Roman" w:cs="Times New Roman"/>
          <w:bCs/>
          <w:sz w:val="20"/>
          <w:szCs w:val="20"/>
          <w:lang w:eastAsia="uk-UA"/>
        </w:rPr>
        <w:t xml:space="preserve">29.11.2024 </w:t>
      </w:r>
      <w:r w:rsidR="00E15080" w:rsidRPr="00734418">
        <w:rPr>
          <w:rFonts w:ascii="Times New Roman" w:eastAsia="Times New Roman" w:hAnsi="Times New Roman" w:cs="Times New Roman"/>
          <w:bCs/>
          <w:sz w:val="20"/>
          <w:szCs w:val="20"/>
          <w:lang w:eastAsia="uk-UA"/>
        </w:rPr>
        <w:t>819-38/VIII "Про бюджет Тернівської міської територіальної громади на 2025 рік".</w:t>
      </w:r>
    </w:p>
    <w:p w14:paraId="7CD50A11" w14:textId="7A899C4C" w:rsidR="004241FB" w:rsidRPr="00925F7F" w:rsidRDefault="004241FB" w:rsidP="00B604DC">
      <w:pPr>
        <w:spacing w:after="0" w:line="240" w:lineRule="auto"/>
        <w:jc w:val="both"/>
        <w:rPr>
          <w:rFonts w:ascii="Times New Roman" w:eastAsia="Times New Roman" w:hAnsi="Times New Roman" w:cs="Times New Roman"/>
          <w:b/>
          <w:i/>
          <w:color w:val="000000"/>
          <w:sz w:val="20"/>
          <w:szCs w:val="20"/>
          <w:lang w:eastAsia="uk-UA"/>
        </w:rPr>
      </w:pPr>
    </w:p>
    <w:p w14:paraId="205BA5C8" w14:textId="77777777" w:rsidR="003A55DA" w:rsidRPr="00925F7F" w:rsidRDefault="002B72AC" w:rsidP="00B604DC">
      <w:pPr>
        <w:spacing w:after="0" w:line="240" w:lineRule="auto"/>
        <w:jc w:val="both"/>
        <w:rPr>
          <w:rFonts w:ascii="Times New Roman" w:hAnsi="Times New Roman" w:cs="Times New Roman"/>
          <w:b/>
          <w:sz w:val="20"/>
          <w:szCs w:val="20"/>
        </w:rPr>
      </w:pPr>
      <w:r w:rsidRPr="00925F7F">
        <w:rPr>
          <w:rFonts w:ascii="Times New Roman" w:hAnsi="Times New Roman" w:cs="Times New Roman"/>
          <w:b/>
          <w:sz w:val="20"/>
          <w:szCs w:val="20"/>
        </w:rPr>
        <w:t xml:space="preserve">Обґрунтування технічних та якісних характеристик предмета закупівлі. </w:t>
      </w:r>
    </w:p>
    <w:p w14:paraId="7C91FF7E" w14:textId="64DC8F23" w:rsidR="003A55DA" w:rsidRPr="00925F7F" w:rsidRDefault="003A55DA" w:rsidP="00B604DC">
      <w:pPr>
        <w:spacing w:after="0" w:line="240" w:lineRule="auto"/>
        <w:jc w:val="both"/>
        <w:rPr>
          <w:rFonts w:ascii="Times New Roman" w:hAnsi="Times New Roman" w:cs="Times New Roman"/>
          <w:b/>
          <w:sz w:val="20"/>
          <w:szCs w:val="20"/>
        </w:rPr>
      </w:pPr>
      <w:r w:rsidRPr="00925F7F">
        <w:rPr>
          <w:rFonts w:ascii="Times New Roman" w:hAnsi="Times New Roman" w:cs="Times New Roman"/>
          <w:b/>
          <w:sz w:val="20"/>
          <w:szCs w:val="20"/>
        </w:rPr>
        <w:t>Предмет закупівлі буде використовуватися як доповнення до вже існуючого</w:t>
      </w:r>
      <w:r w:rsidR="004E7196" w:rsidRPr="00925F7F">
        <w:rPr>
          <w:rFonts w:ascii="Times New Roman" w:hAnsi="Times New Roman" w:cs="Times New Roman"/>
          <w:b/>
          <w:sz w:val="20"/>
          <w:szCs w:val="20"/>
        </w:rPr>
        <w:t xml:space="preserve"> </w:t>
      </w:r>
      <w:r w:rsidRPr="00925F7F">
        <w:rPr>
          <w:rFonts w:ascii="Times New Roman" w:hAnsi="Times New Roman" w:cs="Times New Roman"/>
          <w:b/>
          <w:sz w:val="20"/>
          <w:szCs w:val="20"/>
        </w:rPr>
        <w:t>обладнання, а тому дуже важливо, для сумісності з уже існуючим обладнанням, чітко</w:t>
      </w:r>
      <w:r w:rsidR="004E7196" w:rsidRPr="00925F7F">
        <w:rPr>
          <w:rFonts w:ascii="Times New Roman" w:hAnsi="Times New Roman" w:cs="Times New Roman"/>
          <w:b/>
          <w:sz w:val="20"/>
          <w:szCs w:val="20"/>
        </w:rPr>
        <w:t xml:space="preserve"> </w:t>
      </w:r>
      <w:r w:rsidRPr="00925F7F">
        <w:rPr>
          <w:rFonts w:ascii="Times New Roman" w:hAnsi="Times New Roman" w:cs="Times New Roman"/>
          <w:b/>
          <w:sz w:val="20"/>
          <w:szCs w:val="20"/>
        </w:rPr>
        <w:t>дотримуватись зазначених технічних вимог. Для дотримання принципів Закону, а саме</w:t>
      </w:r>
      <w:r w:rsidR="004E7196" w:rsidRPr="00925F7F">
        <w:rPr>
          <w:rFonts w:ascii="Times New Roman" w:hAnsi="Times New Roman" w:cs="Times New Roman"/>
          <w:b/>
          <w:sz w:val="20"/>
          <w:szCs w:val="20"/>
        </w:rPr>
        <w:t xml:space="preserve"> </w:t>
      </w:r>
      <w:r w:rsidRPr="00925F7F">
        <w:rPr>
          <w:rFonts w:ascii="Times New Roman" w:hAnsi="Times New Roman" w:cs="Times New Roman"/>
          <w:b/>
          <w:sz w:val="20"/>
          <w:szCs w:val="20"/>
        </w:rPr>
        <w:t>максимальної економії та ефективності, замовником було прийнято рішення провести</w:t>
      </w:r>
      <w:r w:rsidR="004E7196" w:rsidRPr="00925F7F">
        <w:rPr>
          <w:rFonts w:ascii="Times New Roman" w:hAnsi="Times New Roman" w:cs="Times New Roman"/>
          <w:b/>
          <w:sz w:val="20"/>
          <w:szCs w:val="20"/>
        </w:rPr>
        <w:t xml:space="preserve"> </w:t>
      </w:r>
      <w:r w:rsidRPr="00925F7F">
        <w:rPr>
          <w:rFonts w:ascii="Times New Roman" w:hAnsi="Times New Roman" w:cs="Times New Roman"/>
          <w:b/>
          <w:sz w:val="20"/>
          <w:szCs w:val="20"/>
        </w:rPr>
        <w:t>закупівлю саме цього обладнання.</w:t>
      </w:r>
    </w:p>
    <w:p w14:paraId="754D9128" w14:textId="76F3A871" w:rsidR="00A42C8B" w:rsidRPr="00925F7F" w:rsidRDefault="0088556A" w:rsidP="00B604DC">
      <w:pPr>
        <w:spacing w:after="0" w:line="240" w:lineRule="auto"/>
        <w:jc w:val="both"/>
        <w:rPr>
          <w:rFonts w:ascii="Times New Roman" w:hAnsi="Times New Roman" w:cs="Times New Roman"/>
          <w:sz w:val="20"/>
          <w:szCs w:val="20"/>
        </w:rPr>
      </w:pPr>
      <w:r w:rsidRPr="00925F7F">
        <w:rPr>
          <w:rFonts w:ascii="Times New Roman" w:hAnsi="Times New Roman" w:cs="Times New Roman"/>
          <w:bCs/>
          <w:sz w:val="20"/>
          <w:szCs w:val="20"/>
        </w:rPr>
        <w:t xml:space="preserve">Термін </w:t>
      </w:r>
      <w:r w:rsidR="00242E77" w:rsidRPr="00925F7F">
        <w:rPr>
          <w:rFonts w:ascii="Times New Roman" w:hAnsi="Times New Roman" w:cs="Times New Roman"/>
          <w:bCs/>
          <w:sz w:val="20"/>
          <w:szCs w:val="20"/>
        </w:rPr>
        <w:t>поставки товару</w:t>
      </w:r>
      <w:r w:rsidRPr="00925F7F">
        <w:rPr>
          <w:rFonts w:ascii="Times New Roman" w:hAnsi="Times New Roman" w:cs="Times New Roman"/>
          <w:bCs/>
          <w:sz w:val="20"/>
          <w:szCs w:val="20"/>
        </w:rPr>
        <w:t xml:space="preserve">: </w:t>
      </w:r>
      <w:r w:rsidR="00CA2CF9" w:rsidRPr="00925F7F">
        <w:rPr>
          <w:rFonts w:ascii="Times New Roman" w:hAnsi="Times New Roman" w:cs="Times New Roman"/>
          <w:bCs/>
          <w:sz w:val="20"/>
          <w:szCs w:val="20"/>
        </w:rPr>
        <w:t>протягом 20-ти (двадцяти) робочих днів з наступного дня після дати укладання (підписання) договору</w:t>
      </w:r>
      <w:r w:rsidR="003B24F5" w:rsidRPr="00925F7F">
        <w:rPr>
          <w:rFonts w:ascii="Times New Roman" w:hAnsi="Times New Roman" w:cs="Times New Roman"/>
          <w:sz w:val="20"/>
          <w:szCs w:val="20"/>
        </w:rPr>
        <w:t>,</w:t>
      </w:r>
      <w:r w:rsidR="00CA2CF9" w:rsidRPr="00925F7F">
        <w:rPr>
          <w:rFonts w:ascii="Times New Roman" w:hAnsi="Times New Roman" w:cs="Times New Roman"/>
          <w:sz w:val="20"/>
          <w:szCs w:val="20"/>
        </w:rPr>
        <w:t xml:space="preserve"> </w:t>
      </w:r>
      <w:r w:rsidR="003B24F5" w:rsidRPr="00925F7F">
        <w:rPr>
          <w:rFonts w:ascii="Times New Roman" w:hAnsi="Times New Roman" w:cs="Times New Roman"/>
          <w:sz w:val="20"/>
          <w:szCs w:val="20"/>
        </w:rPr>
        <w:t>з</w:t>
      </w:r>
      <w:r w:rsidR="00414A3F" w:rsidRPr="00925F7F">
        <w:rPr>
          <w:rFonts w:ascii="Times New Roman" w:hAnsi="Times New Roman" w:cs="Times New Roman"/>
          <w:sz w:val="20"/>
          <w:szCs w:val="20"/>
        </w:rPr>
        <w:t xml:space="preserve">а </w:t>
      </w:r>
      <w:proofErr w:type="spellStart"/>
      <w:r w:rsidR="00414A3F" w:rsidRPr="00925F7F">
        <w:rPr>
          <w:rFonts w:ascii="Times New Roman" w:hAnsi="Times New Roman" w:cs="Times New Roman"/>
          <w:sz w:val="20"/>
          <w:szCs w:val="20"/>
        </w:rPr>
        <w:t>адрес</w:t>
      </w:r>
      <w:r w:rsidR="006B2650" w:rsidRPr="00925F7F">
        <w:rPr>
          <w:rFonts w:ascii="Times New Roman" w:hAnsi="Times New Roman" w:cs="Times New Roman"/>
          <w:sz w:val="20"/>
          <w:szCs w:val="20"/>
        </w:rPr>
        <w:t>ою</w:t>
      </w:r>
      <w:proofErr w:type="spellEnd"/>
      <w:r w:rsidR="00414A3F" w:rsidRPr="00925F7F">
        <w:rPr>
          <w:rFonts w:ascii="Times New Roman" w:hAnsi="Times New Roman" w:cs="Times New Roman"/>
          <w:sz w:val="20"/>
          <w:szCs w:val="20"/>
        </w:rPr>
        <w:t xml:space="preserve">: </w:t>
      </w:r>
      <w:r w:rsidR="006C0042" w:rsidRPr="00925F7F">
        <w:rPr>
          <w:rFonts w:ascii="Times New Roman" w:eastAsia="Times New Roman" w:hAnsi="Times New Roman" w:cs="Times New Roman"/>
          <w:sz w:val="20"/>
          <w:szCs w:val="20"/>
        </w:rPr>
        <w:t>м. Тернівка, Павлоградський район, Дніпропетровська область, вул. Героїв України, 29, Україна, 51500</w:t>
      </w:r>
      <w:r w:rsidR="00017371" w:rsidRPr="00925F7F">
        <w:rPr>
          <w:rFonts w:ascii="Times New Roman" w:eastAsia="Times New Roman" w:hAnsi="Times New Roman" w:cs="Times New Roman"/>
          <w:sz w:val="20"/>
          <w:szCs w:val="20"/>
        </w:rPr>
        <w:t>.</w:t>
      </w:r>
    </w:p>
    <w:p w14:paraId="62221B24" w14:textId="5B94C4C5" w:rsidR="00414A3F" w:rsidRPr="00925F7F" w:rsidRDefault="00414A3F" w:rsidP="00B604DC">
      <w:pPr>
        <w:spacing w:after="0" w:line="240" w:lineRule="auto"/>
        <w:jc w:val="both"/>
        <w:rPr>
          <w:rFonts w:ascii="Times New Roman" w:hAnsi="Times New Roman" w:cs="Times New Roman"/>
          <w:sz w:val="20"/>
          <w:szCs w:val="20"/>
        </w:rPr>
      </w:pPr>
      <w:r w:rsidRPr="00925F7F">
        <w:rPr>
          <w:rFonts w:ascii="Times New Roman" w:hAnsi="Times New Roman" w:cs="Times New Roman"/>
          <w:sz w:val="20"/>
          <w:szCs w:val="20"/>
        </w:rPr>
        <w:t xml:space="preserve">Якісні та технічні характеристики </w:t>
      </w:r>
      <w:r w:rsidR="00762AA6" w:rsidRPr="00925F7F">
        <w:rPr>
          <w:rFonts w:ascii="Times New Roman" w:hAnsi="Times New Roman" w:cs="Times New Roman"/>
          <w:sz w:val="20"/>
          <w:szCs w:val="20"/>
        </w:rPr>
        <w:t xml:space="preserve">предмета закупівлі </w:t>
      </w:r>
      <w:r w:rsidRPr="00925F7F">
        <w:rPr>
          <w:rFonts w:ascii="Times New Roman" w:hAnsi="Times New Roman" w:cs="Times New Roman"/>
          <w:sz w:val="20"/>
          <w:szCs w:val="20"/>
        </w:rPr>
        <w:t xml:space="preserve">визначені з урахуванням реальних потреб підприємства та оптимального співвідношення ціни та якості. </w:t>
      </w:r>
    </w:p>
    <w:p w14:paraId="51781C4D" w14:textId="4275E4EB" w:rsidR="00414A3F" w:rsidRPr="00925F7F" w:rsidRDefault="00414A3F" w:rsidP="00B604DC">
      <w:pPr>
        <w:spacing w:after="0" w:line="240" w:lineRule="auto"/>
        <w:jc w:val="both"/>
        <w:rPr>
          <w:rFonts w:ascii="Times New Roman" w:hAnsi="Times New Roman" w:cs="Times New Roman"/>
          <w:sz w:val="20"/>
          <w:szCs w:val="20"/>
        </w:rPr>
      </w:pPr>
      <w:r w:rsidRPr="00925F7F">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695373E7" w14:textId="77777777" w:rsidR="00734418" w:rsidRPr="00734418" w:rsidRDefault="00734418" w:rsidP="00734418">
      <w:pPr>
        <w:pStyle w:val="a5"/>
        <w:numPr>
          <w:ilvl w:val="0"/>
          <w:numId w:val="2"/>
        </w:numPr>
        <w:tabs>
          <w:tab w:val="left" w:pos="426"/>
        </w:tabs>
        <w:spacing w:after="0" w:line="240" w:lineRule="auto"/>
        <w:ind w:left="0" w:firstLine="0"/>
        <w:rPr>
          <w:rFonts w:ascii="Times New Roman" w:hAnsi="Times New Roman" w:cs="Times New Roman"/>
          <w:bCs/>
          <w:sz w:val="20"/>
          <w:szCs w:val="20"/>
          <w:lang w:val="uk-UA"/>
        </w:rPr>
      </w:pPr>
      <w:bookmarkStart w:id="4" w:name="_Hlk191296457"/>
      <w:bookmarkStart w:id="5" w:name="_Hlk193966431"/>
      <w:bookmarkStart w:id="6" w:name="_Hlk191302516"/>
      <w:r w:rsidRPr="00734418">
        <w:rPr>
          <w:rFonts w:ascii="Times New Roman" w:hAnsi="Times New Roman" w:cs="Times New Roman"/>
          <w:bCs/>
          <w:sz w:val="20"/>
          <w:szCs w:val="20"/>
          <w:lang w:val="uk-UA"/>
        </w:rPr>
        <w:t>Детальний опис предмета закупівлі:</w:t>
      </w:r>
    </w:p>
    <w:p w14:paraId="41925875" w14:textId="77777777" w:rsidR="00734418" w:rsidRPr="00734418" w:rsidRDefault="00734418" w:rsidP="00734418">
      <w:pPr>
        <w:pStyle w:val="1"/>
        <w:spacing w:line="240" w:lineRule="auto"/>
        <w:jc w:val="right"/>
        <w:rPr>
          <w:rFonts w:ascii="Times New Roman" w:hAnsi="Times New Roman" w:cs="Times New Roman"/>
          <w:bCs/>
          <w:i/>
          <w:color w:val="auto"/>
          <w:sz w:val="20"/>
          <w:szCs w:val="20"/>
          <w:lang w:val="uk-UA"/>
        </w:rPr>
      </w:pPr>
      <w:proofErr w:type="spellStart"/>
      <w:r w:rsidRPr="00734418">
        <w:rPr>
          <w:rFonts w:ascii="Times New Roman" w:hAnsi="Times New Roman" w:cs="Times New Roman"/>
          <w:bCs/>
          <w:i/>
          <w:color w:val="auto"/>
          <w:sz w:val="20"/>
          <w:szCs w:val="20"/>
        </w:rPr>
        <w:t>Таблиця</w:t>
      </w:r>
      <w:proofErr w:type="spellEnd"/>
      <w:r w:rsidRPr="00734418">
        <w:rPr>
          <w:rFonts w:ascii="Times New Roman" w:hAnsi="Times New Roman" w:cs="Times New Roman"/>
          <w:bCs/>
          <w:i/>
          <w:color w:val="auto"/>
          <w:sz w:val="20"/>
          <w:szCs w:val="20"/>
        </w:rPr>
        <w:t xml:space="preserve"> 1</w:t>
      </w:r>
    </w:p>
    <w:tbl>
      <w:tblPr>
        <w:tblStyle w:val="3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734418" w:rsidRPr="00734418" w14:paraId="1C357AF1" w14:textId="77777777" w:rsidTr="00734418">
        <w:tc>
          <w:tcPr>
            <w:tcW w:w="3534" w:type="dxa"/>
            <w:tcBorders>
              <w:top w:val="single" w:sz="8" w:space="0" w:color="000000"/>
              <w:left w:val="single" w:sz="8" w:space="0" w:color="000000"/>
              <w:bottom w:val="single" w:sz="8" w:space="0" w:color="000000"/>
              <w:right w:val="single" w:sz="8" w:space="0" w:color="000000"/>
            </w:tcBorders>
            <w:hideMark/>
          </w:tcPr>
          <w:p w14:paraId="26585DCB" w14:textId="77777777" w:rsidR="00734418" w:rsidRPr="00734418" w:rsidRDefault="00734418">
            <w:pPr>
              <w:widowControl w:val="0"/>
              <w:spacing w:after="0" w:line="240" w:lineRule="auto"/>
              <w:rPr>
                <w:rFonts w:ascii="Times New Roman" w:eastAsia="Times New Roman" w:hAnsi="Times New Roman" w:cs="Times New Roman"/>
                <w:bCs/>
                <w:sz w:val="20"/>
                <w:szCs w:val="20"/>
                <w:highlight w:val="white"/>
              </w:rPr>
            </w:pPr>
            <w:r w:rsidRPr="00734418">
              <w:rPr>
                <w:rFonts w:ascii="Times New Roman" w:eastAsia="Times New Roman" w:hAnsi="Times New Roman" w:cs="Times New Roman"/>
                <w:bCs/>
                <w:sz w:val="20"/>
                <w:szCs w:val="20"/>
                <w:highlight w:val="white"/>
              </w:rPr>
              <w:t>Назва предмета закупівлі</w:t>
            </w:r>
          </w:p>
        </w:tc>
        <w:tc>
          <w:tcPr>
            <w:tcW w:w="6066" w:type="dxa"/>
            <w:tcBorders>
              <w:top w:val="single" w:sz="8" w:space="0" w:color="000000"/>
              <w:left w:val="single" w:sz="8" w:space="0" w:color="000000"/>
              <w:bottom w:val="single" w:sz="8" w:space="0" w:color="000000"/>
              <w:right w:val="single" w:sz="8" w:space="0" w:color="000000"/>
            </w:tcBorders>
            <w:hideMark/>
          </w:tcPr>
          <w:p w14:paraId="2712EDB2" w14:textId="77777777" w:rsidR="00734418" w:rsidRPr="00734418" w:rsidRDefault="00734418">
            <w:pPr>
              <w:spacing w:after="0" w:line="240" w:lineRule="auto"/>
              <w:rPr>
                <w:rFonts w:ascii="Times New Roman" w:eastAsia="Times New Roman" w:hAnsi="Times New Roman" w:cs="Times New Roman"/>
                <w:bCs/>
                <w:sz w:val="20"/>
                <w:szCs w:val="20"/>
                <w:highlight w:val="white"/>
              </w:rPr>
            </w:pPr>
            <w:r w:rsidRPr="00734418">
              <w:rPr>
                <w:rFonts w:ascii="Times New Roman" w:eastAsia="Times New Roman" w:hAnsi="Times New Roman" w:cs="Times New Roman"/>
                <w:sz w:val="20"/>
                <w:szCs w:val="20"/>
              </w:rPr>
              <w:t>Запасні частини для вантажних транспортних засобів,</w:t>
            </w:r>
            <w:r w:rsidRPr="00734418">
              <w:rPr>
                <w:rFonts w:ascii="Times New Roman" w:eastAsia="Times New Roman" w:hAnsi="Times New Roman" w:cs="Times New Roman"/>
                <w:sz w:val="20"/>
                <w:szCs w:val="20"/>
                <w:lang w:val="ru-RU"/>
              </w:rPr>
              <w:t xml:space="preserve"> </w:t>
            </w:r>
            <w:r w:rsidRPr="00734418">
              <w:rPr>
                <w:rFonts w:ascii="Times New Roman" w:eastAsia="Times New Roman" w:hAnsi="Times New Roman" w:cs="Times New Roman"/>
                <w:sz w:val="20"/>
                <w:szCs w:val="20"/>
              </w:rPr>
              <w:t>фургонів та легкових автомобілів</w:t>
            </w:r>
          </w:p>
        </w:tc>
      </w:tr>
      <w:tr w:rsidR="00734418" w:rsidRPr="00734418" w14:paraId="01B03E2C" w14:textId="77777777" w:rsidTr="00734418">
        <w:tc>
          <w:tcPr>
            <w:tcW w:w="3534" w:type="dxa"/>
            <w:tcBorders>
              <w:top w:val="single" w:sz="8" w:space="0" w:color="000000"/>
              <w:left w:val="single" w:sz="8" w:space="0" w:color="000000"/>
              <w:bottom w:val="single" w:sz="8" w:space="0" w:color="000000"/>
              <w:right w:val="single" w:sz="8" w:space="0" w:color="000000"/>
            </w:tcBorders>
            <w:hideMark/>
          </w:tcPr>
          <w:p w14:paraId="4ABA28A5" w14:textId="77777777" w:rsidR="00734418" w:rsidRPr="00734418" w:rsidRDefault="00734418">
            <w:pPr>
              <w:widowControl w:val="0"/>
              <w:spacing w:after="0" w:line="240" w:lineRule="auto"/>
              <w:rPr>
                <w:rFonts w:ascii="Times New Roman" w:eastAsia="Times New Roman" w:hAnsi="Times New Roman" w:cs="Times New Roman"/>
                <w:bCs/>
                <w:sz w:val="20"/>
                <w:szCs w:val="20"/>
                <w:highlight w:val="white"/>
              </w:rPr>
            </w:pPr>
            <w:r w:rsidRPr="00734418">
              <w:rPr>
                <w:rFonts w:ascii="Times New Roman" w:eastAsia="Times New Roman" w:hAnsi="Times New Roman" w:cs="Times New Roman"/>
                <w:bCs/>
                <w:sz w:val="20"/>
                <w:szCs w:val="20"/>
                <w:highlight w:val="white"/>
              </w:rPr>
              <w:t>Код ДК 021:2015</w:t>
            </w:r>
          </w:p>
        </w:tc>
        <w:tc>
          <w:tcPr>
            <w:tcW w:w="6066" w:type="dxa"/>
            <w:tcBorders>
              <w:top w:val="single" w:sz="8" w:space="0" w:color="000000"/>
              <w:left w:val="single" w:sz="8" w:space="0" w:color="000000"/>
              <w:bottom w:val="single" w:sz="8" w:space="0" w:color="000000"/>
              <w:right w:val="single" w:sz="8" w:space="0" w:color="000000"/>
            </w:tcBorders>
            <w:hideMark/>
          </w:tcPr>
          <w:p w14:paraId="62B62B83" w14:textId="77777777" w:rsidR="00734418" w:rsidRPr="00734418" w:rsidRDefault="00734418">
            <w:pPr>
              <w:spacing w:after="0" w:line="240" w:lineRule="auto"/>
              <w:rPr>
                <w:rFonts w:ascii="Times New Roman" w:eastAsia="Times New Roman" w:hAnsi="Times New Roman" w:cs="Times New Roman"/>
                <w:bCs/>
                <w:sz w:val="20"/>
                <w:szCs w:val="20"/>
              </w:rPr>
            </w:pPr>
            <w:bookmarkStart w:id="7" w:name="_Hlk191297959"/>
            <w:r w:rsidRPr="00734418">
              <w:rPr>
                <w:rFonts w:ascii="Times New Roman" w:eastAsia="Times New Roman" w:hAnsi="Times New Roman" w:cs="Times New Roman"/>
                <w:sz w:val="20"/>
                <w:szCs w:val="20"/>
              </w:rPr>
              <w:t>34330000-9</w:t>
            </w:r>
            <w:r w:rsidRPr="00734418">
              <w:rPr>
                <w:rFonts w:ascii="Times New Roman" w:eastAsia="Times New Roman" w:hAnsi="Times New Roman" w:cs="Times New Roman"/>
                <w:bCs/>
                <w:sz w:val="20"/>
                <w:szCs w:val="20"/>
              </w:rPr>
              <w:t xml:space="preserve">- </w:t>
            </w:r>
            <w:r w:rsidRPr="00734418">
              <w:rPr>
                <w:rFonts w:ascii="Times New Roman" w:eastAsia="Times New Roman" w:hAnsi="Times New Roman" w:cs="Times New Roman"/>
                <w:sz w:val="20"/>
                <w:szCs w:val="20"/>
              </w:rPr>
              <w:t>Запасні частини для вантажних транспортних засобів,</w:t>
            </w:r>
            <w:r w:rsidRPr="00734418">
              <w:rPr>
                <w:rFonts w:ascii="Times New Roman" w:eastAsia="Times New Roman" w:hAnsi="Times New Roman" w:cs="Times New Roman"/>
                <w:sz w:val="20"/>
                <w:szCs w:val="20"/>
                <w:lang w:val="ru-RU"/>
              </w:rPr>
              <w:t xml:space="preserve"> </w:t>
            </w:r>
            <w:r w:rsidRPr="00734418">
              <w:rPr>
                <w:rFonts w:ascii="Times New Roman" w:eastAsia="Times New Roman" w:hAnsi="Times New Roman" w:cs="Times New Roman"/>
                <w:sz w:val="20"/>
                <w:szCs w:val="20"/>
              </w:rPr>
              <w:t>фургонів та легкових автомобілів</w:t>
            </w:r>
            <w:bookmarkEnd w:id="7"/>
          </w:p>
        </w:tc>
      </w:tr>
      <w:tr w:rsidR="00734418" w:rsidRPr="00734418" w14:paraId="79A1C507" w14:textId="77777777" w:rsidTr="00734418">
        <w:tc>
          <w:tcPr>
            <w:tcW w:w="3534" w:type="dxa"/>
            <w:tcBorders>
              <w:top w:val="single" w:sz="8" w:space="0" w:color="000000"/>
              <w:left w:val="single" w:sz="8" w:space="0" w:color="000000"/>
              <w:bottom w:val="single" w:sz="8" w:space="0" w:color="000000"/>
              <w:right w:val="single" w:sz="8" w:space="0" w:color="000000"/>
            </w:tcBorders>
            <w:hideMark/>
          </w:tcPr>
          <w:p w14:paraId="614DE1F1" w14:textId="77777777" w:rsidR="00734418" w:rsidRPr="00734418" w:rsidRDefault="00734418">
            <w:pPr>
              <w:widowControl w:val="0"/>
              <w:spacing w:after="0" w:line="240" w:lineRule="auto"/>
              <w:rPr>
                <w:rFonts w:ascii="Times New Roman" w:eastAsia="Times New Roman" w:hAnsi="Times New Roman" w:cs="Times New Roman"/>
                <w:bCs/>
                <w:sz w:val="20"/>
                <w:szCs w:val="20"/>
                <w:highlight w:val="white"/>
              </w:rPr>
            </w:pPr>
            <w:r w:rsidRPr="00734418">
              <w:rPr>
                <w:rFonts w:ascii="Times New Roman" w:eastAsia="Times New Roman" w:hAnsi="Times New Roman" w:cs="Times New Roman"/>
                <w:bCs/>
                <w:sz w:val="20"/>
                <w:szCs w:val="20"/>
              </w:rPr>
              <w:t>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w:t>
            </w:r>
          </w:p>
        </w:tc>
        <w:tc>
          <w:tcPr>
            <w:tcW w:w="6066" w:type="dxa"/>
            <w:tcBorders>
              <w:top w:val="single" w:sz="8" w:space="0" w:color="000000"/>
              <w:left w:val="single" w:sz="8" w:space="0" w:color="000000"/>
              <w:bottom w:val="single" w:sz="8" w:space="0" w:color="000000"/>
              <w:right w:val="single" w:sz="8" w:space="0" w:color="000000"/>
            </w:tcBorders>
            <w:hideMark/>
          </w:tcPr>
          <w:p w14:paraId="03E1D118" w14:textId="77777777" w:rsidR="00734418" w:rsidRPr="00734418" w:rsidRDefault="00734418">
            <w:pPr>
              <w:pStyle w:val="ac"/>
              <w:tabs>
                <w:tab w:val="left" w:pos="241"/>
              </w:tabs>
              <w:spacing w:before="0" w:beforeAutospacing="0" w:after="0" w:afterAutospacing="0" w:line="256" w:lineRule="auto"/>
              <w:jc w:val="both"/>
              <w:rPr>
                <w:bCs/>
                <w:sz w:val="20"/>
                <w:szCs w:val="20"/>
                <w:lang w:val="uk-UA"/>
              </w:rPr>
            </w:pPr>
            <w:r w:rsidRPr="00734418">
              <w:rPr>
                <w:bCs/>
                <w:sz w:val="20"/>
                <w:szCs w:val="20"/>
                <w:lang w:val="uk-UA"/>
              </w:rPr>
              <w:t xml:space="preserve">1. </w:t>
            </w:r>
            <w:proofErr w:type="spellStart"/>
            <w:r w:rsidRPr="00734418">
              <w:rPr>
                <w:bCs/>
                <w:sz w:val="20"/>
                <w:szCs w:val="20"/>
                <w:lang w:val="uk-UA"/>
              </w:rPr>
              <w:t>Ступиця</w:t>
            </w:r>
            <w:proofErr w:type="spellEnd"/>
            <w:r w:rsidRPr="00734418">
              <w:rPr>
                <w:bCs/>
                <w:sz w:val="20"/>
                <w:szCs w:val="20"/>
                <w:lang w:val="uk-UA"/>
              </w:rPr>
              <w:t xml:space="preserve"> з валом та шпонкою на Автогрейдер ДЗ-122</w:t>
            </w:r>
          </w:p>
          <w:p w14:paraId="091F377A" w14:textId="77777777" w:rsidR="00734418" w:rsidRPr="00734418" w:rsidRDefault="00734418">
            <w:pPr>
              <w:pStyle w:val="ac"/>
              <w:tabs>
                <w:tab w:val="left" w:pos="241"/>
              </w:tabs>
              <w:spacing w:before="0" w:beforeAutospacing="0" w:after="0" w:afterAutospacing="0" w:line="256" w:lineRule="auto"/>
              <w:jc w:val="both"/>
              <w:rPr>
                <w:bCs/>
                <w:sz w:val="20"/>
                <w:szCs w:val="20"/>
                <w:lang w:val="uk-UA"/>
              </w:rPr>
            </w:pPr>
            <w:r w:rsidRPr="00734418">
              <w:rPr>
                <w:bCs/>
                <w:sz w:val="20"/>
                <w:szCs w:val="20"/>
                <w:lang w:val="uk-UA"/>
              </w:rPr>
              <w:t>2. Кардан( від коробки до двигуна) 0,8 на Автогрейдер ДЗ-122</w:t>
            </w:r>
          </w:p>
          <w:p w14:paraId="0D9FE7D0" w14:textId="77777777" w:rsidR="00734418" w:rsidRPr="00734418" w:rsidRDefault="00734418">
            <w:pPr>
              <w:pStyle w:val="ac"/>
              <w:tabs>
                <w:tab w:val="left" w:pos="241"/>
              </w:tabs>
              <w:spacing w:before="0" w:beforeAutospacing="0" w:after="0" w:afterAutospacing="0" w:line="256" w:lineRule="auto"/>
              <w:jc w:val="both"/>
              <w:rPr>
                <w:bCs/>
                <w:sz w:val="20"/>
                <w:szCs w:val="20"/>
                <w:lang w:val="uk-UA"/>
              </w:rPr>
            </w:pPr>
            <w:r w:rsidRPr="00734418">
              <w:rPr>
                <w:bCs/>
                <w:sz w:val="20"/>
                <w:szCs w:val="20"/>
                <w:lang w:val="uk-UA"/>
              </w:rPr>
              <w:t>3. Щітка металева на МАN</w:t>
            </w:r>
          </w:p>
          <w:p w14:paraId="4A8CDBA5" w14:textId="77777777" w:rsidR="00734418" w:rsidRPr="00734418" w:rsidRDefault="00734418">
            <w:pPr>
              <w:pStyle w:val="ac"/>
              <w:tabs>
                <w:tab w:val="left" w:pos="241"/>
              </w:tabs>
              <w:spacing w:before="0" w:beforeAutospacing="0" w:after="0" w:afterAutospacing="0" w:line="256" w:lineRule="auto"/>
              <w:jc w:val="both"/>
              <w:rPr>
                <w:bCs/>
                <w:sz w:val="20"/>
                <w:szCs w:val="20"/>
                <w:lang w:val="uk-UA"/>
              </w:rPr>
            </w:pPr>
            <w:r w:rsidRPr="00734418">
              <w:rPr>
                <w:bCs/>
                <w:sz w:val="20"/>
                <w:szCs w:val="20"/>
                <w:lang w:val="uk-UA"/>
              </w:rPr>
              <w:t>4. Щітка центральна пластмасова на МАN</w:t>
            </w:r>
          </w:p>
          <w:p w14:paraId="18D334EA" w14:textId="77777777" w:rsidR="00734418" w:rsidRPr="00734418" w:rsidRDefault="00734418">
            <w:pPr>
              <w:pStyle w:val="ac"/>
              <w:tabs>
                <w:tab w:val="left" w:pos="241"/>
              </w:tabs>
              <w:spacing w:before="0" w:beforeAutospacing="0" w:after="0" w:afterAutospacing="0" w:line="256" w:lineRule="auto"/>
              <w:jc w:val="both"/>
              <w:rPr>
                <w:bCs/>
                <w:sz w:val="20"/>
                <w:szCs w:val="20"/>
                <w:lang w:val="uk-UA"/>
              </w:rPr>
            </w:pPr>
            <w:r w:rsidRPr="00734418">
              <w:rPr>
                <w:bCs/>
                <w:sz w:val="20"/>
                <w:szCs w:val="20"/>
                <w:lang w:val="uk-UA"/>
              </w:rPr>
              <w:t xml:space="preserve">5. Клапан регулятор тиску на </w:t>
            </w:r>
            <w:proofErr w:type="spellStart"/>
            <w:r w:rsidRPr="00734418">
              <w:rPr>
                <w:bCs/>
                <w:sz w:val="20"/>
                <w:szCs w:val="20"/>
                <w:lang w:val="uk-UA"/>
              </w:rPr>
              <w:t>Камаз</w:t>
            </w:r>
            <w:proofErr w:type="spellEnd"/>
          </w:p>
        </w:tc>
      </w:tr>
      <w:tr w:rsidR="00734418" w:rsidRPr="00734418" w14:paraId="568482AA" w14:textId="77777777" w:rsidTr="00734418">
        <w:trPr>
          <w:trHeight w:val="306"/>
        </w:trPr>
        <w:tc>
          <w:tcPr>
            <w:tcW w:w="3534" w:type="dxa"/>
            <w:tcBorders>
              <w:top w:val="single" w:sz="8" w:space="0" w:color="000000"/>
              <w:left w:val="single" w:sz="8" w:space="0" w:color="000000"/>
              <w:bottom w:val="single" w:sz="8" w:space="0" w:color="000000"/>
              <w:right w:val="single" w:sz="8" w:space="0" w:color="000000"/>
            </w:tcBorders>
            <w:hideMark/>
          </w:tcPr>
          <w:p w14:paraId="4E109D72" w14:textId="77777777" w:rsidR="00734418" w:rsidRPr="00734418" w:rsidRDefault="00734418">
            <w:pPr>
              <w:widowControl w:val="0"/>
              <w:spacing w:after="0" w:line="240" w:lineRule="auto"/>
              <w:rPr>
                <w:rFonts w:ascii="Times New Roman" w:eastAsia="Times New Roman" w:hAnsi="Times New Roman" w:cs="Times New Roman"/>
                <w:sz w:val="20"/>
                <w:szCs w:val="20"/>
                <w:highlight w:val="white"/>
              </w:rPr>
            </w:pPr>
            <w:r w:rsidRPr="00734418">
              <w:rPr>
                <w:rFonts w:ascii="Times New Roman" w:eastAsia="Times New Roman" w:hAnsi="Times New Roman" w:cs="Times New Roman"/>
                <w:sz w:val="20"/>
                <w:szCs w:val="20"/>
                <w:highlight w:val="white"/>
              </w:rPr>
              <w:t>Кількість поставки товару</w:t>
            </w:r>
          </w:p>
        </w:tc>
        <w:tc>
          <w:tcPr>
            <w:tcW w:w="6066" w:type="dxa"/>
            <w:tcBorders>
              <w:top w:val="single" w:sz="8" w:space="0" w:color="000000"/>
              <w:left w:val="single" w:sz="8" w:space="0" w:color="000000"/>
              <w:bottom w:val="single" w:sz="8" w:space="0" w:color="000000"/>
              <w:right w:val="single" w:sz="8" w:space="0" w:color="000000"/>
            </w:tcBorders>
            <w:hideMark/>
          </w:tcPr>
          <w:p w14:paraId="6E74FAA6" w14:textId="77777777" w:rsidR="00734418" w:rsidRPr="00734418" w:rsidRDefault="00734418">
            <w:pPr>
              <w:pStyle w:val="ac"/>
              <w:tabs>
                <w:tab w:val="left" w:pos="241"/>
              </w:tabs>
              <w:spacing w:before="0" w:beforeAutospacing="0" w:after="0" w:afterAutospacing="0" w:line="256" w:lineRule="auto"/>
              <w:jc w:val="both"/>
              <w:rPr>
                <w:bCs/>
                <w:sz w:val="20"/>
                <w:szCs w:val="20"/>
                <w:lang w:val="uk-UA"/>
              </w:rPr>
            </w:pPr>
            <w:r w:rsidRPr="00734418">
              <w:rPr>
                <w:bCs/>
                <w:sz w:val="20"/>
                <w:szCs w:val="20"/>
                <w:lang w:val="uk-UA"/>
              </w:rPr>
              <w:t xml:space="preserve">1. </w:t>
            </w:r>
            <w:proofErr w:type="spellStart"/>
            <w:r w:rsidRPr="00734418">
              <w:rPr>
                <w:bCs/>
                <w:sz w:val="20"/>
                <w:szCs w:val="20"/>
                <w:lang w:val="uk-UA"/>
              </w:rPr>
              <w:t>Ступиця</w:t>
            </w:r>
            <w:proofErr w:type="spellEnd"/>
            <w:r w:rsidRPr="00734418">
              <w:rPr>
                <w:bCs/>
                <w:sz w:val="20"/>
                <w:szCs w:val="20"/>
                <w:lang w:val="uk-UA"/>
              </w:rPr>
              <w:t xml:space="preserve"> з валом та шпонкою на Автогрейдер ДЗ - 122 -2шт</w:t>
            </w:r>
          </w:p>
          <w:p w14:paraId="18C0A326" w14:textId="77777777" w:rsidR="00734418" w:rsidRPr="00734418" w:rsidRDefault="00734418">
            <w:pPr>
              <w:pStyle w:val="ac"/>
              <w:tabs>
                <w:tab w:val="left" w:pos="241"/>
              </w:tabs>
              <w:spacing w:before="0" w:beforeAutospacing="0" w:after="0" w:afterAutospacing="0" w:line="256" w:lineRule="auto"/>
              <w:jc w:val="both"/>
              <w:rPr>
                <w:bCs/>
                <w:sz w:val="20"/>
                <w:szCs w:val="20"/>
                <w:lang w:val="uk-UA"/>
              </w:rPr>
            </w:pPr>
            <w:r w:rsidRPr="00734418">
              <w:rPr>
                <w:bCs/>
                <w:sz w:val="20"/>
                <w:szCs w:val="20"/>
                <w:lang w:val="uk-UA"/>
              </w:rPr>
              <w:t xml:space="preserve">2. Кардан( від коробки до двигуна) 0,8 на Автогрейдер ДЗ-122 - 1 </w:t>
            </w:r>
            <w:proofErr w:type="spellStart"/>
            <w:r w:rsidRPr="00734418">
              <w:rPr>
                <w:bCs/>
                <w:sz w:val="20"/>
                <w:szCs w:val="20"/>
                <w:lang w:val="uk-UA"/>
              </w:rPr>
              <w:t>шт</w:t>
            </w:r>
            <w:proofErr w:type="spellEnd"/>
          </w:p>
          <w:p w14:paraId="313FB190" w14:textId="77777777" w:rsidR="00734418" w:rsidRPr="00734418" w:rsidRDefault="00734418">
            <w:pPr>
              <w:pStyle w:val="ac"/>
              <w:tabs>
                <w:tab w:val="left" w:pos="241"/>
              </w:tabs>
              <w:spacing w:before="0" w:beforeAutospacing="0" w:after="0" w:afterAutospacing="0" w:line="256" w:lineRule="auto"/>
              <w:jc w:val="both"/>
              <w:rPr>
                <w:bCs/>
                <w:sz w:val="20"/>
                <w:szCs w:val="20"/>
                <w:lang w:val="uk-UA"/>
              </w:rPr>
            </w:pPr>
            <w:r w:rsidRPr="00734418">
              <w:rPr>
                <w:bCs/>
                <w:sz w:val="20"/>
                <w:szCs w:val="20"/>
                <w:lang w:val="uk-UA"/>
              </w:rPr>
              <w:t xml:space="preserve">3. Щітка металева на МАN - 2 </w:t>
            </w:r>
            <w:proofErr w:type="spellStart"/>
            <w:r w:rsidRPr="00734418">
              <w:rPr>
                <w:bCs/>
                <w:sz w:val="20"/>
                <w:szCs w:val="20"/>
                <w:lang w:val="uk-UA"/>
              </w:rPr>
              <w:t>шт</w:t>
            </w:r>
            <w:proofErr w:type="spellEnd"/>
          </w:p>
          <w:p w14:paraId="738BA319" w14:textId="77777777" w:rsidR="00734418" w:rsidRPr="00734418" w:rsidRDefault="00734418">
            <w:pPr>
              <w:pStyle w:val="ac"/>
              <w:tabs>
                <w:tab w:val="left" w:pos="241"/>
              </w:tabs>
              <w:spacing w:before="0" w:beforeAutospacing="0" w:after="0" w:afterAutospacing="0" w:line="256" w:lineRule="auto"/>
              <w:jc w:val="both"/>
              <w:rPr>
                <w:bCs/>
                <w:sz w:val="20"/>
                <w:szCs w:val="20"/>
                <w:lang w:val="uk-UA"/>
              </w:rPr>
            </w:pPr>
            <w:r w:rsidRPr="00734418">
              <w:rPr>
                <w:bCs/>
                <w:sz w:val="20"/>
                <w:szCs w:val="20"/>
                <w:lang w:val="uk-UA"/>
              </w:rPr>
              <w:t xml:space="preserve">4. Щітка центральна пластмасова на МАN - 1 </w:t>
            </w:r>
            <w:proofErr w:type="spellStart"/>
            <w:r w:rsidRPr="00734418">
              <w:rPr>
                <w:bCs/>
                <w:sz w:val="20"/>
                <w:szCs w:val="20"/>
                <w:lang w:val="uk-UA"/>
              </w:rPr>
              <w:t>шт</w:t>
            </w:r>
            <w:proofErr w:type="spellEnd"/>
          </w:p>
          <w:p w14:paraId="4EFCE25A" w14:textId="77777777" w:rsidR="00734418" w:rsidRPr="00734418" w:rsidRDefault="00734418">
            <w:pPr>
              <w:widowControl w:val="0"/>
              <w:spacing w:after="0" w:line="240" w:lineRule="auto"/>
              <w:jc w:val="both"/>
              <w:rPr>
                <w:rFonts w:ascii="Times New Roman" w:hAnsi="Times New Roman" w:cs="Times New Roman"/>
                <w:sz w:val="20"/>
                <w:szCs w:val="20"/>
                <w:shd w:val="clear" w:color="auto" w:fill="FFFFFF"/>
              </w:rPr>
            </w:pPr>
            <w:r w:rsidRPr="00734418">
              <w:rPr>
                <w:rFonts w:ascii="Times New Roman" w:hAnsi="Times New Roman" w:cs="Times New Roman"/>
                <w:bCs/>
                <w:sz w:val="20"/>
                <w:szCs w:val="20"/>
              </w:rPr>
              <w:t xml:space="preserve">5. Клапан регулятор тиску на </w:t>
            </w:r>
            <w:proofErr w:type="spellStart"/>
            <w:r w:rsidRPr="00734418">
              <w:rPr>
                <w:rFonts w:ascii="Times New Roman" w:hAnsi="Times New Roman" w:cs="Times New Roman"/>
                <w:bCs/>
                <w:sz w:val="20"/>
                <w:szCs w:val="20"/>
              </w:rPr>
              <w:t>Камаз</w:t>
            </w:r>
            <w:proofErr w:type="spellEnd"/>
            <w:r w:rsidRPr="00734418">
              <w:rPr>
                <w:rFonts w:ascii="Times New Roman" w:hAnsi="Times New Roman" w:cs="Times New Roman"/>
                <w:bCs/>
                <w:sz w:val="20"/>
                <w:szCs w:val="20"/>
              </w:rPr>
              <w:t xml:space="preserve"> </w:t>
            </w:r>
            <w:r w:rsidRPr="00734418">
              <w:rPr>
                <w:rFonts w:ascii="Times New Roman" w:hAnsi="Times New Roman" w:cs="Times New Roman"/>
                <w:sz w:val="20"/>
                <w:szCs w:val="20"/>
                <w:shd w:val="clear" w:color="auto" w:fill="FFFFFF"/>
              </w:rPr>
              <w:t xml:space="preserve">- 1 </w:t>
            </w:r>
            <w:proofErr w:type="spellStart"/>
            <w:r w:rsidRPr="00734418">
              <w:rPr>
                <w:rFonts w:ascii="Times New Roman" w:hAnsi="Times New Roman" w:cs="Times New Roman"/>
                <w:sz w:val="20"/>
                <w:szCs w:val="20"/>
                <w:shd w:val="clear" w:color="auto" w:fill="FFFFFF"/>
              </w:rPr>
              <w:t>шт</w:t>
            </w:r>
            <w:proofErr w:type="spellEnd"/>
          </w:p>
        </w:tc>
      </w:tr>
      <w:tr w:rsidR="00734418" w:rsidRPr="00734418" w14:paraId="49BD4758" w14:textId="77777777" w:rsidTr="00734418">
        <w:trPr>
          <w:trHeight w:val="530"/>
        </w:trPr>
        <w:tc>
          <w:tcPr>
            <w:tcW w:w="3534" w:type="dxa"/>
            <w:tcBorders>
              <w:top w:val="single" w:sz="8" w:space="0" w:color="000000"/>
              <w:left w:val="single" w:sz="8" w:space="0" w:color="000000"/>
              <w:bottom w:val="single" w:sz="8" w:space="0" w:color="000000"/>
              <w:right w:val="single" w:sz="8" w:space="0" w:color="000000"/>
            </w:tcBorders>
            <w:hideMark/>
          </w:tcPr>
          <w:p w14:paraId="3495AA25" w14:textId="77777777" w:rsidR="00734418" w:rsidRPr="00734418" w:rsidRDefault="00734418">
            <w:pPr>
              <w:widowControl w:val="0"/>
              <w:spacing w:after="0" w:line="240" w:lineRule="auto"/>
              <w:rPr>
                <w:rFonts w:ascii="Times New Roman" w:eastAsia="Times New Roman" w:hAnsi="Times New Roman" w:cs="Times New Roman"/>
                <w:sz w:val="20"/>
                <w:szCs w:val="20"/>
                <w:highlight w:val="white"/>
              </w:rPr>
            </w:pPr>
            <w:r w:rsidRPr="00734418">
              <w:rPr>
                <w:rFonts w:ascii="Times New Roman" w:eastAsia="Times New Roman" w:hAnsi="Times New Roman" w:cs="Times New Roman"/>
                <w:sz w:val="20"/>
                <w:szCs w:val="20"/>
                <w:highlight w:val="white"/>
              </w:rPr>
              <w:lastRenderedPageBreak/>
              <w:t>Місце поставки товару</w:t>
            </w:r>
          </w:p>
        </w:tc>
        <w:tc>
          <w:tcPr>
            <w:tcW w:w="6066" w:type="dxa"/>
            <w:tcBorders>
              <w:top w:val="single" w:sz="8" w:space="0" w:color="000000"/>
              <w:left w:val="single" w:sz="8" w:space="0" w:color="000000"/>
              <w:bottom w:val="single" w:sz="8" w:space="0" w:color="000000"/>
              <w:right w:val="single" w:sz="8" w:space="0" w:color="000000"/>
            </w:tcBorders>
            <w:hideMark/>
          </w:tcPr>
          <w:p w14:paraId="6CAD26FA" w14:textId="77777777" w:rsidR="00734418" w:rsidRPr="00734418" w:rsidRDefault="00734418">
            <w:pPr>
              <w:widowControl w:val="0"/>
              <w:spacing w:after="0" w:line="240" w:lineRule="auto"/>
              <w:rPr>
                <w:rFonts w:ascii="Times New Roman" w:eastAsia="Times New Roman" w:hAnsi="Times New Roman" w:cs="Times New Roman"/>
                <w:i/>
                <w:sz w:val="20"/>
                <w:szCs w:val="20"/>
                <w:highlight w:val="white"/>
                <w:lang w:val="ru-RU"/>
              </w:rPr>
            </w:pPr>
            <w:r w:rsidRPr="00734418">
              <w:rPr>
                <w:rFonts w:ascii="Times New Roman" w:eastAsia="Times New Roman" w:hAnsi="Times New Roman" w:cs="Times New Roman"/>
                <w:sz w:val="20"/>
                <w:szCs w:val="20"/>
                <w:highlight w:val="white"/>
              </w:rPr>
              <w:t>вул. Героїв України, 29, м. Тернівка, Дніпропетровської області, Україна, 5150</w:t>
            </w:r>
            <w:r w:rsidRPr="00734418">
              <w:rPr>
                <w:rFonts w:ascii="Times New Roman" w:eastAsia="Times New Roman" w:hAnsi="Times New Roman" w:cs="Times New Roman"/>
                <w:sz w:val="20"/>
                <w:szCs w:val="20"/>
                <w:highlight w:val="white"/>
                <w:lang w:val="ru-RU"/>
              </w:rPr>
              <w:t>0</w:t>
            </w:r>
          </w:p>
        </w:tc>
      </w:tr>
      <w:tr w:rsidR="00734418" w:rsidRPr="00734418" w14:paraId="1388CEF0" w14:textId="77777777" w:rsidTr="00734418">
        <w:trPr>
          <w:trHeight w:val="392"/>
        </w:trPr>
        <w:tc>
          <w:tcPr>
            <w:tcW w:w="3534" w:type="dxa"/>
            <w:tcBorders>
              <w:top w:val="single" w:sz="8" w:space="0" w:color="000000"/>
              <w:left w:val="single" w:sz="8" w:space="0" w:color="000000"/>
              <w:bottom w:val="single" w:sz="8" w:space="0" w:color="000000"/>
              <w:right w:val="single" w:sz="8" w:space="0" w:color="000000"/>
            </w:tcBorders>
            <w:hideMark/>
          </w:tcPr>
          <w:p w14:paraId="7D66E4FD" w14:textId="77777777" w:rsidR="00734418" w:rsidRPr="00734418" w:rsidRDefault="00734418">
            <w:pPr>
              <w:widowControl w:val="0"/>
              <w:spacing w:after="0" w:line="240" w:lineRule="auto"/>
              <w:rPr>
                <w:rFonts w:ascii="Times New Roman" w:eastAsia="Times New Roman" w:hAnsi="Times New Roman" w:cs="Times New Roman"/>
                <w:sz w:val="20"/>
                <w:szCs w:val="20"/>
                <w:highlight w:val="white"/>
              </w:rPr>
            </w:pPr>
            <w:r w:rsidRPr="00734418">
              <w:rPr>
                <w:rFonts w:ascii="Times New Roman" w:eastAsia="Times New Roman" w:hAnsi="Times New Roman" w:cs="Times New Roman"/>
                <w:sz w:val="20"/>
                <w:szCs w:val="20"/>
                <w:highlight w:val="white"/>
              </w:rPr>
              <w:t>Строк поставки товару</w:t>
            </w:r>
          </w:p>
        </w:tc>
        <w:tc>
          <w:tcPr>
            <w:tcW w:w="6066" w:type="dxa"/>
            <w:tcBorders>
              <w:top w:val="single" w:sz="8" w:space="0" w:color="000000"/>
              <w:left w:val="single" w:sz="8" w:space="0" w:color="000000"/>
              <w:bottom w:val="single" w:sz="8" w:space="0" w:color="000000"/>
              <w:right w:val="single" w:sz="8" w:space="0" w:color="000000"/>
            </w:tcBorders>
            <w:hideMark/>
          </w:tcPr>
          <w:p w14:paraId="6F6BBEEF" w14:textId="77777777" w:rsidR="00734418" w:rsidRPr="00734418" w:rsidRDefault="00734418">
            <w:pPr>
              <w:widowControl w:val="0"/>
              <w:spacing w:after="0" w:line="240" w:lineRule="auto"/>
              <w:rPr>
                <w:rFonts w:ascii="Times New Roman" w:eastAsia="Times New Roman" w:hAnsi="Times New Roman" w:cs="Times New Roman"/>
                <w:sz w:val="20"/>
                <w:szCs w:val="20"/>
              </w:rPr>
            </w:pPr>
            <w:r w:rsidRPr="00734418">
              <w:rPr>
                <w:rFonts w:ascii="Times New Roman" w:eastAsia="Times New Roman" w:hAnsi="Times New Roman" w:cs="Times New Roman"/>
                <w:sz w:val="20"/>
                <w:szCs w:val="20"/>
              </w:rPr>
              <w:t>протягом 20-ти (двадцяти) робочих днів з дня укладення Договору;</w:t>
            </w:r>
          </w:p>
        </w:tc>
      </w:tr>
    </w:tbl>
    <w:p w14:paraId="02778743" w14:textId="77777777" w:rsidR="00734418" w:rsidRPr="00734418" w:rsidRDefault="00734418" w:rsidP="00734418">
      <w:pPr>
        <w:spacing w:after="0" w:line="240" w:lineRule="auto"/>
        <w:rPr>
          <w:rFonts w:ascii="Times New Roman" w:eastAsia="Times New Roman" w:hAnsi="Times New Roman" w:cs="Times New Roman"/>
          <w:i/>
          <w:sz w:val="20"/>
          <w:szCs w:val="20"/>
        </w:rPr>
      </w:pPr>
    </w:p>
    <w:p w14:paraId="3E8CC00D" w14:textId="77777777" w:rsidR="00734418" w:rsidRPr="00734418" w:rsidRDefault="00734418" w:rsidP="00734418">
      <w:pPr>
        <w:pStyle w:val="1"/>
        <w:spacing w:line="240" w:lineRule="auto"/>
        <w:jc w:val="right"/>
        <w:rPr>
          <w:rFonts w:ascii="Times New Roman" w:eastAsia="Arial" w:hAnsi="Times New Roman" w:cs="Times New Roman"/>
          <w:bCs/>
          <w:i/>
          <w:color w:val="auto"/>
          <w:sz w:val="20"/>
          <w:szCs w:val="20"/>
        </w:rPr>
      </w:pPr>
      <w:proofErr w:type="spellStart"/>
      <w:r w:rsidRPr="00734418">
        <w:rPr>
          <w:rFonts w:ascii="Times New Roman" w:hAnsi="Times New Roman" w:cs="Times New Roman"/>
          <w:bCs/>
          <w:i/>
          <w:color w:val="auto"/>
          <w:sz w:val="20"/>
          <w:szCs w:val="20"/>
        </w:rPr>
        <w:t>Таблиця</w:t>
      </w:r>
      <w:proofErr w:type="spellEnd"/>
      <w:r w:rsidRPr="00734418">
        <w:rPr>
          <w:rFonts w:ascii="Times New Roman" w:hAnsi="Times New Roman" w:cs="Times New Roman"/>
          <w:bCs/>
          <w:i/>
          <w:color w:val="auto"/>
          <w:sz w:val="20"/>
          <w:szCs w:val="20"/>
        </w:rPr>
        <w:t xml:space="preserve"> 2</w:t>
      </w:r>
    </w:p>
    <w:tbl>
      <w:tblPr>
        <w:tblW w:w="9630" w:type="dxa"/>
        <w:tblBorders>
          <w:insideH w:val="nil"/>
          <w:insideV w:val="nil"/>
        </w:tblBorders>
        <w:tblLayout w:type="fixed"/>
        <w:tblLook w:val="0600" w:firstRow="0" w:lastRow="0" w:firstColumn="0" w:lastColumn="0" w:noHBand="1" w:noVBand="1"/>
      </w:tblPr>
      <w:tblGrid>
        <w:gridCol w:w="592"/>
        <w:gridCol w:w="2055"/>
        <w:gridCol w:w="2447"/>
        <w:gridCol w:w="2127"/>
        <w:gridCol w:w="1275"/>
        <w:gridCol w:w="1134"/>
      </w:tblGrid>
      <w:tr w:rsidR="00734418" w:rsidRPr="00734418" w14:paraId="536D59D3" w14:textId="77777777" w:rsidTr="00734418">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07ABB" w14:textId="77777777" w:rsidR="00734418" w:rsidRPr="00734418" w:rsidRDefault="00734418">
            <w:pPr>
              <w:spacing w:after="0" w:line="240" w:lineRule="auto"/>
              <w:jc w:val="center"/>
              <w:rPr>
                <w:rFonts w:ascii="Times New Roman" w:eastAsia="Times New Roman" w:hAnsi="Times New Roman" w:cs="Times New Roman"/>
                <w:sz w:val="20"/>
                <w:szCs w:val="20"/>
                <w:highlight w:val="white"/>
              </w:rPr>
            </w:pPr>
            <w:r w:rsidRPr="00734418">
              <w:rPr>
                <w:rFonts w:ascii="Times New Roman" w:eastAsia="Times New Roman" w:hAnsi="Times New Roman" w:cs="Times New Roman"/>
                <w:sz w:val="20"/>
                <w:szCs w:val="20"/>
                <w:highlight w:val="white"/>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56137C4" w14:textId="77777777" w:rsidR="00734418" w:rsidRPr="00734418" w:rsidRDefault="00734418">
            <w:pPr>
              <w:spacing w:after="0" w:line="240" w:lineRule="auto"/>
              <w:jc w:val="center"/>
              <w:rPr>
                <w:rFonts w:ascii="Times New Roman" w:eastAsia="Times New Roman" w:hAnsi="Times New Roman" w:cs="Times New Roman"/>
                <w:sz w:val="20"/>
                <w:szCs w:val="20"/>
                <w:highlight w:val="white"/>
                <w:lang w:val="ru-RU"/>
              </w:rPr>
            </w:pPr>
            <w:r w:rsidRPr="00734418">
              <w:rPr>
                <w:rFonts w:ascii="Times New Roman" w:eastAsia="Times New Roman" w:hAnsi="Times New Roman" w:cs="Times New Roman"/>
                <w:sz w:val="20"/>
                <w:szCs w:val="20"/>
                <w:highlight w:val="white"/>
              </w:rPr>
              <w:t>Найменування запропонованого товару</w:t>
            </w:r>
            <w:r w:rsidRPr="00734418">
              <w:rPr>
                <w:rFonts w:ascii="Times New Roman" w:eastAsia="Times New Roman" w:hAnsi="Times New Roman" w:cs="Times New Roman"/>
                <w:sz w:val="20"/>
                <w:szCs w:val="20"/>
                <w:highlight w:val="white"/>
                <w:lang w:val="ru-RU"/>
              </w:rPr>
              <w:t>*</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DA54041" w14:textId="77777777" w:rsidR="00734418" w:rsidRPr="00734418" w:rsidRDefault="00734418">
            <w:pPr>
              <w:spacing w:after="0" w:line="240" w:lineRule="auto"/>
              <w:jc w:val="center"/>
              <w:rPr>
                <w:rFonts w:ascii="Times New Roman" w:eastAsia="Times New Roman" w:hAnsi="Times New Roman" w:cs="Times New Roman"/>
                <w:sz w:val="20"/>
                <w:szCs w:val="20"/>
                <w:highlight w:val="white"/>
              </w:rPr>
            </w:pPr>
            <w:r w:rsidRPr="00734418">
              <w:rPr>
                <w:rFonts w:ascii="Times New Roman" w:eastAsia="Times New Roman" w:hAnsi="Times New Roman" w:cs="Times New Roman"/>
                <w:sz w:val="20"/>
                <w:szCs w:val="20"/>
                <w:highlight w:val="white"/>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79EE697" w14:textId="77777777" w:rsidR="00734418" w:rsidRPr="00734418" w:rsidRDefault="00734418">
            <w:pPr>
              <w:spacing w:after="0" w:line="240" w:lineRule="auto"/>
              <w:jc w:val="center"/>
              <w:rPr>
                <w:rFonts w:ascii="Times New Roman" w:eastAsia="Times New Roman" w:hAnsi="Times New Roman" w:cs="Times New Roman"/>
                <w:sz w:val="20"/>
                <w:szCs w:val="20"/>
                <w:highlight w:val="white"/>
              </w:rPr>
            </w:pPr>
            <w:r w:rsidRPr="00734418">
              <w:rPr>
                <w:rFonts w:ascii="Times New Roman" w:eastAsia="Times New Roman" w:hAnsi="Times New Roman" w:cs="Times New Roman"/>
                <w:sz w:val="20"/>
                <w:szCs w:val="20"/>
                <w:highlight w:val="white"/>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600F4B1" w14:textId="77777777" w:rsidR="00734418" w:rsidRPr="00734418" w:rsidRDefault="00734418">
            <w:pPr>
              <w:spacing w:after="0" w:line="240" w:lineRule="auto"/>
              <w:jc w:val="center"/>
              <w:rPr>
                <w:rFonts w:ascii="Times New Roman" w:eastAsia="Times New Roman" w:hAnsi="Times New Roman" w:cs="Times New Roman"/>
                <w:sz w:val="20"/>
                <w:szCs w:val="20"/>
                <w:highlight w:val="white"/>
                <w:lang w:val="ru-RU"/>
              </w:rPr>
            </w:pPr>
            <w:r w:rsidRPr="00734418">
              <w:rPr>
                <w:rFonts w:ascii="Times New Roman" w:eastAsia="Times New Roman" w:hAnsi="Times New Roman" w:cs="Times New Roman"/>
                <w:sz w:val="20"/>
                <w:szCs w:val="20"/>
                <w:highlight w:val="white"/>
              </w:rPr>
              <w:t>Кількість</w:t>
            </w:r>
            <w:r w:rsidRPr="00734418">
              <w:rPr>
                <w:rFonts w:ascii="Times New Roman" w:eastAsia="Times New Roman" w:hAnsi="Times New Roman" w:cs="Times New Roman"/>
                <w:sz w:val="20"/>
                <w:szCs w:val="20"/>
                <w:highlight w:val="white"/>
                <w:lang w:val="ru-RU"/>
              </w:rPr>
              <w:t>*</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DB7E8DE" w14:textId="77777777" w:rsidR="00734418" w:rsidRPr="00734418" w:rsidRDefault="00734418">
            <w:pPr>
              <w:spacing w:after="0" w:line="240" w:lineRule="auto"/>
              <w:jc w:val="center"/>
              <w:rPr>
                <w:rFonts w:ascii="Times New Roman" w:eastAsia="Times New Roman" w:hAnsi="Times New Roman" w:cs="Times New Roman"/>
                <w:sz w:val="20"/>
                <w:szCs w:val="20"/>
                <w:highlight w:val="white"/>
                <w:lang w:val="ru-RU"/>
              </w:rPr>
            </w:pPr>
            <w:r w:rsidRPr="00734418">
              <w:rPr>
                <w:rFonts w:ascii="Times New Roman" w:hAnsi="Times New Roman" w:cs="Times New Roman"/>
                <w:bCs/>
                <w:sz w:val="20"/>
                <w:szCs w:val="20"/>
              </w:rPr>
              <w:t>Одиниця виміру</w:t>
            </w:r>
            <w:r w:rsidRPr="00734418">
              <w:rPr>
                <w:rFonts w:ascii="Times New Roman" w:hAnsi="Times New Roman" w:cs="Times New Roman"/>
                <w:bCs/>
                <w:sz w:val="20"/>
                <w:szCs w:val="20"/>
                <w:lang w:val="ru-RU"/>
              </w:rPr>
              <w:t>*</w:t>
            </w:r>
          </w:p>
        </w:tc>
      </w:tr>
      <w:tr w:rsidR="00734418" w:rsidRPr="00734418" w14:paraId="2AB100A8" w14:textId="77777777" w:rsidTr="00734418">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BD0F1" w14:textId="77777777" w:rsidR="00734418" w:rsidRPr="00734418" w:rsidRDefault="00734418">
            <w:pPr>
              <w:spacing w:after="0" w:line="240" w:lineRule="auto"/>
              <w:jc w:val="center"/>
              <w:rPr>
                <w:rFonts w:ascii="Times New Roman" w:eastAsia="Times New Roman" w:hAnsi="Times New Roman" w:cs="Times New Roman"/>
                <w:sz w:val="20"/>
                <w:szCs w:val="20"/>
                <w:highlight w:val="white"/>
              </w:rPr>
            </w:pPr>
            <w:r w:rsidRPr="00734418">
              <w:rPr>
                <w:rFonts w:ascii="Times New Roman" w:eastAsia="Times New Roman" w:hAnsi="Times New Roman" w:cs="Times New Roman"/>
                <w:sz w:val="20"/>
                <w:szCs w:val="20"/>
                <w:highlight w:val="white"/>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72B667F" w14:textId="77777777" w:rsidR="00734418" w:rsidRPr="00734418" w:rsidRDefault="00734418">
            <w:pPr>
              <w:spacing w:after="0" w:line="240" w:lineRule="auto"/>
              <w:rPr>
                <w:rFonts w:ascii="Times New Roman" w:eastAsia="Times New Roman" w:hAnsi="Times New Roman" w:cs="Times New Roman"/>
                <w:sz w:val="20"/>
                <w:szCs w:val="20"/>
                <w:highlight w:val="white"/>
              </w:rPr>
            </w:pP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07F1C7" w14:textId="77777777" w:rsidR="00734418" w:rsidRPr="00734418" w:rsidRDefault="00734418">
            <w:pPr>
              <w:spacing w:after="0" w:line="240" w:lineRule="auto"/>
              <w:jc w:val="center"/>
              <w:rPr>
                <w:rFonts w:ascii="Times New Roman" w:eastAsia="Times New Roman" w:hAnsi="Times New Roman" w:cs="Times New Roman"/>
                <w:sz w:val="20"/>
                <w:szCs w:val="20"/>
                <w:highlight w:val="white"/>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D31864" w14:textId="77777777" w:rsidR="00734418" w:rsidRPr="00734418" w:rsidRDefault="00734418">
            <w:pPr>
              <w:spacing w:after="0" w:line="240" w:lineRule="auto"/>
              <w:jc w:val="center"/>
              <w:rPr>
                <w:rFonts w:ascii="Times New Roman" w:eastAsia="Times New Roman" w:hAnsi="Times New Roman" w:cs="Times New Roman"/>
                <w:sz w:val="20"/>
                <w:szCs w:val="20"/>
                <w:highlight w:val="white"/>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5B778B" w14:textId="77777777" w:rsidR="00734418" w:rsidRPr="00734418" w:rsidRDefault="00734418">
            <w:pPr>
              <w:spacing w:after="0" w:line="240" w:lineRule="auto"/>
              <w:jc w:val="center"/>
              <w:rPr>
                <w:rFonts w:ascii="Times New Roman" w:eastAsia="Times New Roman" w:hAnsi="Times New Roman" w:cs="Times New Roman"/>
                <w:sz w:val="20"/>
                <w:szCs w:val="20"/>
                <w:highlight w:val="white"/>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05C059" w14:textId="77777777" w:rsidR="00734418" w:rsidRPr="00734418" w:rsidRDefault="00734418">
            <w:pPr>
              <w:spacing w:after="0" w:line="240" w:lineRule="auto"/>
              <w:jc w:val="center"/>
              <w:rPr>
                <w:rFonts w:ascii="Times New Roman" w:eastAsia="Times New Roman" w:hAnsi="Times New Roman" w:cs="Times New Roman"/>
                <w:sz w:val="20"/>
                <w:szCs w:val="20"/>
                <w:highlight w:val="white"/>
              </w:rPr>
            </w:pPr>
          </w:p>
        </w:tc>
      </w:tr>
    </w:tbl>
    <w:p w14:paraId="6372FD34" w14:textId="77777777" w:rsidR="00734418" w:rsidRPr="00734418" w:rsidRDefault="00734418" w:rsidP="00734418">
      <w:pPr>
        <w:widowControl w:val="0"/>
        <w:tabs>
          <w:tab w:val="left" w:pos="426"/>
        </w:tabs>
        <w:spacing w:after="0" w:line="240" w:lineRule="auto"/>
        <w:jc w:val="both"/>
        <w:rPr>
          <w:rFonts w:ascii="Times New Roman" w:eastAsia="Times New Roman" w:hAnsi="Times New Roman" w:cs="Times New Roman"/>
          <w:i/>
          <w:snapToGrid w:val="0"/>
          <w:sz w:val="20"/>
          <w:szCs w:val="20"/>
        </w:rPr>
      </w:pPr>
    </w:p>
    <w:p w14:paraId="4D689B5E" w14:textId="77777777" w:rsidR="00734418" w:rsidRPr="00734418" w:rsidRDefault="00734418" w:rsidP="00734418">
      <w:pPr>
        <w:widowControl w:val="0"/>
        <w:tabs>
          <w:tab w:val="left" w:pos="426"/>
        </w:tabs>
        <w:spacing w:after="0" w:line="240" w:lineRule="auto"/>
        <w:jc w:val="both"/>
        <w:rPr>
          <w:rFonts w:ascii="Times New Roman" w:eastAsia="Times New Roman" w:hAnsi="Times New Roman" w:cs="Times New Roman"/>
          <w:i/>
          <w:snapToGrid w:val="0"/>
          <w:sz w:val="20"/>
          <w:szCs w:val="20"/>
        </w:rPr>
      </w:pPr>
      <w:r w:rsidRPr="00734418">
        <w:rPr>
          <w:rFonts w:ascii="Times New Roman" w:eastAsia="Times New Roman" w:hAnsi="Times New Roman" w:cs="Times New Roman"/>
          <w:i/>
          <w:snapToGrid w:val="0"/>
          <w:sz w:val="20"/>
          <w:szCs w:val="20"/>
        </w:rPr>
        <w:t>* Зазначається учасником найменування виробника із зазначенням організаційно-правової форми (товариство з обмеженою відповідальністю, приватне підприємство тощо).</w:t>
      </w:r>
    </w:p>
    <w:p w14:paraId="411D3912" w14:textId="77777777" w:rsidR="00734418" w:rsidRPr="00734418" w:rsidRDefault="00734418" w:rsidP="00734418">
      <w:pPr>
        <w:widowControl w:val="0"/>
        <w:tabs>
          <w:tab w:val="left" w:pos="426"/>
        </w:tabs>
        <w:spacing w:after="0" w:line="240" w:lineRule="auto"/>
        <w:jc w:val="both"/>
        <w:rPr>
          <w:rFonts w:ascii="Times New Roman" w:eastAsia="Times New Roman" w:hAnsi="Times New Roman" w:cs="Times New Roman"/>
          <w:i/>
          <w:snapToGrid w:val="0"/>
          <w:sz w:val="20"/>
          <w:szCs w:val="20"/>
        </w:rPr>
      </w:pPr>
      <w:r w:rsidRPr="00734418">
        <w:rPr>
          <w:rFonts w:ascii="Times New Roman" w:eastAsia="Times New Roman" w:hAnsi="Times New Roman" w:cs="Times New Roman"/>
          <w:i/>
          <w:snapToGrid w:val="0"/>
          <w:sz w:val="20"/>
          <w:szCs w:val="20"/>
        </w:rPr>
        <w:t xml:space="preserve">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 </w:t>
      </w:r>
    </w:p>
    <w:p w14:paraId="19232BCD" w14:textId="77777777" w:rsidR="00734418" w:rsidRPr="00734418" w:rsidRDefault="00734418" w:rsidP="00734418">
      <w:pPr>
        <w:widowControl w:val="0"/>
        <w:tabs>
          <w:tab w:val="left" w:pos="426"/>
        </w:tabs>
        <w:spacing w:after="0" w:line="240" w:lineRule="auto"/>
        <w:jc w:val="both"/>
        <w:rPr>
          <w:rFonts w:ascii="Times New Roman" w:eastAsia="Times New Roman" w:hAnsi="Times New Roman" w:cs="Times New Roman"/>
          <w:i/>
          <w:snapToGrid w:val="0"/>
          <w:sz w:val="20"/>
          <w:szCs w:val="20"/>
        </w:rPr>
      </w:pPr>
    </w:p>
    <w:p w14:paraId="75541D27" w14:textId="77777777" w:rsidR="00734418" w:rsidRPr="00734418" w:rsidRDefault="00734418" w:rsidP="00734418">
      <w:pPr>
        <w:pStyle w:val="a5"/>
        <w:widowControl w:val="0"/>
        <w:numPr>
          <w:ilvl w:val="0"/>
          <w:numId w:val="2"/>
        </w:numPr>
        <w:tabs>
          <w:tab w:val="left" w:pos="426"/>
        </w:tabs>
        <w:spacing w:after="0" w:line="240" w:lineRule="auto"/>
        <w:ind w:left="360"/>
        <w:jc w:val="both"/>
        <w:rPr>
          <w:rFonts w:ascii="Times New Roman" w:eastAsia="Times New Roman" w:hAnsi="Times New Roman" w:cs="Times New Roman"/>
          <w:sz w:val="20"/>
          <w:szCs w:val="20"/>
          <w:highlight w:val="white"/>
        </w:rPr>
      </w:pPr>
      <w:r w:rsidRPr="00734418">
        <w:rPr>
          <w:rFonts w:ascii="Times New Roman" w:eastAsia="Times New Roman" w:hAnsi="Times New Roman" w:cs="Times New Roman"/>
          <w:sz w:val="20"/>
          <w:szCs w:val="20"/>
          <w:highlight w:val="white"/>
        </w:rPr>
        <w:t xml:space="preserve">Предмет </w:t>
      </w:r>
      <w:proofErr w:type="spellStart"/>
      <w:r w:rsidRPr="00734418">
        <w:rPr>
          <w:rFonts w:ascii="Times New Roman" w:eastAsia="Times New Roman" w:hAnsi="Times New Roman" w:cs="Times New Roman"/>
          <w:sz w:val="20"/>
          <w:szCs w:val="20"/>
          <w:highlight w:val="white"/>
        </w:rPr>
        <w:t>закупівлі</w:t>
      </w:r>
      <w:proofErr w:type="spellEnd"/>
      <w:r w:rsidRPr="00734418">
        <w:rPr>
          <w:rFonts w:ascii="Times New Roman" w:eastAsia="Times New Roman" w:hAnsi="Times New Roman" w:cs="Times New Roman"/>
          <w:sz w:val="20"/>
          <w:szCs w:val="20"/>
          <w:highlight w:val="white"/>
        </w:rPr>
        <w:t xml:space="preserve"> повинен </w:t>
      </w:r>
      <w:proofErr w:type="spellStart"/>
      <w:r w:rsidRPr="00734418">
        <w:rPr>
          <w:rFonts w:ascii="Times New Roman" w:eastAsia="Times New Roman" w:hAnsi="Times New Roman" w:cs="Times New Roman"/>
          <w:sz w:val="20"/>
          <w:szCs w:val="20"/>
          <w:highlight w:val="white"/>
        </w:rPr>
        <w:t>відповідати</w:t>
      </w:r>
      <w:proofErr w:type="spellEnd"/>
      <w:r w:rsidRPr="00734418">
        <w:rPr>
          <w:rFonts w:ascii="Times New Roman" w:eastAsia="Times New Roman" w:hAnsi="Times New Roman" w:cs="Times New Roman"/>
          <w:sz w:val="20"/>
          <w:szCs w:val="20"/>
          <w:highlight w:val="white"/>
        </w:rPr>
        <w:t>:</w:t>
      </w:r>
    </w:p>
    <w:p w14:paraId="36EF5E86" w14:textId="77777777" w:rsidR="00734418" w:rsidRPr="00734418" w:rsidRDefault="00734418" w:rsidP="00734418">
      <w:pPr>
        <w:pStyle w:val="a5"/>
        <w:numPr>
          <w:ilvl w:val="0"/>
          <w:numId w:val="15"/>
        </w:numPr>
        <w:tabs>
          <w:tab w:val="left" w:pos="284"/>
        </w:tabs>
        <w:spacing w:after="0" w:line="240" w:lineRule="auto"/>
        <w:ind w:left="0" w:firstLine="0"/>
        <w:jc w:val="both"/>
        <w:rPr>
          <w:rFonts w:ascii="Times New Roman" w:eastAsia="Arial" w:hAnsi="Times New Roman" w:cs="Times New Roman"/>
          <w:color w:val="000000"/>
          <w:sz w:val="20"/>
          <w:szCs w:val="20"/>
          <w:lang w:val="uk-UA" w:eastAsia="ru-RU"/>
        </w:rPr>
      </w:pPr>
      <w:r w:rsidRPr="00734418">
        <w:rPr>
          <w:rFonts w:ascii="Times New Roman" w:eastAsia="Arial" w:hAnsi="Times New Roman" w:cs="Times New Roman"/>
          <w:color w:val="000000"/>
          <w:sz w:val="20"/>
          <w:szCs w:val="20"/>
          <w:lang w:val="uk-UA" w:eastAsia="ru-RU"/>
        </w:rPr>
        <w:t>Якість товару повинна відповідати вимогам відповідних діючих нормативних документів (ГОСТ, ДСТУ, ТУ тощо). Товар не повинен вміщувати сторонніх забруднюючих домішок. У випадку, якщо поставлений товар виявиться неякісним або таким, що не відповідає вимогам Замовника, Учасник зобов’язаний замінити цей товар. Учасник гарантує негайну заміну неякісного товару. Всі витрати, пов’язані із заміною товару неналежної якості несе Учасник.</w:t>
      </w:r>
    </w:p>
    <w:p w14:paraId="180A102D" w14:textId="77777777" w:rsidR="00734418" w:rsidRPr="00734418" w:rsidRDefault="00734418" w:rsidP="00734418">
      <w:pPr>
        <w:pStyle w:val="a5"/>
        <w:numPr>
          <w:ilvl w:val="0"/>
          <w:numId w:val="15"/>
        </w:numPr>
        <w:tabs>
          <w:tab w:val="left" w:pos="284"/>
        </w:tabs>
        <w:spacing w:line="254" w:lineRule="auto"/>
        <w:ind w:left="0" w:firstLine="0"/>
        <w:jc w:val="both"/>
        <w:rPr>
          <w:rFonts w:ascii="Times New Roman" w:eastAsia="Arial" w:hAnsi="Times New Roman" w:cs="Times New Roman"/>
          <w:color w:val="000000"/>
          <w:sz w:val="20"/>
          <w:szCs w:val="20"/>
          <w:lang w:val="uk-UA" w:eastAsia="ru-RU"/>
        </w:rPr>
      </w:pPr>
      <w:r w:rsidRPr="00734418">
        <w:rPr>
          <w:rFonts w:ascii="Times New Roman" w:eastAsia="Arial" w:hAnsi="Times New Roman" w:cs="Times New Roman"/>
          <w:color w:val="000000"/>
          <w:sz w:val="20"/>
          <w:szCs w:val="20"/>
          <w:lang w:val="uk-UA" w:eastAsia="ru-RU"/>
        </w:rPr>
        <w:t>Товар повинен бути новим та не бути використаним, або регенерованим (виготовленим шляхом відновлення товару, бувшому у використанні), також відповідати встановленим вимогам заводу виробника щодо транспортування та зберігання. Товар повинен відповідати вимогам діючих стандартів України. Товар повинен містити маркування відповідно до стандартів виробника, яке надає змогу: ідентифікувати товар, його походження, дату виробництва.</w:t>
      </w:r>
    </w:p>
    <w:p w14:paraId="551B4B7D" w14:textId="77777777" w:rsidR="00734418" w:rsidRPr="00734418" w:rsidRDefault="00734418" w:rsidP="00734418">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sz w:val="20"/>
          <w:szCs w:val="20"/>
          <w:lang w:val="uk-UA" w:eastAsia="ru-RU"/>
        </w:rPr>
      </w:pPr>
      <w:r w:rsidRPr="00734418">
        <w:rPr>
          <w:rFonts w:ascii="Times New Roman" w:eastAsia="Arial" w:hAnsi="Times New Roman" w:cs="Times New Roman"/>
          <w:color w:val="000000"/>
          <w:sz w:val="20"/>
          <w:szCs w:val="20"/>
          <w:lang w:val="uk-UA" w:eastAsia="ru-RU"/>
        </w:rPr>
        <w:t>Товар повинен бути запакований, без механічних пошкоджень. Гарантійний термін зберігання – не менше 12 місяців від дати виробництва.</w:t>
      </w:r>
    </w:p>
    <w:p w14:paraId="132BDCA5" w14:textId="77777777" w:rsidR="00734418" w:rsidRPr="00734418" w:rsidRDefault="00734418" w:rsidP="00734418">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sz w:val="20"/>
          <w:szCs w:val="20"/>
          <w:lang w:val="uk-UA" w:eastAsia="ru-RU"/>
        </w:rPr>
      </w:pPr>
      <w:r w:rsidRPr="00734418">
        <w:rPr>
          <w:rFonts w:ascii="Times New Roman" w:eastAsia="Arial" w:hAnsi="Times New Roman" w:cs="Times New Roman"/>
          <w:color w:val="000000"/>
          <w:sz w:val="20"/>
          <w:szCs w:val="20"/>
          <w:lang w:val="uk-UA" w:eastAsia="ru-RU"/>
        </w:rPr>
        <w:t>На момент поставки термін придатності до споживання товару повинен складати не менше 80% до загального терміну придатності до споживання.</w:t>
      </w:r>
    </w:p>
    <w:p w14:paraId="14BC5E71" w14:textId="77777777" w:rsidR="00734418" w:rsidRPr="00734418" w:rsidRDefault="00734418" w:rsidP="00734418">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sz w:val="20"/>
          <w:szCs w:val="20"/>
          <w:lang w:val="uk-UA" w:eastAsia="ru-RU"/>
        </w:rPr>
      </w:pPr>
      <w:r w:rsidRPr="00734418">
        <w:rPr>
          <w:rFonts w:ascii="Times New Roman" w:eastAsia="Arial" w:hAnsi="Times New Roman" w:cs="Times New Roman"/>
          <w:color w:val="000000"/>
          <w:sz w:val="20"/>
          <w:szCs w:val="20"/>
          <w:lang w:val="uk-UA" w:eastAsia="ru-RU"/>
        </w:rPr>
        <w:t>Товар постачається на умовах DDP Інкотермс-2010 протягом 20-ти робочих днів з дати укладення договору Замовника на адресу: 51500, Україна, Дніпропетровська область, Павлоградський район, м. Тернівка, вул. Героїв України, 29.</w:t>
      </w:r>
    </w:p>
    <w:p w14:paraId="197FC6E1" w14:textId="77777777" w:rsidR="00734418" w:rsidRPr="00734418" w:rsidRDefault="00734418" w:rsidP="00734418">
      <w:pPr>
        <w:pStyle w:val="1"/>
        <w:numPr>
          <w:ilvl w:val="0"/>
          <w:numId w:val="15"/>
        </w:numPr>
        <w:tabs>
          <w:tab w:val="left" w:pos="284"/>
        </w:tabs>
        <w:spacing w:line="240" w:lineRule="auto"/>
        <w:ind w:left="0" w:firstLine="0"/>
        <w:jc w:val="both"/>
        <w:rPr>
          <w:rFonts w:ascii="Times New Roman" w:eastAsia="Arial" w:hAnsi="Times New Roman" w:cs="Times New Roman"/>
          <w:sz w:val="20"/>
          <w:szCs w:val="20"/>
          <w:lang w:val="uk-UA"/>
        </w:rPr>
      </w:pPr>
      <w:proofErr w:type="spellStart"/>
      <w:r w:rsidRPr="00734418">
        <w:rPr>
          <w:rFonts w:ascii="Times New Roman" w:hAnsi="Times New Roman" w:cs="Times New Roman"/>
          <w:sz w:val="20"/>
          <w:szCs w:val="20"/>
        </w:rPr>
        <w:t>Замовник</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залишає</w:t>
      </w:r>
      <w:proofErr w:type="spellEnd"/>
      <w:r w:rsidRPr="00734418">
        <w:rPr>
          <w:rFonts w:ascii="Times New Roman" w:hAnsi="Times New Roman" w:cs="Times New Roman"/>
          <w:sz w:val="20"/>
          <w:szCs w:val="20"/>
        </w:rPr>
        <w:t xml:space="preserve"> за собою право </w:t>
      </w:r>
      <w:proofErr w:type="spellStart"/>
      <w:r w:rsidRPr="00734418">
        <w:rPr>
          <w:rFonts w:ascii="Times New Roman" w:hAnsi="Times New Roman" w:cs="Times New Roman"/>
          <w:sz w:val="20"/>
          <w:szCs w:val="20"/>
        </w:rPr>
        <w:t>зменшити</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кількість</w:t>
      </w:r>
      <w:proofErr w:type="spellEnd"/>
      <w:r w:rsidRPr="00734418">
        <w:rPr>
          <w:rFonts w:ascii="Times New Roman" w:hAnsi="Times New Roman" w:cs="Times New Roman"/>
          <w:sz w:val="20"/>
          <w:szCs w:val="20"/>
        </w:rPr>
        <w:t xml:space="preserve"> товару </w:t>
      </w:r>
      <w:proofErr w:type="spellStart"/>
      <w:r w:rsidRPr="00734418">
        <w:rPr>
          <w:rFonts w:ascii="Times New Roman" w:hAnsi="Times New Roman" w:cs="Times New Roman"/>
          <w:sz w:val="20"/>
          <w:szCs w:val="20"/>
        </w:rPr>
        <w:t>після</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укладання</w:t>
      </w:r>
      <w:proofErr w:type="spellEnd"/>
      <w:r w:rsidRPr="00734418">
        <w:rPr>
          <w:rFonts w:ascii="Times New Roman" w:hAnsi="Times New Roman" w:cs="Times New Roman"/>
          <w:sz w:val="20"/>
          <w:szCs w:val="20"/>
        </w:rPr>
        <w:t xml:space="preserve"> договору у </w:t>
      </w:r>
      <w:proofErr w:type="spellStart"/>
      <w:r w:rsidRPr="00734418">
        <w:rPr>
          <w:rFonts w:ascii="Times New Roman" w:hAnsi="Times New Roman" w:cs="Times New Roman"/>
          <w:sz w:val="20"/>
          <w:szCs w:val="20"/>
        </w:rPr>
        <w:t>разі</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зменшення</w:t>
      </w:r>
      <w:proofErr w:type="spellEnd"/>
      <w:r w:rsidRPr="00734418">
        <w:rPr>
          <w:rFonts w:ascii="Times New Roman" w:hAnsi="Times New Roman" w:cs="Times New Roman"/>
          <w:sz w:val="20"/>
          <w:szCs w:val="20"/>
        </w:rPr>
        <w:t xml:space="preserve"> бюджетного </w:t>
      </w:r>
      <w:proofErr w:type="spellStart"/>
      <w:r w:rsidRPr="00734418">
        <w:rPr>
          <w:rFonts w:ascii="Times New Roman" w:hAnsi="Times New Roman" w:cs="Times New Roman"/>
          <w:sz w:val="20"/>
          <w:szCs w:val="20"/>
        </w:rPr>
        <w:t>фінансування</w:t>
      </w:r>
      <w:proofErr w:type="spellEnd"/>
      <w:r w:rsidRPr="00734418">
        <w:rPr>
          <w:rFonts w:ascii="Times New Roman" w:hAnsi="Times New Roman" w:cs="Times New Roman"/>
          <w:sz w:val="20"/>
          <w:szCs w:val="20"/>
        </w:rPr>
        <w:t>.</w:t>
      </w:r>
    </w:p>
    <w:p w14:paraId="55FD778F" w14:textId="77777777" w:rsidR="00734418" w:rsidRPr="00734418" w:rsidRDefault="00734418" w:rsidP="00734418">
      <w:pPr>
        <w:pStyle w:val="1"/>
        <w:numPr>
          <w:ilvl w:val="0"/>
          <w:numId w:val="15"/>
        </w:numPr>
        <w:tabs>
          <w:tab w:val="left" w:pos="426"/>
        </w:tabs>
        <w:spacing w:line="240" w:lineRule="auto"/>
        <w:ind w:left="0" w:firstLine="0"/>
        <w:jc w:val="both"/>
        <w:rPr>
          <w:rFonts w:ascii="Times New Roman" w:hAnsi="Times New Roman" w:cs="Times New Roman"/>
          <w:sz w:val="20"/>
          <w:szCs w:val="20"/>
        </w:rPr>
      </w:pPr>
      <w:r w:rsidRPr="00734418">
        <w:rPr>
          <w:rFonts w:ascii="Times New Roman" w:hAnsi="Times New Roman" w:cs="Times New Roman"/>
          <w:sz w:val="20"/>
          <w:szCs w:val="20"/>
        </w:rPr>
        <w:t xml:space="preserve"> При </w:t>
      </w:r>
      <w:proofErr w:type="spellStart"/>
      <w:r w:rsidRPr="00734418">
        <w:rPr>
          <w:rFonts w:ascii="Times New Roman" w:hAnsi="Times New Roman" w:cs="Times New Roman"/>
          <w:sz w:val="20"/>
          <w:szCs w:val="20"/>
        </w:rPr>
        <w:t>поставці</w:t>
      </w:r>
      <w:proofErr w:type="spellEnd"/>
      <w:r w:rsidRPr="00734418">
        <w:rPr>
          <w:rFonts w:ascii="Times New Roman" w:hAnsi="Times New Roman" w:cs="Times New Roman"/>
          <w:sz w:val="20"/>
          <w:szCs w:val="20"/>
        </w:rPr>
        <w:t xml:space="preserve"> Товару </w:t>
      </w:r>
      <w:proofErr w:type="spellStart"/>
      <w:r w:rsidRPr="00734418">
        <w:rPr>
          <w:rFonts w:ascii="Times New Roman" w:hAnsi="Times New Roman" w:cs="Times New Roman"/>
          <w:sz w:val="20"/>
          <w:szCs w:val="20"/>
        </w:rPr>
        <w:t>необхідно</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надавати</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гарантії</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якості</w:t>
      </w:r>
      <w:proofErr w:type="spellEnd"/>
      <w:r w:rsidRPr="00734418">
        <w:rPr>
          <w:rFonts w:ascii="Times New Roman" w:hAnsi="Times New Roman" w:cs="Times New Roman"/>
          <w:sz w:val="20"/>
          <w:szCs w:val="20"/>
        </w:rPr>
        <w:t xml:space="preserve"> товару, а </w:t>
      </w:r>
      <w:proofErr w:type="spellStart"/>
      <w:r w:rsidRPr="00734418">
        <w:rPr>
          <w:rFonts w:ascii="Times New Roman" w:hAnsi="Times New Roman" w:cs="Times New Roman"/>
          <w:sz w:val="20"/>
          <w:szCs w:val="20"/>
        </w:rPr>
        <w:t>саме</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кожну</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партію</w:t>
      </w:r>
      <w:proofErr w:type="spellEnd"/>
      <w:r w:rsidRPr="00734418">
        <w:rPr>
          <w:rFonts w:ascii="Times New Roman" w:hAnsi="Times New Roman" w:cs="Times New Roman"/>
          <w:sz w:val="20"/>
          <w:szCs w:val="20"/>
        </w:rPr>
        <w:t xml:space="preserve"> Товару повинен </w:t>
      </w:r>
      <w:proofErr w:type="spellStart"/>
      <w:r w:rsidRPr="00734418">
        <w:rPr>
          <w:rFonts w:ascii="Times New Roman" w:hAnsi="Times New Roman" w:cs="Times New Roman"/>
          <w:sz w:val="20"/>
          <w:szCs w:val="20"/>
        </w:rPr>
        <w:t>супроводжувати</w:t>
      </w:r>
      <w:proofErr w:type="spellEnd"/>
      <w:r w:rsidRPr="00734418">
        <w:rPr>
          <w:rFonts w:ascii="Times New Roman" w:hAnsi="Times New Roman" w:cs="Times New Roman"/>
          <w:sz w:val="20"/>
          <w:szCs w:val="20"/>
        </w:rPr>
        <w:t xml:space="preserve"> документ про </w:t>
      </w:r>
      <w:proofErr w:type="spellStart"/>
      <w:r w:rsidRPr="00734418">
        <w:rPr>
          <w:rFonts w:ascii="Times New Roman" w:hAnsi="Times New Roman" w:cs="Times New Roman"/>
          <w:sz w:val="20"/>
          <w:szCs w:val="20"/>
        </w:rPr>
        <w:t>якість</w:t>
      </w:r>
      <w:proofErr w:type="spellEnd"/>
      <w:r w:rsidRPr="00734418">
        <w:rPr>
          <w:rFonts w:ascii="Times New Roman" w:hAnsi="Times New Roman" w:cs="Times New Roman"/>
          <w:sz w:val="20"/>
          <w:szCs w:val="20"/>
        </w:rPr>
        <w:t xml:space="preserve">, та </w:t>
      </w:r>
      <w:proofErr w:type="spellStart"/>
      <w:r w:rsidRPr="00734418">
        <w:rPr>
          <w:rFonts w:ascii="Times New Roman" w:hAnsi="Times New Roman" w:cs="Times New Roman"/>
          <w:sz w:val="20"/>
          <w:szCs w:val="20"/>
        </w:rPr>
        <w:t>відповідність</w:t>
      </w:r>
      <w:proofErr w:type="spellEnd"/>
      <w:r w:rsidRPr="00734418">
        <w:rPr>
          <w:rFonts w:ascii="Times New Roman" w:hAnsi="Times New Roman" w:cs="Times New Roman"/>
          <w:sz w:val="20"/>
          <w:szCs w:val="20"/>
        </w:rPr>
        <w:t xml:space="preserve"> ДСТУ/ТУ (</w:t>
      </w:r>
      <w:proofErr w:type="spellStart"/>
      <w:r w:rsidRPr="00734418">
        <w:rPr>
          <w:rFonts w:ascii="Times New Roman" w:hAnsi="Times New Roman" w:cs="Times New Roman"/>
          <w:sz w:val="20"/>
          <w:szCs w:val="20"/>
        </w:rPr>
        <w:t>надати</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копію</w:t>
      </w:r>
      <w:proofErr w:type="spellEnd"/>
      <w:r w:rsidRPr="00734418">
        <w:rPr>
          <w:rFonts w:ascii="Times New Roman" w:hAnsi="Times New Roman" w:cs="Times New Roman"/>
          <w:sz w:val="20"/>
          <w:szCs w:val="20"/>
        </w:rPr>
        <w:t xml:space="preserve"> паспорту </w:t>
      </w:r>
      <w:proofErr w:type="spellStart"/>
      <w:r w:rsidRPr="00734418">
        <w:rPr>
          <w:rFonts w:ascii="Times New Roman" w:hAnsi="Times New Roman" w:cs="Times New Roman"/>
          <w:sz w:val="20"/>
          <w:szCs w:val="20"/>
        </w:rPr>
        <w:t>якості</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сертифікату</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відповідності</w:t>
      </w:r>
      <w:proofErr w:type="spellEnd"/>
      <w:r w:rsidRPr="00734418">
        <w:rPr>
          <w:rFonts w:ascii="Times New Roman" w:hAnsi="Times New Roman" w:cs="Times New Roman"/>
          <w:sz w:val="20"/>
          <w:szCs w:val="20"/>
        </w:rPr>
        <w:t xml:space="preserve"> та </w:t>
      </w:r>
      <w:proofErr w:type="spellStart"/>
      <w:r w:rsidRPr="00734418">
        <w:rPr>
          <w:rFonts w:ascii="Times New Roman" w:hAnsi="Times New Roman" w:cs="Times New Roman"/>
          <w:sz w:val="20"/>
          <w:szCs w:val="20"/>
        </w:rPr>
        <w:t>інше</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якщо</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це</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передбачено</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діючим</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законодавством</w:t>
      </w:r>
      <w:proofErr w:type="spellEnd"/>
      <w:r w:rsidRPr="00734418">
        <w:rPr>
          <w:rFonts w:ascii="Times New Roman" w:hAnsi="Times New Roman" w:cs="Times New Roman"/>
          <w:sz w:val="20"/>
          <w:szCs w:val="20"/>
        </w:rPr>
        <w:t>)</w:t>
      </w:r>
      <w:r w:rsidRPr="00734418">
        <w:rPr>
          <w:rFonts w:ascii="Times New Roman" w:hAnsi="Times New Roman" w:cs="Times New Roman"/>
          <w:noProof/>
          <w:sz w:val="20"/>
          <w:szCs w:val="20"/>
        </w:rPr>
        <w:t>.</w:t>
      </w:r>
    </w:p>
    <w:p w14:paraId="77E09046" w14:textId="77777777" w:rsidR="00734418" w:rsidRPr="00734418" w:rsidRDefault="00734418" w:rsidP="00734418">
      <w:pPr>
        <w:pStyle w:val="1"/>
        <w:numPr>
          <w:ilvl w:val="0"/>
          <w:numId w:val="15"/>
        </w:numPr>
        <w:tabs>
          <w:tab w:val="left" w:pos="284"/>
        </w:tabs>
        <w:spacing w:line="240" w:lineRule="auto"/>
        <w:ind w:left="0" w:firstLine="0"/>
        <w:jc w:val="both"/>
        <w:rPr>
          <w:rFonts w:ascii="Times New Roman" w:hAnsi="Times New Roman" w:cs="Times New Roman"/>
          <w:sz w:val="20"/>
          <w:szCs w:val="20"/>
        </w:rPr>
      </w:pPr>
      <w:proofErr w:type="spellStart"/>
      <w:r w:rsidRPr="00734418">
        <w:rPr>
          <w:rFonts w:ascii="Times New Roman" w:hAnsi="Times New Roman" w:cs="Times New Roman"/>
          <w:sz w:val="20"/>
          <w:szCs w:val="20"/>
        </w:rPr>
        <w:t>Ціна</w:t>
      </w:r>
      <w:proofErr w:type="spellEnd"/>
      <w:r w:rsidRPr="00734418">
        <w:rPr>
          <w:rFonts w:ascii="Times New Roman" w:hAnsi="Times New Roman" w:cs="Times New Roman"/>
          <w:sz w:val="20"/>
          <w:szCs w:val="20"/>
        </w:rPr>
        <w:t xml:space="preserve"> на товар </w:t>
      </w:r>
      <w:proofErr w:type="spellStart"/>
      <w:r w:rsidRPr="00734418">
        <w:rPr>
          <w:rFonts w:ascii="Times New Roman" w:hAnsi="Times New Roman" w:cs="Times New Roman"/>
          <w:sz w:val="20"/>
          <w:szCs w:val="20"/>
        </w:rPr>
        <w:t>має</w:t>
      </w:r>
      <w:proofErr w:type="spellEnd"/>
      <w:r w:rsidRPr="00734418">
        <w:rPr>
          <w:rFonts w:ascii="Times New Roman" w:hAnsi="Times New Roman" w:cs="Times New Roman"/>
          <w:sz w:val="20"/>
          <w:szCs w:val="20"/>
        </w:rPr>
        <w:t xml:space="preserve"> бути </w:t>
      </w:r>
      <w:proofErr w:type="spellStart"/>
      <w:r w:rsidRPr="00734418">
        <w:rPr>
          <w:rFonts w:ascii="Times New Roman" w:hAnsi="Times New Roman" w:cs="Times New Roman"/>
          <w:sz w:val="20"/>
          <w:szCs w:val="20"/>
        </w:rPr>
        <w:t>визначена</w:t>
      </w:r>
      <w:proofErr w:type="spellEnd"/>
      <w:r w:rsidRPr="00734418">
        <w:rPr>
          <w:rFonts w:ascii="Times New Roman" w:hAnsi="Times New Roman" w:cs="Times New Roman"/>
          <w:sz w:val="20"/>
          <w:szCs w:val="20"/>
        </w:rPr>
        <w:t xml:space="preserve"> з </w:t>
      </w:r>
      <w:proofErr w:type="spellStart"/>
      <w:r w:rsidRPr="00734418">
        <w:rPr>
          <w:rFonts w:ascii="Times New Roman" w:hAnsi="Times New Roman" w:cs="Times New Roman"/>
          <w:sz w:val="20"/>
          <w:szCs w:val="20"/>
        </w:rPr>
        <w:t>урахуванням</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податків</w:t>
      </w:r>
      <w:proofErr w:type="spellEnd"/>
      <w:r w:rsidRPr="00734418">
        <w:rPr>
          <w:rFonts w:ascii="Times New Roman" w:hAnsi="Times New Roman" w:cs="Times New Roman"/>
          <w:sz w:val="20"/>
          <w:szCs w:val="20"/>
        </w:rPr>
        <w:t xml:space="preserve"> і </w:t>
      </w:r>
      <w:proofErr w:type="spellStart"/>
      <w:r w:rsidRPr="00734418">
        <w:rPr>
          <w:rFonts w:ascii="Times New Roman" w:hAnsi="Times New Roman" w:cs="Times New Roman"/>
          <w:sz w:val="20"/>
          <w:szCs w:val="20"/>
        </w:rPr>
        <w:t>зборів</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що</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сплачуються</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або</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мають</w:t>
      </w:r>
      <w:proofErr w:type="spellEnd"/>
      <w:r w:rsidRPr="00734418">
        <w:rPr>
          <w:rFonts w:ascii="Times New Roman" w:hAnsi="Times New Roman" w:cs="Times New Roman"/>
          <w:sz w:val="20"/>
          <w:szCs w:val="20"/>
        </w:rPr>
        <w:t xml:space="preserve"> бути </w:t>
      </w:r>
      <w:proofErr w:type="spellStart"/>
      <w:r w:rsidRPr="00734418">
        <w:rPr>
          <w:rFonts w:ascii="Times New Roman" w:hAnsi="Times New Roman" w:cs="Times New Roman"/>
          <w:sz w:val="20"/>
          <w:szCs w:val="20"/>
        </w:rPr>
        <w:t>сплачені</w:t>
      </w:r>
      <w:proofErr w:type="spellEnd"/>
      <w:r w:rsidRPr="00734418">
        <w:rPr>
          <w:rFonts w:ascii="Times New Roman" w:hAnsi="Times New Roman" w:cs="Times New Roman"/>
          <w:sz w:val="20"/>
          <w:szCs w:val="20"/>
        </w:rPr>
        <w:t xml:space="preserve">, а </w:t>
      </w:r>
      <w:proofErr w:type="spellStart"/>
      <w:r w:rsidRPr="00734418">
        <w:rPr>
          <w:rFonts w:ascii="Times New Roman" w:hAnsi="Times New Roman" w:cs="Times New Roman"/>
          <w:sz w:val="20"/>
          <w:szCs w:val="20"/>
        </w:rPr>
        <w:t>також</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інших</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витрат</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визначених</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законодавством</w:t>
      </w:r>
      <w:proofErr w:type="spellEnd"/>
      <w:r w:rsidRPr="00734418">
        <w:rPr>
          <w:rFonts w:ascii="Times New Roman" w:hAnsi="Times New Roman" w:cs="Times New Roman"/>
          <w:sz w:val="20"/>
          <w:szCs w:val="20"/>
        </w:rPr>
        <w:t xml:space="preserve"> </w:t>
      </w:r>
      <w:proofErr w:type="gramStart"/>
      <w:r w:rsidRPr="00734418">
        <w:rPr>
          <w:rFonts w:ascii="Times New Roman" w:hAnsi="Times New Roman" w:cs="Times New Roman"/>
          <w:sz w:val="20"/>
          <w:szCs w:val="20"/>
        </w:rPr>
        <w:t>для товару</w:t>
      </w:r>
      <w:proofErr w:type="gram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даного</w:t>
      </w:r>
      <w:proofErr w:type="spellEnd"/>
      <w:r w:rsidRPr="00734418">
        <w:rPr>
          <w:rFonts w:ascii="Times New Roman" w:hAnsi="Times New Roman" w:cs="Times New Roman"/>
          <w:sz w:val="20"/>
          <w:szCs w:val="20"/>
        </w:rPr>
        <w:t xml:space="preserve"> виду, </w:t>
      </w:r>
      <w:proofErr w:type="spellStart"/>
      <w:r w:rsidRPr="00734418">
        <w:rPr>
          <w:rFonts w:ascii="Times New Roman" w:hAnsi="Times New Roman" w:cs="Times New Roman"/>
          <w:sz w:val="20"/>
          <w:szCs w:val="20"/>
        </w:rPr>
        <w:t>транспортні</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витрати</w:t>
      </w:r>
      <w:proofErr w:type="spellEnd"/>
      <w:r w:rsidRPr="00734418">
        <w:rPr>
          <w:rFonts w:ascii="Times New Roman" w:hAnsi="Times New Roman" w:cs="Times New Roman"/>
          <w:sz w:val="20"/>
          <w:szCs w:val="20"/>
        </w:rPr>
        <w:t xml:space="preserve"> на доставку товару (</w:t>
      </w:r>
      <w:proofErr w:type="spellStart"/>
      <w:r w:rsidRPr="00734418">
        <w:rPr>
          <w:rFonts w:ascii="Times New Roman" w:hAnsi="Times New Roman" w:cs="Times New Roman"/>
          <w:sz w:val="20"/>
          <w:szCs w:val="20"/>
        </w:rPr>
        <w:t>власним</w:t>
      </w:r>
      <w:proofErr w:type="spellEnd"/>
      <w:r w:rsidRPr="00734418">
        <w:rPr>
          <w:rFonts w:ascii="Times New Roman" w:hAnsi="Times New Roman" w:cs="Times New Roman"/>
          <w:sz w:val="20"/>
          <w:szCs w:val="20"/>
        </w:rPr>
        <w:t xml:space="preserve"> транспортом </w:t>
      </w:r>
      <w:proofErr w:type="spellStart"/>
      <w:r w:rsidRPr="00734418">
        <w:rPr>
          <w:rFonts w:ascii="Times New Roman" w:hAnsi="Times New Roman" w:cs="Times New Roman"/>
          <w:sz w:val="20"/>
          <w:szCs w:val="20"/>
        </w:rPr>
        <w:t>постачальника</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або</w:t>
      </w:r>
      <w:proofErr w:type="spellEnd"/>
      <w:r w:rsidRPr="00734418">
        <w:rPr>
          <w:rFonts w:ascii="Times New Roman" w:hAnsi="Times New Roman" w:cs="Times New Roman"/>
          <w:sz w:val="20"/>
          <w:szCs w:val="20"/>
        </w:rPr>
        <w:t xml:space="preserve"> </w:t>
      </w:r>
      <w:proofErr w:type="spellStart"/>
      <w:r w:rsidRPr="00734418">
        <w:rPr>
          <w:rFonts w:ascii="Times New Roman" w:hAnsi="Times New Roman" w:cs="Times New Roman"/>
          <w:sz w:val="20"/>
          <w:szCs w:val="20"/>
        </w:rPr>
        <w:t>підприємством-перевізником</w:t>
      </w:r>
      <w:proofErr w:type="spellEnd"/>
      <w:r w:rsidRPr="00734418">
        <w:rPr>
          <w:rFonts w:ascii="Times New Roman" w:hAnsi="Times New Roman" w:cs="Times New Roman"/>
          <w:sz w:val="20"/>
          <w:szCs w:val="20"/>
        </w:rPr>
        <w:t>).</w:t>
      </w:r>
    </w:p>
    <w:p w14:paraId="7D0BB9C6" w14:textId="77777777" w:rsidR="00734418" w:rsidRPr="00734418" w:rsidRDefault="00734418" w:rsidP="00734418">
      <w:pPr>
        <w:pStyle w:val="a5"/>
        <w:numPr>
          <w:ilvl w:val="0"/>
          <w:numId w:val="15"/>
        </w:numPr>
        <w:tabs>
          <w:tab w:val="left" w:pos="284"/>
        </w:tabs>
        <w:suppressAutoHyphens/>
        <w:spacing w:after="0" w:line="240" w:lineRule="auto"/>
        <w:ind w:left="0" w:firstLine="283"/>
        <w:jc w:val="both"/>
        <w:rPr>
          <w:rFonts w:ascii="Times New Roman" w:eastAsia="Times New Roman" w:hAnsi="Times New Roman" w:cs="Times New Roman"/>
          <w:i/>
          <w:sz w:val="20"/>
          <w:szCs w:val="20"/>
          <w:lang w:val="uk-UA"/>
        </w:rPr>
      </w:pPr>
      <w:r w:rsidRPr="00734418">
        <w:rPr>
          <w:rFonts w:ascii="Times New Roman" w:hAnsi="Times New Roman" w:cs="Times New Roman"/>
          <w:bCs/>
          <w:sz w:val="20"/>
          <w:szCs w:val="20"/>
          <w:lang w:val="uk-UA"/>
        </w:rPr>
        <w:t xml:space="preserve"> </w:t>
      </w:r>
      <w:r w:rsidRPr="00734418">
        <w:rPr>
          <w:rFonts w:ascii="Times New Roman" w:hAnsi="Times New Roman" w:cs="Times New Roman"/>
          <w:b/>
          <w:bCs/>
          <w:sz w:val="20"/>
          <w:szCs w:val="20"/>
          <w:lang w:val="uk-UA"/>
        </w:rPr>
        <w:t>Умови оплати:</w:t>
      </w:r>
      <w:r w:rsidRPr="00734418">
        <w:rPr>
          <w:rFonts w:ascii="Times New Roman" w:hAnsi="Times New Roman" w:cs="Times New Roman"/>
          <w:bCs/>
          <w:sz w:val="20"/>
          <w:szCs w:val="20"/>
          <w:lang w:val="uk-UA"/>
        </w:rPr>
        <w:t xml:space="preserve"> </w:t>
      </w:r>
      <w:r w:rsidRPr="00734418">
        <w:rPr>
          <w:rFonts w:ascii="Times New Roman" w:hAnsi="Times New Roman" w:cs="Times New Roman"/>
          <w:sz w:val="20"/>
          <w:szCs w:val="20"/>
          <w:lang w:val="uk-UA"/>
        </w:rPr>
        <w:t>Замовник сплачує Учаснику на його</w:t>
      </w:r>
      <w:r w:rsidRPr="00734418">
        <w:rPr>
          <w:rFonts w:ascii="Times New Roman" w:hAnsi="Times New Roman" w:cs="Times New Roman"/>
          <w:sz w:val="20"/>
          <w:szCs w:val="20"/>
          <w:shd w:val="clear" w:color="auto" w:fill="FFFFFF"/>
          <w:lang w:val="uk-UA"/>
        </w:rPr>
        <w:t xml:space="preserve"> розрахунковий рахунок </w:t>
      </w:r>
      <w:r w:rsidRPr="00734418">
        <w:rPr>
          <w:rFonts w:ascii="Times New Roman" w:hAnsi="Times New Roman" w:cs="Times New Roman"/>
          <w:sz w:val="20"/>
          <w:szCs w:val="20"/>
          <w:lang w:val="uk-UA"/>
        </w:rPr>
        <w:t>відповідну суму за товар після одержання товару протягом 15 (п’ятнадцяти) робочих днів з дати надходження бюджетного фінансування на розрахункових рахунок замовника.</w:t>
      </w:r>
      <w:bookmarkEnd w:id="4"/>
    </w:p>
    <w:bookmarkEnd w:id="5"/>
    <w:p w14:paraId="45E2D3F2" w14:textId="77777777" w:rsidR="00734418" w:rsidRPr="00734418" w:rsidRDefault="00734418" w:rsidP="00734418">
      <w:pPr>
        <w:spacing w:after="0" w:line="240" w:lineRule="auto"/>
        <w:jc w:val="center"/>
        <w:rPr>
          <w:rFonts w:ascii="Times New Roman" w:eastAsia="Times New Roman" w:hAnsi="Times New Roman" w:cs="Times New Roman"/>
          <w:i/>
          <w:sz w:val="20"/>
          <w:szCs w:val="20"/>
        </w:rPr>
      </w:pPr>
    </w:p>
    <w:bookmarkEnd w:id="6"/>
    <w:p w14:paraId="29E9BDDD" w14:textId="77777777" w:rsidR="00734418" w:rsidRPr="00734418" w:rsidRDefault="00734418" w:rsidP="00734418">
      <w:pPr>
        <w:shd w:val="clear" w:color="auto" w:fill="FFFFFF"/>
        <w:spacing w:after="0" w:line="240" w:lineRule="auto"/>
        <w:ind w:firstLine="460"/>
        <w:jc w:val="both"/>
        <w:rPr>
          <w:rFonts w:ascii="Times New Roman" w:eastAsia="Times New Roman" w:hAnsi="Times New Roman" w:cs="Times New Roman"/>
          <w:b/>
          <w:i/>
          <w:sz w:val="20"/>
          <w:szCs w:val="20"/>
          <w:lang w:val="ru-RU"/>
        </w:rPr>
      </w:pPr>
      <w:r w:rsidRPr="00734418">
        <w:rPr>
          <w:rFonts w:ascii="Times New Roman" w:eastAsia="Times New Roman" w:hAnsi="Times New Roman" w:cs="Times New Roman"/>
          <w:i/>
          <w:sz w:val="20"/>
          <w:szCs w:val="20"/>
          <w:lang w:val="ru-RU"/>
        </w:rPr>
        <w:t xml:space="preserve">У </w:t>
      </w:r>
      <w:proofErr w:type="spellStart"/>
      <w:r w:rsidRPr="00734418">
        <w:rPr>
          <w:rFonts w:ascii="Times New Roman" w:eastAsia="Times New Roman" w:hAnsi="Times New Roman" w:cs="Times New Roman"/>
          <w:i/>
          <w:sz w:val="20"/>
          <w:szCs w:val="20"/>
          <w:lang w:val="ru-RU"/>
        </w:rPr>
        <w:t>місцях</w:t>
      </w:r>
      <w:proofErr w:type="spellEnd"/>
      <w:r w:rsidRPr="00734418">
        <w:rPr>
          <w:rFonts w:ascii="Times New Roman" w:eastAsia="Times New Roman" w:hAnsi="Times New Roman" w:cs="Times New Roman"/>
          <w:i/>
          <w:sz w:val="20"/>
          <w:szCs w:val="20"/>
          <w:lang w:val="ru-RU"/>
        </w:rPr>
        <w:t xml:space="preserve">, де </w:t>
      </w:r>
      <w:proofErr w:type="spellStart"/>
      <w:r w:rsidRPr="00734418">
        <w:rPr>
          <w:rFonts w:ascii="Times New Roman" w:eastAsia="Times New Roman" w:hAnsi="Times New Roman" w:cs="Times New Roman"/>
          <w:i/>
          <w:sz w:val="20"/>
          <w:szCs w:val="20"/>
          <w:lang w:val="ru-RU"/>
        </w:rPr>
        <w:t>технічна</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специфікація</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містить</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посилання</w:t>
      </w:r>
      <w:proofErr w:type="spellEnd"/>
      <w:r w:rsidRPr="00734418">
        <w:rPr>
          <w:rFonts w:ascii="Times New Roman" w:eastAsia="Times New Roman" w:hAnsi="Times New Roman" w:cs="Times New Roman"/>
          <w:i/>
          <w:sz w:val="20"/>
          <w:szCs w:val="20"/>
          <w:lang w:val="ru-RU"/>
        </w:rPr>
        <w:t xml:space="preserve"> на </w:t>
      </w:r>
      <w:proofErr w:type="spellStart"/>
      <w:r w:rsidRPr="00734418">
        <w:rPr>
          <w:rFonts w:ascii="Times New Roman" w:eastAsia="Times New Roman" w:hAnsi="Times New Roman" w:cs="Times New Roman"/>
          <w:i/>
          <w:sz w:val="20"/>
          <w:szCs w:val="20"/>
          <w:lang w:val="ru-RU"/>
        </w:rPr>
        <w:t>стандартні</w:t>
      </w:r>
      <w:proofErr w:type="spellEnd"/>
      <w:r w:rsidRPr="00734418">
        <w:rPr>
          <w:rFonts w:ascii="Times New Roman" w:eastAsia="Times New Roman" w:hAnsi="Times New Roman" w:cs="Times New Roman"/>
          <w:i/>
          <w:sz w:val="20"/>
          <w:szCs w:val="20"/>
          <w:lang w:val="ru-RU"/>
        </w:rPr>
        <w:t xml:space="preserve"> характеристики, </w:t>
      </w:r>
      <w:proofErr w:type="spellStart"/>
      <w:r w:rsidRPr="00734418">
        <w:rPr>
          <w:rFonts w:ascii="Times New Roman" w:eastAsia="Times New Roman" w:hAnsi="Times New Roman" w:cs="Times New Roman"/>
          <w:i/>
          <w:sz w:val="20"/>
          <w:szCs w:val="20"/>
          <w:lang w:val="ru-RU"/>
        </w:rPr>
        <w:t>технічні</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регламенти</w:t>
      </w:r>
      <w:proofErr w:type="spellEnd"/>
      <w:r w:rsidRPr="00734418">
        <w:rPr>
          <w:rFonts w:ascii="Times New Roman" w:eastAsia="Times New Roman" w:hAnsi="Times New Roman" w:cs="Times New Roman"/>
          <w:i/>
          <w:sz w:val="20"/>
          <w:szCs w:val="20"/>
          <w:lang w:val="ru-RU"/>
        </w:rPr>
        <w:t xml:space="preserve"> та </w:t>
      </w:r>
      <w:proofErr w:type="spellStart"/>
      <w:r w:rsidRPr="00734418">
        <w:rPr>
          <w:rFonts w:ascii="Times New Roman" w:eastAsia="Times New Roman" w:hAnsi="Times New Roman" w:cs="Times New Roman"/>
          <w:i/>
          <w:sz w:val="20"/>
          <w:szCs w:val="20"/>
          <w:lang w:val="ru-RU"/>
        </w:rPr>
        <w:t>умови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вимоги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умовні</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позначення</w:t>
      </w:r>
      <w:proofErr w:type="spellEnd"/>
      <w:r w:rsidRPr="00734418">
        <w:rPr>
          <w:rFonts w:ascii="Times New Roman" w:eastAsia="Times New Roman" w:hAnsi="Times New Roman" w:cs="Times New Roman"/>
          <w:i/>
          <w:sz w:val="20"/>
          <w:szCs w:val="20"/>
          <w:lang w:val="ru-RU"/>
        </w:rPr>
        <w:t xml:space="preserve"> та </w:t>
      </w:r>
      <w:proofErr w:type="spellStart"/>
      <w:r w:rsidRPr="00734418">
        <w:rPr>
          <w:rFonts w:ascii="Times New Roman" w:eastAsia="Times New Roman" w:hAnsi="Times New Roman" w:cs="Times New Roman"/>
          <w:i/>
          <w:sz w:val="20"/>
          <w:szCs w:val="20"/>
          <w:lang w:val="ru-RU"/>
        </w:rPr>
        <w:t>термінологію</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пов’язані</w:t>
      </w:r>
      <w:proofErr w:type="spellEnd"/>
      <w:r w:rsidRPr="00734418">
        <w:rPr>
          <w:rFonts w:ascii="Times New Roman" w:eastAsia="Times New Roman" w:hAnsi="Times New Roman" w:cs="Times New Roman"/>
          <w:i/>
          <w:sz w:val="20"/>
          <w:szCs w:val="20"/>
          <w:lang w:val="ru-RU"/>
        </w:rPr>
        <w:t xml:space="preserve"> з товарами, роботами </w:t>
      </w:r>
      <w:proofErr w:type="spellStart"/>
      <w:r w:rsidRPr="00734418">
        <w:rPr>
          <w:rFonts w:ascii="Times New Roman" w:eastAsia="Times New Roman" w:hAnsi="Times New Roman" w:cs="Times New Roman"/>
          <w:i/>
          <w:sz w:val="20"/>
          <w:szCs w:val="20"/>
          <w:lang w:val="ru-RU"/>
        </w:rPr>
        <w:t>чи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послугами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що</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закуповуються</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передбачені</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існуючими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міжнародними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європейськими</w:t>
      </w:r>
      <w:proofErr w:type="spellEnd"/>
      <w:r w:rsidRPr="00734418">
        <w:rPr>
          <w:rFonts w:ascii="Times New Roman" w:eastAsia="Times New Roman" w:hAnsi="Times New Roman" w:cs="Times New Roman"/>
          <w:i/>
          <w:sz w:val="20"/>
          <w:szCs w:val="20"/>
          <w:lang w:val="ru-RU"/>
        </w:rPr>
        <w:t xml:space="preserve"> стандартами, </w:t>
      </w:r>
      <w:proofErr w:type="spellStart"/>
      <w:r w:rsidRPr="00734418">
        <w:rPr>
          <w:rFonts w:ascii="Times New Roman" w:eastAsia="Times New Roman" w:hAnsi="Times New Roman" w:cs="Times New Roman"/>
          <w:i/>
          <w:sz w:val="20"/>
          <w:szCs w:val="20"/>
          <w:lang w:val="ru-RU"/>
        </w:rPr>
        <w:t>іншими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спільними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технічними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європейськими</w:t>
      </w:r>
      <w:proofErr w:type="spellEnd"/>
      <w:r w:rsidRPr="00734418">
        <w:rPr>
          <w:rFonts w:ascii="Times New Roman" w:eastAsia="Times New Roman" w:hAnsi="Times New Roman" w:cs="Times New Roman"/>
          <w:i/>
          <w:sz w:val="20"/>
          <w:szCs w:val="20"/>
          <w:lang w:val="ru-RU"/>
        </w:rPr>
        <w:t xml:space="preserve"> нормами, </w:t>
      </w:r>
      <w:proofErr w:type="spellStart"/>
      <w:r w:rsidRPr="00734418">
        <w:rPr>
          <w:rFonts w:ascii="Times New Roman" w:eastAsia="Times New Roman" w:hAnsi="Times New Roman" w:cs="Times New Roman"/>
          <w:i/>
          <w:sz w:val="20"/>
          <w:szCs w:val="20"/>
          <w:lang w:val="ru-RU"/>
        </w:rPr>
        <w:t>іншими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технічними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еталонними</w:t>
      </w:r>
      <w:proofErr w:type="spellEnd"/>
      <w:r w:rsidRPr="00734418">
        <w:rPr>
          <w:rFonts w:ascii="Times New Roman" w:eastAsia="Times New Roman" w:hAnsi="Times New Roman" w:cs="Times New Roman"/>
          <w:i/>
          <w:sz w:val="20"/>
          <w:szCs w:val="20"/>
          <w:lang w:val="ru-RU"/>
        </w:rPr>
        <w:t xml:space="preserve"> системами, </w:t>
      </w:r>
      <w:proofErr w:type="spellStart"/>
      <w:r w:rsidRPr="00734418">
        <w:rPr>
          <w:rFonts w:ascii="Times New Roman" w:eastAsia="Times New Roman" w:hAnsi="Times New Roman" w:cs="Times New Roman"/>
          <w:i/>
          <w:sz w:val="20"/>
          <w:szCs w:val="20"/>
          <w:lang w:val="ru-RU"/>
        </w:rPr>
        <w:t>визнаними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європейськими</w:t>
      </w:r>
      <w:proofErr w:type="spellEnd"/>
      <w:r w:rsidRPr="00734418">
        <w:rPr>
          <w:rFonts w:ascii="Times New Roman" w:eastAsia="Times New Roman" w:hAnsi="Times New Roman" w:cs="Times New Roman"/>
          <w:i/>
          <w:sz w:val="20"/>
          <w:szCs w:val="20"/>
          <w:lang w:val="ru-RU"/>
        </w:rPr>
        <w:t xml:space="preserve"> органами </w:t>
      </w:r>
      <w:proofErr w:type="spellStart"/>
      <w:r w:rsidRPr="00734418">
        <w:rPr>
          <w:rFonts w:ascii="Times New Roman" w:eastAsia="Times New Roman" w:hAnsi="Times New Roman" w:cs="Times New Roman"/>
          <w:i/>
          <w:sz w:val="20"/>
          <w:szCs w:val="20"/>
          <w:lang w:val="ru-RU"/>
        </w:rPr>
        <w:t>зі</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стандартизації</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або</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національними</w:t>
      </w:r>
      <w:proofErr w:type="spellEnd"/>
      <w:r w:rsidRPr="00734418">
        <w:rPr>
          <w:rFonts w:ascii="Times New Roman" w:eastAsia="Times New Roman" w:hAnsi="Times New Roman" w:cs="Times New Roman"/>
          <w:i/>
          <w:sz w:val="20"/>
          <w:szCs w:val="20"/>
          <w:lang w:val="ru-RU"/>
        </w:rPr>
        <w:t xml:space="preserve"> стандартами, нормами та правилами, </w:t>
      </w:r>
      <w:proofErr w:type="spellStart"/>
      <w:r w:rsidRPr="00734418">
        <w:rPr>
          <w:rFonts w:ascii="Times New Roman" w:eastAsia="Times New Roman" w:hAnsi="Times New Roman" w:cs="Times New Roman"/>
          <w:i/>
          <w:sz w:val="20"/>
          <w:szCs w:val="20"/>
          <w:lang w:val="ru-RU"/>
        </w:rPr>
        <w:t>біля</w:t>
      </w:r>
      <w:proofErr w:type="spellEnd"/>
      <w:r w:rsidRPr="00734418">
        <w:rPr>
          <w:rFonts w:ascii="Times New Roman" w:eastAsia="Times New Roman" w:hAnsi="Times New Roman" w:cs="Times New Roman"/>
          <w:i/>
          <w:sz w:val="20"/>
          <w:szCs w:val="20"/>
          <w:lang w:val="ru-RU"/>
        </w:rPr>
        <w:t xml:space="preserve"> кожного такого </w:t>
      </w:r>
      <w:proofErr w:type="spellStart"/>
      <w:r w:rsidRPr="00734418">
        <w:rPr>
          <w:rFonts w:ascii="Times New Roman" w:eastAsia="Times New Roman" w:hAnsi="Times New Roman" w:cs="Times New Roman"/>
          <w:i/>
          <w:sz w:val="20"/>
          <w:szCs w:val="20"/>
          <w:lang w:val="ru-RU"/>
        </w:rPr>
        <w:t>посилання</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вважати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вираз</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або</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еквівалент</w:t>
      </w:r>
      <w:proofErr w:type="spellEnd"/>
      <w:r w:rsidRPr="00734418">
        <w:rPr>
          <w:rFonts w:ascii="Times New Roman" w:eastAsia="Times New Roman" w:hAnsi="Times New Roman" w:cs="Times New Roman"/>
          <w:i/>
          <w:sz w:val="20"/>
          <w:szCs w:val="20"/>
          <w:lang w:val="ru-RU"/>
        </w:rPr>
        <w:t xml:space="preserve">». </w:t>
      </w:r>
      <w:r w:rsidRPr="00734418">
        <w:rPr>
          <w:rFonts w:ascii="Times New Roman" w:eastAsia="Times New Roman" w:hAnsi="Times New Roman" w:cs="Times New Roman"/>
          <w:b/>
          <w:i/>
          <w:sz w:val="20"/>
          <w:szCs w:val="20"/>
          <w:lang w:val="ru-RU"/>
        </w:rPr>
        <w:t xml:space="preserve">Таким чином, </w:t>
      </w:r>
      <w:proofErr w:type="spellStart"/>
      <w:r w:rsidRPr="00734418">
        <w:rPr>
          <w:rFonts w:ascii="Times New Roman" w:eastAsia="Times New Roman" w:hAnsi="Times New Roman" w:cs="Times New Roman"/>
          <w:b/>
          <w:i/>
          <w:sz w:val="20"/>
          <w:szCs w:val="20"/>
          <w:lang w:val="ru-RU"/>
        </w:rPr>
        <w:t>вважається</w:t>
      </w:r>
      <w:proofErr w:type="spellEnd"/>
      <w:r w:rsidRPr="00734418">
        <w:rPr>
          <w:rFonts w:ascii="Times New Roman" w:eastAsia="Times New Roman" w:hAnsi="Times New Roman" w:cs="Times New Roman"/>
          <w:b/>
          <w:i/>
          <w:sz w:val="20"/>
          <w:szCs w:val="20"/>
          <w:lang w:val="ru-RU"/>
        </w:rPr>
        <w:t xml:space="preserve">, </w:t>
      </w:r>
      <w:proofErr w:type="spellStart"/>
      <w:r w:rsidRPr="00734418">
        <w:rPr>
          <w:rFonts w:ascii="Times New Roman" w:eastAsia="Times New Roman" w:hAnsi="Times New Roman" w:cs="Times New Roman"/>
          <w:b/>
          <w:i/>
          <w:sz w:val="20"/>
          <w:szCs w:val="20"/>
          <w:lang w:val="ru-RU"/>
        </w:rPr>
        <w:t>що</w:t>
      </w:r>
      <w:proofErr w:type="spellEnd"/>
      <w:r w:rsidRPr="00734418">
        <w:rPr>
          <w:rFonts w:ascii="Times New Roman" w:eastAsia="Times New Roman" w:hAnsi="Times New Roman" w:cs="Times New Roman"/>
          <w:b/>
          <w:i/>
          <w:sz w:val="20"/>
          <w:szCs w:val="20"/>
          <w:lang w:val="ru-RU"/>
        </w:rPr>
        <w:t xml:space="preserve"> до кожного </w:t>
      </w:r>
      <w:proofErr w:type="spellStart"/>
      <w:r w:rsidRPr="00734418">
        <w:rPr>
          <w:rFonts w:ascii="Times New Roman" w:eastAsia="Times New Roman" w:hAnsi="Times New Roman" w:cs="Times New Roman"/>
          <w:b/>
          <w:i/>
          <w:sz w:val="20"/>
          <w:szCs w:val="20"/>
          <w:lang w:val="ru-RU"/>
        </w:rPr>
        <w:t>посилання</w:t>
      </w:r>
      <w:proofErr w:type="spellEnd"/>
      <w:r w:rsidRPr="00734418">
        <w:rPr>
          <w:rFonts w:ascii="Times New Roman" w:eastAsia="Times New Roman" w:hAnsi="Times New Roman" w:cs="Times New Roman"/>
          <w:b/>
          <w:i/>
          <w:sz w:val="20"/>
          <w:szCs w:val="20"/>
          <w:lang w:val="ru-RU"/>
        </w:rPr>
        <w:t xml:space="preserve"> </w:t>
      </w:r>
      <w:proofErr w:type="spellStart"/>
      <w:r w:rsidRPr="00734418">
        <w:rPr>
          <w:rFonts w:ascii="Times New Roman" w:eastAsia="Times New Roman" w:hAnsi="Times New Roman" w:cs="Times New Roman"/>
          <w:b/>
          <w:i/>
          <w:sz w:val="20"/>
          <w:szCs w:val="20"/>
          <w:lang w:val="ru-RU"/>
        </w:rPr>
        <w:t>додається</w:t>
      </w:r>
      <w:proofErr w:type="spellEnd"/>
      <w:r w:rsidRPr="00734418">
        <w:rPr>
          <w:rFonts w:ascii="Times New Roman" w:eastAsia="Times New Roman" w:hAnsi="Times New Roman" w:cs="Times New Roman"/>
          <w:b/>
          <w:i/>
          <w:sz w:val="20"/>
          <w:szCs w:val="20"/>
          <w:lang w:val="ru-RU"/>
        </w:rPr>
        <w:t xml:space="preserve"> </w:t>
      </w:r>
      <w:proofErr w:type="spellStart"/>
      <w:r w:rsidRPr="00734418">
        <w:rPr>
          <w:rFonts w:ascii="Times New Roman" w:eastAsia="Times New Roman" w:hAnsi="Times New Roman" w:cs="Times New Roman"/>
          <w:b/>
          <w:i/>
          <w:sz w:val="20"/>
          <w:szCs w:val="20"/>
          <w:lang w:val="ru-RU"/>
        </w:rPr>
        <w:t>вираз</w:t>
      </w:r>
      <w:proofErr w:type="spellEnd"/>
      <w:r w:rsidRPr="00734418">
        <w:rPr>
          <w:rFonts w:ascii="Times New Roman" w:eastAsia="Times New Roman" w:hAnsi="Times New Roman" w:cs="Times New Roman"/>
          <w:b/>
          <w:i/>
          <w:sz w:val="20"/>
          <w:szCs w:val="20"/>
          <w:lang w:val="ru-RU"/>
        </w:rPr>
        <w:t xml:space="preserve"> «</w:t>
      </w:r>
      <w:proofErr w:type="spellStart"/>
      <w:r w:rsidRPr="00734418">
        <w:rPr>
          <w:rFonts w:ascii="Times New Roman" w:eastAsia="Times New Roman" w:hAnsi="Times New Roman" w:cs="Times New Roman"/>
          <w:b/>
          <w:i/>
          <w:sz w:val="20"/>
          <w:szCs w:val="20"/>
          <w:lang w:val="ru-RU"/>
        </w:rPr>
        <w:t>або</w:t>
      </w:r>
      <w:proofErr w:type="spellEnd"/>
      <w:r w:rsidRPr="00734418">
        <w:rPr>
          <w:rFonts w:ascii="Times New Roman" w:eastAsia="Times New Roman" w:hAnsi="Times New Roman" w:cs="Times New Roman"/>
          <w:b/>
          <w:i/>
          <w:sz w:val="20"/>
          <w:szCs w:val="20"/>
          <w:lang w:val="ru-RU"/>
        </w:rPr>
        <w:t xml:space="preserve"> </w:t>
      </w:r>
      <w:proofErr w:type="spellStart"/>
      <w:r w:rsidRPr="00734418">
        <w:rPr>
          <w:rFonts w:ascii="Times New Roman" w:eastAsia="Times New Roman" w:hAnsi="Times New Roman" w:cs="Times New Roman"/>
          <w:b/>
          <w:i/>
          <w:sz w:val="20"/>
          <w:szCs w:val="20"/>
          <w:lang w:val="ru-RU"/>
        </w:rPr>
        <w:t>еквівалент</w:t>
      </w:r>
      <w:proofErr w:type="spellEnd"/>
      <w:r w:rsidRPr="00734418">
        <w:rPr>
          <w:rFonts w:ascii="Times New Roman" w:eastAsia="Times New Roman" w:hAnsi="Times New Roman" w:cs="Times New Roman"/>
          <w:b/>
          <w:i/>
          <w:sz w:val="20"/>
          <w:szCs w:val="20"/>
          <w:lang w:val="ru-RU"/>
        </w:rPr>
        <w:t>».</w:t>
      </w:r>
    </w:p>
    <w:p w14:paraId="3FDBE1D7" w14:textId="2BACFDE9" w:rsidR="006B2650" w:rsidRPr="00734418" w:rsidRDefault="00734418" w:rsidP="00734418">
      <w:pPr>
        <w:shd w:val="clear" w:color="auto" w:fill="FFFFFF"/>
        <w:spacing w:after="0" w:line="240" w:lineRule="auto"/>
        <w:ind w:firstLine="720"/>
        <w:jc w:val="both"/>
        <w:rPr>
          <w:rFonts w:ascii="Times New Roman" w:eastAsia="Calibri" w:hAnsi="Times New Roman" w:cs="Times New Roman"/>
          <w:i/>
          <w:sz w:val="20"/>
          <w:szCs w:val="20"/>
          <w:lang w:eastAsia="uk-UA"/>
        </w:rPr>
      </w:pPr>
      <w:proofErr w:type="spellStart"/>
      <w:r w:rsidRPr="00734418">
        <w:rPr>
          <w:rFonts w:ascii="Times New Roman" w:eastAsia="Times New Roman" w:hAnsi="Times New Roman" w:cs="Times New Roman"/>
          <w:i/>
          <w:sz w:val="20"/>
          <w:szCs w:val="20"/>
          <w:lang w:val="ru-RU"/>
        </w:rPr>
        <w:t>Якщо</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Учасником</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пропонується</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еквівалент</w:t>
      </w:r>
      <w:proofErr w:type="spellEnd"/>
      <w:r w:rsidRPr="00734418">
        <w:rPr>
          <w:rFonts w:ascii="Times New Roman" w:eastAsia="Times New Roman" w:hAnsi="Times New Roman" w:cs="Times New Roman"/>
          <w:i/>
          <w:sz w:val="20"/>
          <w:szCs w:val="20"/>
          <w:lang w:val="ru-RU"/>
        </w:rPr>
        <w:t xml:space="preserve"> товару до того, </w:t>
      </w:r>
      <w:proofErr w:type="spellStart"/>
      <w:r w:rsidRPr="00734418">
        <w:rPr>
          <w:rFonts w:ascii="Times New Roman" w:eastAsia="Times New Roman" w:hAnsi="Times New Roman" w:cs="Times New Roman"/>
          <w:i/>
          <w:sz w:val="20"/>
          <w:szCs w:val="20"/>
          <w:lang w:val="ru-RU"/>
        </w:rPr>
        <w:t>що</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вимагається</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Замовником</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u w:val="single"/>
          <w:lang w:val="ru-RU"/>
        </w:rPr>
        <w:t>додатково</w:t>
      </w:r>
      <w:proofErr w:type="spellEnd"/>
      <w:r w:rsidRPr="00734418">
        <w:rPr>
          <w:rFonts w:ascii="Times New Roman" w:eastAsia="Times New Roman" w:hAnsi="Times New Roman" w:cs="Times New Roman"/>
          <w:i/>
          <w:sz w:val="20"/>
          <w:szCs w:val="20"/>
          <w:u w:val="single"/>
          <w:lang w:val="ru-RU"/>
        </w:rPr>
        <w:t xml:space="preserve"> у </w:t>
      </w:r>
      <w:proofErr w:type="spellStart"/>
      <w:r w:rsidRPr="00734418">
        <w:rPr>
          <w:rFonts w:ascii="Times New Roman" w:eastAsia="Times New Roman" w:hAnsi="Times New Roman" w:cs="Times New Roman"/>
          <w:i/>
          <w:sz w:val="20"/>
          <w:szCs w:val="20"/>
          <w:u w:val="single"/>
          <w:lang w:val="ru-RU"/>
        </w:rPr>
        <w:t>складі</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тендерної</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пропозиції</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Учасник</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надає</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таблицю</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складену</w:t>
      </w:r>
      <w:proofErr w:type="spellEnd"/>
      <w:r w:rsidRPr="00734418">
        <w:rPr>
          <w:rFonts w:ascii="Times New Roman" w:eastAsia="Times New Roman" w:hAnsi="Times New Roman" w:cs="Times New Roman"/>
          <w:i/>
          <w:sz w:val="20"/>
          <w:szCs w:val="20"/>
          <w:u w:val="single"/>
          <w:lang w:val="ru-RU"/>
        </w:rPr>
        <w:t xml:space="preserve"> в </w:t>
      </w:r>
      <w:proofErr w:type="spellStart"/>
      <w:r w:rsidRPr="00734418">
        <w:rPr>
          <w:rFonts w:ascii="Times New Roman" w:eastAsia="Times New Roman" w:hAnsi="Times New Roman" w:cs="Times New Roman"/>
          <w:i/>
          <w:sz w:val="20"/>
          <w:szCs w:val="20"/>
          <w:u w:val="single"/>
          <w:lang w:val="ru-RU"/>
        </w:rPr>
        <w:t>довільні</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формі</w:t>
      </w:r>
      <w:proofErr w:type="spellEnd"/>
      <w:r w:rsidRPr="00734418">
        <w:rPr>
          <w:rFonts w:ascii="Times New Roman" w:eastAsia="Times New Roman" w:hAnsi="Times New Roman" w:cs="Times New Roman"/>
          <w:i/>
          <w:sz w:val="20"/>
          <w:szCs w:val="20"/>
          <w:u w:val="single"/>
          <w:lang w:val="ru-RU"/>
        </w:rPr>
        <w:t xml:space="preserve">, яка у </w:t>
      </w:r>
      <w:proofErr w:type="spellStart"/>
      <w:r w:rsidRPr="00734418">
        <w:rPr>
          <w:rFonts w:ascii="Times New Roman" w:eastAsia="Times New Roman" w:hAnsi="Times New Roman" w:cs="Times New Roman"/>
          <w:i/>
          <w:sz w:val="20"/>
          <w:szCs w:val="20"/>
          <w:u w:val="single"/>
          <w:lang w:val="ru-RU"/>
        </w:rPr>
        <w:t>порівняльному</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вигляді</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містить</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відомості</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щодо</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основних</w:t>
      </w:r>
      <w:proofErr w:type="spellEnd"/>
      <w:r w:rsidRPr="00734418">
        <w:rPr>
          <w:rFonts w:ascii="Times New Roman" w:eastAsia="Times New Roman" w:hAnsi="Times New Roman" w:cs="Times New Roman"/>
          <w:i/>
          <w:sz w:val="20"/>
          <w:szCs w:val="20"/>
          <w:u w:val="single"/>
          <w:lang w:val="ru-RU"/>
        </w:rPr>
        <w:t xml:space="preserve"> </w:t>
      </w:r>
      <w:proofErr w:type="spellStart"/>
      <w:r w:rsidRPr="00734418">
        <w:rPr>
          <w:rFonts w:ascii="Times New Roman" w:eastAsia="Times New Roman" w:hAnsi="Times New Roman" w:cs="Times New Roman"/>
          <w:i/>
          <w:sz w:val="20"/>
          <w:szCs w:val="20"/>
          <w:u w:val="single"/>
          <w:lang w:val="ru-RU"/>
        </w:rPr>
        <w:t>технічних</w:t>
      </w:r>
      <w:proofErr w:type="spellEnd"/>
      <w:r w:rsidRPr="00734418">
        <w:rPr>
          <w:rFonts w:ascii="Times New Roman" w:eastAsia="Times New Roman" w:hAnsi="Times New Roman" w:cs="Times New Roman"/>
          <w:i/>
          <w:sz w:val="20"/>
          <w:szCs w:val="20"/>
          <w:u w:val="single"/>
          <w:lang w:val="ru-RU"/>
        </w:rPr>
        <w:t xml:space="preserve"> та </w:t>
      </w:r>
      <w:proofErr w:type="spellStart"/>
      <w:r w:rsidRPr="00734418">
        <w:rPr>
          <w:rFonts w:ascii="Times New Roman" w:eastAsia="Times New Roman" w:hAnsi="Times New Roman" w:cs="Times New Roman"/>
          <w:i/>
          <w:sz w:val="20"/>
          <w:szCs w:val="20"/>
          <w:u w:val="single"/>
          <w:lang w:val="ru-RU"/>
        </w:rPr>
        <w:t>якісних</w:t>
      </w:r>
      <w:proofErr w:type="spellEnd"/>
      <w:r w:rsidRPr="00734418">
        <w:rPr>
          <w:rFonts w:ascii="Times New Roman" w:eastAsia="Times New Roman" w:hAnsi="Times New Roman" w:cs="Times New Roman"/>
          <w:i/>
          <w:sz w:val="20"/>
          <w:szCs w:val="20"/>
          <w:u w:val="single"/>
          <w:lang w:val="ru-RU"/>
        </w:rPr>
        <w:t xml:space="preserve"> характеристик товару</w:t>
      </w:r>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що</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вимагається</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Замовником</w:t>
      </w:r>
      <w:proofErr w:type="spellEnd"/>
      <w:r w:rsidRPr="00734418">
        <w:rPr>
          <w:rFonts w:ascii="Times New Roman" w:eastAsia="Times New Roman" w:hAnsi="Times New Roman" w:cs="Times New Roman"/>
          <w:i/>
          <w:sz w:val="20"/>
          <w:szCs w:val="20"/>
          <w:lang w:val="ru-RU"/>
        </w:rPr>
        <w:t xml:space="preserve"> до </w:t>
      </w:r>
      <w:proofErr w:type="spellStart"/>
      <w:r w:rsidRPr="00734418">
        <w:rPr>
          <w:rFonts w:ascii="Times New Roman" w:eastAsia="Times New Roman" w:hAnsi="Times New Roman" w:cs="Times New Roman"/>
          <w:i/>
          <w:sz w:val="20"/>
          <w:szCs w:val="20"/>
          <w:lang w:val="ru-RU"/>
        </w:rPr>
        <w:t>основних</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технічних</w:t>
      </w:r>
      <w:proofErr w:type="spellEnd"/>
      <w:r w:rsidRPr="00734418">
        <w:rPr>
          <w:rFonts w:ascii="Times New Roman" w:eastAsia="Times New Roman" w:hAnsi="Times New Roman" w:cs="Times New Roman"/>
          <w:i/>
          <w:sz w:val="20"/>
          <w:szCs w:val="20"/>
          <w:lang w:val="ru-RU"/>
        </w:rPr>
        <w:t xml:space="preserve"> та </w:t>
      </w:r>
      <w:proofErr w:type="spellStart"/>
      <w:r w:rsidRPr="00734418">
        <w:rPr>
          <w:rFonts w:ascii="Times New Roman" w:eastAsia="Times New Roman" w:hAnsi="Times New Roman" w:cs="Times New Roman"/>
          <w:i/>
          <w:sz w:val="20"/>
          <w:szCs w:val="20"/>
          <w:lang w:val="ru-RU"/>
        </w:rPr>
        <w:t>якісних</w:t>
      </w:r>
      <w:proofErr w:type="spellEnd"/>
      <w:r w:rsidRPr="00734418">
        <w:rPr>
          <w:rFonts w:ascii="Times New Roman" w:eastAsia="Times New Roman" w:hAnsi="Times New Roman" w:cs="Times New Roman"/>
          <w:i/>
          <w:sz w:val="20"/>
          <w:szCs w:val="20"/>
          <w:lang w:val="ru-RU"/>
        </w:rPr>
        <w:t xml:space="preserve"> характеристик </w:t>
      </w:r>
      <w:proofErr w:type="spellStart"/>
      <w:r w:rsidRPr="00734418">
        <w:rPr>
          <w:rFonts w:ascii="Times New Roman" w:eastAsia="Times New Roman" w:hAnsi="Times New Roman" w:cs="Times New Roman"/>
          <w:i/>
          <w:sz w:val="20"/>
          <w:szCs w:val="20"/>
          <w:lang w:val="ru-RU"/>
        </w:rPr>
        <w:t>еквівалентного</w:t>
      </w:r>
      <w:proofErr w:type="spellEnd"/>
      <w:r w:rsidRPr="00734418">
        <w:rPr>
          <w:rFonts w:ascii="Times New Roman" w:eastAsia="Times New Roman" w:hAnsi="Times New Roman" w:cs="Times New Roman"/>
          <w:i/>
          <w:sz w:val="20"/>
          <w:szCs w:val="20"/>
          <w:lang w:val="ru-RU"/>
        </w:rPr>
        <w:t xml:space="preserve"> товару, </w:t>
      </w:r>
      <w:proofErr w:type="spellStart"/>
      <w:r w:rsidRPr="00734418">
        <w:rPr>
          <w:rFonts w:ascii="Times New Roman" w:eastAsia="Times New Roman" w:hAnsi="Times New Roman" w:cs="Times New Roman"/>
          <w:i/>
          <w:sz w:val="20"/>
          <w:szCs w:val="20"/>
          <w:lang w:val="ru-RU"/>
        </w:rPr>
        <w:t>що</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пропонується</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Учасником</w:t>
      </w:r>
      <w:proofErr w:type="spellEnd"/>
      <w:r w:rsidRPr="00734418">
        <w:rPr>
          <w:rFonts w:ascii="Times New Roman" w:eastAsia="Times New Roman" w:hAnsi="Times New Roman" w:cs="Times New Roman"/>
          <w:i/>
          <w:sz w:val="20"/>
          <w:szCs w:val="20"/>
          <w:lang w:val="ru-RU"/>
        </w:rPr>
        <w:t xml:space="preserve">. При </w:t>
      </w:r>
      <w:proofErr w:type="spellStart"/>
      <w:r w:rsidRPr="00734418">
        <w:rPr>
          <w:rFonts w:ascii="Times New Roman" w:eastAsia="Times New Roman" w:hAnsi="Times New Roman" w:cs="Times New Roman"/>
          <w:i/>
          <w:sz w:val="20"/>
          <w:szCs w:val="20"/>
          <w:lang w:val="ru-RU"/>
        </w:rPr>
        <w:t>цьому</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якість</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запропонованого</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еквівалента</w:t>
      </w:r>
      <w:proofErr w:type="spellEnd"/>
      <w:r w:rsidRPr="00734418">
        <w:rPr>
          <w:rFonts w:ascii="Times New Roman" w:eastAsia="Times New Roman" w:hAnsi="Times New Roman" w:cs="Times New Roman"/>
          <w:i/>
          <w:sz w:val="20"/>
          <w:szCs w:val="20"/>
          <w:lang w:val="ru-RU"/>
        </w:rPr>
        <w:t xml:space="preserve"> товару </w:t>
      </w:r>
      <w:proofErr w:type="spellStart"/>
      <w:r w:rsidRPr="00734418">
        <w:rPr>
          <w:rFonts w:ascii="Times New Roman" w:eastAsia="Times New Roman" w:hAnsi="Times New Roman" w:cs="Times New Roman"/>
          <w:i/>
          <w:sz w:val="20"/>
          <w:szCs w:val="20"/>
          <w:lang w:val="ru-RU"/>
        </w:rPr>
        <w:t>має</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відповідати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якості</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що</w:t>
      </w:r>
      <w:proofErr w:type="spellEnd"/>
      <w:r w:rsidRPr="00734418">
        <w:rPr>
          <w:rFonts w:ascii="Times New Roman" w:eastAsia="Times New Roman" w:hAnsi="Times New Roman" w:cs="Times New Roman"/>
          <w:i/>
          <w:sz w:val="20"/>
          <w:szCs w:val="20"/>
          <w:lang w:val="ru-RU"/>
        </w:rPr>
        <w:t xml:space="preserve"> заявлена в </w:t>
      </w:r>
      <w:proofErr w:type="spellStart"/>
      <w:r w:rsidRPr="00734418">
        <w:rPr>
          <w:rFonts w:ascii="Times New Roman" w:eastAsia="Times New Roman" w:hAnsi="Times New Roman" w:cs="Times New Roman"/>
          <w:i/>
          <w:sz w:val="20"/>
          <w:szCs w:val="20"/>
          <w:lang w:val="ru-RU"/>
        </w:rPr>
        <w:t>технічній</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специфікації</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Замовника</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Таблиця</w:t>
      </w:r>
      <w:proofErr w:type="spellEnd"/>
      <w:r w:rsidRPr="00734418">
        <w:rPr>
          <w:rFonts w:ascii="Times New Roman" w:eastAsia="Times New Roman" w:hAnsi="Times New Roman" w:cs="Times New Roman"/>
          <w:i/>
          <w:sz w:val="20"/>
          <w:szCs w:val="20"/>
          <w:lang w:val="ru-RU"/>
        </w:rPr>
        <w:t xml:space="preserve"> повинна </w:t>
      </w:r>
      <w:proofErr w:type="spellStart"/>
      <w:r w:rsidRPr="00734418">
        <w:rPr>
          <w:rFonts w:ascii="Times New Roman" w:eastAsia="Times New Roman" w:hAnsi="Times New Roman" w:cs="Times New Roman"/>
          <w:i/>
          <w:sz w:val="20"/>
          <w:szCs w:val="20"/>
          <w:lang w:val="ru-RU"/>
        </w:rPr>
        <w:t>містити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точну</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назву</w:t>
      </w:r>
      <w:proofErr w:type="spellEnd"/>
      <w:r w:rsidRPr="00734418">
        <w:rPr>
          <w:rFonts w:ascii="Times New Roman" w:eastAsia="Times New Roman" w:hAnsi="Times New Roman" w:cs="Times New Roman"/>
          <w:i/>
          <w:sz w:val="20"/>
          <w:szCs w:val="20"/>
          <w:lang w:val="ru-RU"/>
        </w:rPr>
        <w:t xml:space="preserve"> товару, яка </w:t>
      </w:r>
      <w:proofErr w:type="spellStart"/>
      <w:r w:rsidRPr="00734418">
        <w:rPr>
          <w:rFonts w:ascii="Times New Roman" w:eastAsia="Times New Roman" w:hAnsi="Times New Roman" w:cs="Times New Roman"/>
          <w:i/>
          <w:sz w:val="20"/>
          <w:szCs w:val="20"/>
          <w:lang w:val="ru-RU"/>
        </w:rPr>
        <w:t>пропонується</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учасником</w:t>
      </w:r>
      <w:proofErr w:type="spellEnd"/>
      <w:r w:rsidRPr="00734418">
        <w:rPr>
          <w:rFonts w:ascii="Times New Roman" w:eastAsia="Times New Roman" w:hAnsi="Times New Roman" w:cs="Times New Roman"/>
          <w:i/>
          <w:sz w:val="20"/>
          <w:szCs w:val="20"/>
          <w:lang w:val="ru-RU"/>
        </w:rPr>
        <w:t xml:space="preserve">. У </w:t>
      </w:r>
      <w:proofErr w:type="spellStart"/>
      <w:r w:rsidRPr="00734418">
        <w:rPr>
          <w:rFonts w:ascii="Times New Roman" w:eastAsia="Times New Roman" w:hAnsi="Times New Roman" w:cs="Times New Roman"/>
          <w:i/>
          <w:sz w:val="20"/>
          <w:szCs w:val="20"/>
          <w:lang w:val="ru-RU"/>
        </w:rPr>
        <w:t>випадку</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якщо</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учасником</w:t>
      </w:r>
      <w:proofErr w:type="spellEnd"/>
      <w:r w:rsidRPr="00734418">
        <w:rPr>
          <w:rFonts w:ascii="Times New Roman" w:eastAsia="Times New Roman" w:hAnsi="Times New Roman" w:cs="Times New Roman"/>
          <w:i/>
          <w:sz w:val="20"/>
          <w:szCs w:val="20"/>
          <w:lang w:val="ru-RU"/>
        </w:rPr>
        <w:t xml:space="preserve"> буде </w:t>
      </w:r>
      <w:proofErr w:type="spellStart"/>
      <w:r w:rsidRPr="00734418">
        <w:rPr>
          <w:rFonts w:ascii="Times New Roman" w:eastAsia="Times New Roman" w:hAnsi="Times New Roman" w:cs="Times New Roman"/>
          <w:i/>
          <w:sz w:val="20"/>
          <w:szCs w:val="20"/>
          <w:lang w:val="ru-RU"/>
        </w:rPr>
        <w:t>зазначено</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назву</w:t>
      </w:r>
      <w:proofErr w:type="spellEnd"/>
      <w:r w:rsidRPr="00734418">
        <w:rPr>
          <w:rFonts w:ascii="Times New Roman" w:eastAsia="Times New Roman" w:hAnsi="Times New Roman" w:cs="Times New Roman"/>
          <w:i/>
          <w:sz w:val="20"/>
          <w:szCs w:val="20"/>
          <w:lang w:val="ru-RU"/>
        </w:rPr>
        <w:t xml:space="preserve"> товару, яка буде </w:t>
      </w:r>
      <w:proofErr w:type="spellStart"/>
      <w:r w:rsidRPr="00734418">
        <w:rPr>
          <w:rFonts w:ascii="Times New Roman" w:eastAsia="Times New Roman" w:hAnsi="Times New Roman" w:cs="Times New Roman"/>
          <w:i/>
          <w:sz w:val="20"/>
          <w:szCs w:val="20"/>
          <w:lang w:val="ru-RU"/>
        </w:rPr>
        <w:t>містити</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словосполучення</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або</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еквівалент</w:t>
      </w:r>
      <w:proofErr w:type="spellEnd"/>
      <w:r w:rsidRPr="00734418">
        <w:rPr>
          <w:rFonts w:ascii="Times New Roman" w:eastAsia="Times New Roman" w:hAnsi="Times New Roman" w:cs="Times New Roman"/>
          <w:i/>
          <w:sz w:val="20"/>
          <w:szCs w:val="20"/>
          <w:lang w:val="ru-RU"/>
        </w:rPr>
        <w:t>» (</w:t>
      </w:r>
      <w:proofErr w:type="spellStart"/>
      <w:r w:rsidRPr="00734418">
        <w:rPr>
          <w:rFonts w:ascii="Times New Roman" w:eastAsia="Times New Roman" w:hAnsi="Times New Roman" w:cs="Times New Roman"/>
          <w:i/>
          <w:sz w:val="20"/>
          <w:szCs w:val="20"/>
          <w:lang w:val="ru-RU"/>
        </w:rPr>
        <w:t>наприклад</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автомобіль</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Renault</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Duster</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або</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еквівалент</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тендерна</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пропозиція</w:t>
      </w:r>
      <w:proofErr w:type="spellEnd"/>
      <w:r w:rsidRPr="00734418">
        <w:rPr>
          <w:rFonts w:ascii="Times New Roman" w:eastAsia="Times New Roman" w:hAnsi="Times New Roman" w:cs="Times New Roman"/>
          <w:i/>
          <w:sz w:val="20"/>
          <w:szCs w:val="20"/>
          <w:lang w:val="ru-RU"/>
        </w:rPr>
        <w:t xml:space="preserve"> такого </w:t>
      </w:r>
      <w:proofErr w:type="spellStart"/>
      <w:r w:rsidRPr="00734418">
        <w:rPr>
          <w:rFonts w:ascii="Times New Roman" w:eastAsia="Times New Roman" w:hAnsi="Times New Roman" w:cs="Times New Roman"/>
          <w:i/>
          <w:sz w:val="20"/>
          <w:szCs w:val="20"/>
          <w:lang w:val="ru-RU"/>
        </w:rPr>
        <w:t>учасника</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вважається</w:t>
      </w:r>
      <w:proofErr w:type="spellEnd"/>
      <w:r w:rsidRPr="00734418">
        <w:rPr>
          <w:rFonts w:ascii="Times New Roman" w:eastAsia="Times New Roman" w:hAnsi="Times New Roman" w:cs="Times New Roman"/>
          <w:i/>
          <w:sz w:val="20"/>
          <w:szCs w:val="20"/>
          <w:lang w:val="ru-RU"/>
        </w:rPr>
        <w:t xml:space="preserve"> як </w:t>
      </w:r>
      <w:proofErr w:type="spellStart"/>
      <w:r w:rsidRPr="00734418">
        <w:rPr>
          <w:rFonts w:ascii="Times New Roman" w:eastAsia="Times New Roman" w:hAnsi="Times New Roman" w:cs="Times New Roman"/>
          <w:i/>
          <w:sz w:val="20"/>
          <w:szCs w:val="20"/>
          <w:lang w:val="ru-RU"/>
        </w:rPr>
        <w:t>така</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що</w:t>
      </w:r>
      <w:proofErr w:type="spellEnd"/>
      <w:r w:rsidRPr="00734418">
        <w:rPr>
          <w:rFonts w:ascii="Times New Roman" w:eastAsia="Times New Roman" w:hAnsi="Times New Roman" w:cs="Times New Roman"/>
          <w:i/>
          <w:sz w:val="20"/>
          <w:szCs w:val="20"/>
          <w:lang w:val="ru-RU"/>
        </w:rPr>
        <w:t xml:space="preserve"> не </w:t>
      </w:r>
      <w:proofErr w:type="spellStart"/>
      <w:r w:rsidRPr="00734418">
        <w:rPr>
          <w:rFonts w:ascii="Times New Roman" w:eastAsia="Times New Roman" w:hAnsi="Times New Roman" w:cs="Times New Roman"/>
          <w:i/>
          <w:sz w:val="20"/>
          <w:szCs w:val="20"/>
          <w:lang w:val="ru-RU"/>
        </w:rPr>
        <w:t>відповідає</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умовам</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технічної</w:t>
      </w:r>
      <w:proofErr w:type="spellEnd"/>
      <w:r w:rsidRPr="00734418">
        <w:rPr>
          <w:rFonts w:ascii="Times New Roman" w:eastAsia="Times New Roman" w:hAnsi="Times New Roman" w:cs="Times New Roman"/>
          <w:i/>
          <w:sz w:val="20"/>
          <w:szCs w:val="20"/>
          <w:lang w:val="ru-RU"/>
        </w:rPr>
        <w:t xml:space="preserve"> </w:t>
      </w:r>
      <w:proofErr w:type="spellStart"/>
      <w:r w:rsidRPr="00734418">
        <w:rPr>
          <w:rFonts w:ascii="Times New Roman" w:eastAsia="Times New Roman" w:hAnsi="Times New Roman" w:cs="Times New Roman"/>
          <w:i/>
          <w:sz w:val="20"/>
          <w:szCs w:val="20"/>
          <w:lang w:val="ru-RU"/>
        </w:rPr>
        <w:t>специфікації</w:t>
      </w:r>
      <w:proofErr w:type="spellEnd"/>
      <w:r w:rsidRPr="00734418">
        <w:rPr>
          <w:rFonts w:ascii="Times New Roman" w:eastAsia="Times New Roman" w:hAnsi="Times New Roman" w:cs="Times New Roman"/>
          <w:i/>
          <w:sz w:val="20"/>
          <w:szCs w:val="20"/>
          <w:lang w:val="ru-RU"/>
        </w:rPr>
        <w:t>.</w:t>
      </w:r>
    </w:p>
    <w:sectPr w:rsidR="006B2650" w:rsidRPr="00734418" w:rsidSect="00E556C2">
      <w:pgSz w:w="11906" w:h="16838"/>
      <w:pgMar w:top="680"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12143"/>
    <w:multiLevelType w:val="multilevel"/>
    <w:tmpl w:val="100A9CDC"/>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b w:val="0"/>
        <w:i w:val="0"/>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7"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81349C"/>
    <w:multiLevelType w:val="multilevel"/>
    <w:tmpl w:val="23BEB9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B823A63"/>
    <w:multiLevelType w:val="hybridMultilevel"/>
    <w:tmpl w:val="3AEE131C"/>
    <w:lvl w:ilvl="0" w:tplc="0122D0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5"/>
  </w:num>
  <w:num w:numId="12">
    <w:abstractNumId w:val="10"/>
  </w:num>
  <w:num w:numId="13">
    <w:abstractNumId w:val="11"/>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514A"/>
    <w:rsid w:val="000765F1"/>
    <w:rsid w:val="000D54AB"/>
    <w:rsid w:val="001014C3"/>
    <w:rsid w:val="001A2FE8"/>
    <w:rsid w:val="001D1DA4"/>
    <w:rsid w:val="001E05C5"/>
    <w:rsid w:val="00242203"/>
    <w:rsid w:val="00242E77"/>
    <w:rsid w:val="002630CB"/>
    <w:rsid w:val="0028515A"/>
    <w:rsid w:val="002A205F"/>
    <w:rsid w:val="002B72AC"/>
    <w:rsid w:val="002C12FC"/>
    <w:rsid w:val="002D3C76"/>
    <w:rsid w:val="00376F46"/>
    <w:rsid w:val="003A41D3"/>
    <w:rsid w:val="003A55DA"/>
    <w:rsid w:val="003B1142"/>
    <w:rsid w:val="003B24F5"/>
    <w:rsid w:val="003D46F0"/>
    <w:rsid w:val="00414A3F"/>
    <w:rsid w:val="004241FB"/>
    <w:rsid w:val="004518F7"/>
    <w:rsid w:val="004565DA"/>
    <w:rsid w:val="00492316"/>
    <w:rsid w:val="004B30E0"/>
    <w:rsid w:val="004E7196"/>
    <w:rsid w:val="00502538"/>
    <w:rsid w:val="00505DDD"/>
    <w:rsid w:val="00566DF0"/>
    <w:rsid w:val="00593F04"/>
    <w:rsid w:val="005A5351"/>
    <w:rsid w:val="005F0E26"/>
    <w:rsid w:val="005F3D1B"/>
    <w:rsid w:val="00650503"/>
    <w:rsid w:val="006A47CB"/>
    <w:rsid w:val="006B2650"/>
    <w:rsid w:val="006B7F23"/>
    <w:rsid w:val="006C0042"/>
    <w:rsid w:val="00700AF5"/>
    <w:rsid w:val="00734418"/>
    <w:rsid w:val="00762AA6"/>
    <w:rsid w:val="00784C67"/>
    <w:rsid w:val="007E607A"/>
    <w:rsid w:val="00831F03"/>
    <w:rsid w:val="0088556A"/>
    <w:rsid w:val="00925F7F"/>
    <w:rsid w:val="00932BB8"/>
    <w:rsid w:val="00982CEB"/>
    <w:rsid w:val="009A42DA"/>
    <w:rsid w:val="009E280A"/>
    <w:rsid w:val="009F641B"/>
    <w:rsid w:val="00A339B8"/>
    <w:rsid w:val="00A42C8B"/>
    <w:rsid w:val="00A52318"/>
    <w:rsid w:val="00A64001"/>
    <w:rsid w:val="00AB391B"/>
    <w:rsid w:val="00B604DC"/>
    <w:rsid w:val="00B70546"/>
    <w:rsid w:val="00B72904"/>
    <w:rsid w:val="00B76851"/>
    <w:rsid w:val="00BB6F81"/>
    <w:rsid w:val="00BC3DBB"/>
    <w:rsid w:val="00BE404B"/>
    <w:rsid w:val="00BF014B"/>
    <w:rsid w:val="00C607E0"/>
    <w:rsid w:val="00C70250"/>
    <w:rsid w:val="00C95BB7"/>
    <w:rsid w:val="00CA2CF9"/>
    <w:rsid w:val="00CC40CC"/>
    <w:rsid w:val="00D33C43"/>
    <w:rsid w:val="00D626B8"/>
    <w:rsid w:val="00D767A0"/>
    <w:rsid w:val="00DB4D59"/>
    <w:rsid w:val="00E07611"/>
    <w:rsid w:val="00E132F1"/>
    <w:rsid w:val="00E15080"/>
    <w:rsid w:val="00E26A98"/>
    <w:rsid w:val="00E51405"/>
    <w:rsid w:val="00E556C2"/>
    <w:rsid w:val="00EC15C1"/>
    <w:rsid w:val="00F26831"/>
    <w:rsid w:val="00F573E0"/>
    <w:rsid w:val="00F923B1"/>
    <w:rsid w:val="00FB2F3D"/>
    <w:rsid w:val="00FC4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iPriority w:val="99"/>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39"/>
    <w:rsid w:val="00B604DC"/>
    <w:pPr>
      <w:spacing w:after="0" w:line="240" w:lineRule="auto"/>
    </w:pPr>
    <w:rPr>
      <w:rFonts w:ascii="Calibri" w:eastAsia="Calibri" w:hAnsi="Calibri" w:cs="Calibri"/>
      <w:lang w:val="uk-UA"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B604DC"/>
    <w:pPr>
      <w:spacing w:line="256" w:lineRule="auto"/>
    </w:pPr>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character" w:customStyle="1" w:styleId="ab">
    <w:name w:val="Обычный (Интернет) Знак"/>
    <w:aliases w:val="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
    <w:link w:val="ac"/>
    <w:uiPriority w:val="99"/>
    <w:locked/>
    <w:rsid w:val="009F641B"/>
    <w:rPr>
      <w:rFonts w:ascii="Times New Roman" w:eastAsia="Times New Roman" w:hAnsi="Times New Roman" w:cs="Times New Roman"/>
      <w:sz w:val="24"/>
      <w:szCs w:val="24"/>
    </w:rPr>
  </w:style>
  <w:style w:type="paragraph" w:styleId="ac">
    <w:name w:val="Normal (Web)"/>
    <w:aliases w:val="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
    <w:basedOn w:val="a"/>
    <w:link w:val="ab"/>
    <w:uiPriority w:val="99"/>
    <w:unhideWhenUsed/>
    <w:qFormat/>
    <w:rsid w:val="009F641B"/>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3983">
      <w:bodyDiv w:val="1"/>
      <w:marLeft w:val="0"/>
      <w:marRight w:val="0"/>
      <w:marTop w:val="0"/>
      <w:marBottom w:val="0"/>
      <w:divBdr>
        <w:top w:val="none" w:sz="0" w:space="0" w:color="auto"/>
        <w:left w:val="none" w:sz="0" w:space="0" w:color="auto"/>
        <w:bottom w:val="none" w:sz="0" w:space="0" w:color="auto"/>
        <w:right w:val="none" w:sz="0" w:space="0" w:color="auto"/>
      </w:divBdr>
    </w:div>
    <w:div w:id="272399690">
      <w:bodyDiv w:val="1"/>
      <w:marLeft w:val="0"/>
      <w:marRight w:val="0"/>
      <w:marTop w:val="0"/>
      <w:marBottom w:val="0"/>
      <w:divBdr>
        <w:top w:val="none" w:sz="0" w:space="0" w:color="auto"/>
        <w:left w:val="none" w:sz="0" w:space="0" w:color="auto"/>
        <w:bottom w:val="none" w:sz="0" w:space="0" w:color="auto"/>
        <w:right w:val="none" w:sz="0" w:space="0" w:color="auto"/>
      </w:divBdr>
    </w:div>
    <w:div w:id="462695878">
      <w:bodyDiv w:val="1"/>
      <w:marLeft w:val="0"/>
      <w:marRight w:val="0"/>
      <w:marTop w:val="0"/>
      <w:marBottom w:val="0"/>
      <w:divBdr>
        <w:top w:val="none" w:sz="0" w:space="0" w:color="auto"/>
        <w:left w:val="none" w:sz="0" w:space="0" w:color="auto"/>
        <w:bottom w:val="none" w:sz="0" w:space="0" w:color="auto"/>
        <w:right w:val="none" w:sz="0" w:space="0" w:color="auto"/>
      </w:divBdr>
    </w:div>
    <w:div w:id="1027170950">
      <w:bodyDiv w:val="1"/>
      <w:marLeft w:val="0"/>
      <w:marRight w:val="0"/>
      <w:marTop w:val="0"/>
      <w:marBottom w:val="0"/>
      <w:divBdr>
        <w:top w:val="none" w:sz="0" w:space="0" w:color="auto"/>
        <w:left w:val="none" w:sz="0" w:space="0" w:color="auto"/>
        <w:bottom w:val="none" w:sz="0" w:space="0" w:color="auto"/>
        <w:right w:val="none" w:sz="0" w:space="0" w:color="auto"/>
      </w:divBdr>
    </w:div>
    <w:div w:id="120713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2</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82</cp:revision>
  <cp:lastPrinted>2024-04-25T07:49:00Z</cp:lastPrinted>
  <dcterms:created xsi:type="dcterms:W3CDTF">2021-03-31T12:56:00Z</dcterms:created>
  <dcterms:modified xsi:type="dcterms:W3CDTF">2025-04-02T07:49:00Z</dcterms:modified>
</cp:coreProperties>
</file>