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0B5BCC" w14:textId="5B66F18D" w:rsidR="00C607E0" w:rsidRPr="0003514A" w:rsidRDefault="00C607E0" w:rsidP="006B2650">
      <w:pPr>
        <w:spacing w:after="0" w:line="240" w:lineRule="auto"/>
        <w:jc w:val="center"/>
        <w:rPr>
          <w:rFonts w:ascii="Times New Roman" w:eastAsia="Arial" w:hAnsi="Times New Roman" w:cs="Times New Roman"/>
          <w:b/>
          <w:i/>
          <w:sz w:val="21"/>
          <w:szCs w:val="21"/>
          <w:lang w:eastAsia="ru-RU"/>
        </w:rPr>
      </w:pPr>
      <w:bookmarkStart w:id="0" w:name="_Hlk90986724"/>
      <w:r w:rsidRPr="0003514A">
        <w:rPr>
          <w:rFonts w:ascii="Times New Roman" w:eastAsia="Times New Roman" w:hAnsi="Times New Roman" w:cs="Times New Roman"/>
          <w:b/>
          <w:i/>
          <w:sz w:val="21"/>
          <w:szCs w:val="21"/>
          <w:lang w:eastAsia="uk-UA"/>
        </w:rPr>
        <w:t>КОМУНАЛЬНЕ ПІДПРИЄМСТВО «ТЕРНІВСЬКЕ ЖИТЛОВО-КОМУНАЛЬНЕ ПІДПРИЄМСТВО»</w:t>
      </w:r>
    </w:p>
    <w:bookmarkEnd w:id="0"/>
    <w:p w14:paraId="3B2D7303" w14:textId="77777777" w:rsidR="002B72AC" w:rsidRPr="0003514A" w:rsidRDefault="002B72AC" w:rsidP="006B26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03514A">
        <w:rPr>
          <w:rFonts w:ascii="Times New Roman" w:hAnsi="Times New Roman" w:cs="Times New Roman"/>
          <w:b/>
          <w:bCs/>
          <w:sz w:val="21"/>
          <w:szCs w:val="21"/>
        </w:rPr>
        <w:t xml:space="preserve">ОБҐРУНТУВАННЯ </w:t>
      </w:r>
    </w:p>
    <w:p w14:paraId="59A1FD00" w14:textId="4DE1B37E" w:rsidR="002B72AC" w:rsidRPr="0003514A" w:rsidRDefault="002B72AC" w:rsidP="006B2650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03514A">
        <w:rPr>
          <w:rFonts w:ascii="Times New Roman" w:hAnsi="Times New Roman" w:cs="Times New Roman"/>
          <w:bCs/>
          <w:sz w:val="21"/>
          <w:szCs w:val="21"/>
        </w:rPr>
        <w:t xml:space="preserve">технічних та якісних характеристик </w:t>
      </w:r>
      <w:r w:rsidRPr="0003514A">
        <w:rPr>
          <w:rFonts w:ascii="Times New Roman" w:hAnsi="Times New Roman" w:cs="Times New Roman"/>
          <w:b/>
          <w:bCs/>
          <w:sz w:val="21"/>
          <w:szCs w:val="21"/>
        </w:rPr>
        <w:t xml:space="preserve">закупівлі </w:t>
      </w:r>
      <w:r w:rsidR="000D54AB" w:rsidRPr="000D54AB">
        <w:rPr>
          <w:rFonts w:ascii="Times New Roman" w:hAnsi="Times New Roman" w:cs="Times New Roman"/>
          <w:b/>
          <w:bCs/>
          <w:sz w:val="21"/>
          <w:szCs w:val="21"/>
        </w:rPr>
        <w:t xml:space="preserve">Запасні частини для бензопил, тримерів, </w:t>
      </w:r>
      <w:proofErr w:type="spellStart"/>
      <w:r w:rsidR="000D54AB" w:rsidRPr="000D54AB">
        <w:rPr>
          <w:rFonts w:ascii="Times New Roman" w:hAnsi="Times New Roman" w:cs="Times New Roman"/>
          <w:b/>
          <w:bCs/>
          <w:sz w:val="21"/>
          <w:szCs w:val="21"/>
        </w:rPr>
        <w:t>висоторізу</w:t>
      </w:r>
      <w:proofErr w:type="spellEnd"/>
      <w:r w:rsidR="000D54AB" w:rsidRPr="000D54AB">
        <w:rPr>
          <w:rFonts w:ascii="Times New Roman" w:hAnsi="Times New Roman" w:cs="Times New Roman"/>
          <w:b/>
          <w:bCs/>
          <w:sz w:val="21"/>
          <w:szCs w:val="21"/>
        </w:rPr>
        <w:t xml:space="preserve"> та </w:t>
      </w:r>
      <w:proofErr w:type="spellStart"/>
      <w:r w:rsidR="000D54AB" w:rsidRPr="000D54AB">
        <w:rPr>
          <w:rFonts w:ascii="Times New Roman" w:hAnsi="Times New Roman" w:cs="Times New Roman"/>
          <w:b/>
          <w:bCs/>
          <w:sz w:val="21"/>
          <w:szCs w:val="21"/>
        </w:rPr>
        <w:t>мотокультиватору</w:t>
      </w:r>
      <w:proofErr w:type="spellEnd"/>
      <w:r w:rsidR="000D54AB" w:rsidRPr="000D54AB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="006C0042" w:rsidRPr="0003514A">
        <w:rPr>
          <w:rFonts w:ascii="Times New Roman" w:hAnsi="Times New Roman" w:cs="Times New Roman"/>
          <w:bCs/>
          <w:sz w:val="21"/>
          <w:szCs w:val="21"/>
        </w:rPr>
        <w:t>у розмірі</w:t>
      </w:r>
      <w:r w:rsidRPr="0003514A">
        <w:rPr>
          <w:rFonts w:ascii="Times New Roman" w:hAnsi="Times New Roman" w:cs="Times New Roman"/>
          <w:bCs/>
          <w:sz w:val="21"/>
          <w:szCs w:val="21"/>
        </w:rPr>
        <w:t xml:space="preserve"> бюджетного призначення, очікуваної вартості предмета закупівлі</w:t>
      </w:r>
    </w:p>
    <w:p w14:paraId="3673CAB5" w14:textId="1EE5101E" w:rsidR="002B72AC" w:rsidRPr="0003514A" w:rsidRDefault="002B72AC" w:rsidP="006B2650">
      <w:pPr>
        <w:spacing w:after="0" w:line="240" w:lineRule="auto"/>
        <w:jc w:val="both"/>
        <w:rPr>
          <w:rStyle w:val="a3"/>
          <w:rFonts w:ascii="Times New Roman" w:hAnsi="Times New Roman" w:cs="Times New Roman"/>
          <w:bCs/>
          <w:sz w:val="21"/>
          <w:szCs w:val="21"/>
        </w:rPr>
      </w:pPr>
      <w:r w:rsidRPr="0003514A">
        <w:rPr>
          <w:rStyle w:val="a3"/>
          <w:rFonts w:ascii="Times New Roman" w:hAnsi="Times New Roman" w:cs="Times New Roman"/>
          <w:bCs/>
          <w:sz w:val="21"/>
          <w:szCs w:val="21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54A81209" w14:textId="77777777" w:rsidR="0003514A" w:rsidRPr="0003514A" w:rsidRDefault="0003514A" w:rsidP="006B2650">
      <w:pPr>
        <w:spacing w:after="0" w:line="240" w:lineRule="auto"/>
        <w:jc w:val="both"/>
        <w:rPr>
          <w:rStyle w:val="a3"/>
          <w:rFonts w:ascii="Times New Roman" w:hAnsi="Times New Roman" w:cs="Times New Roman"/>
          <w:bCs/>
          <w:sz w:val="21"/>
          <w:szCs w:val="21"/>
        </w:rPr>
      </w:pPr>
    </w:p>
    <w:p w14:paraId="1F5A59C0" w14:textId="4EC8B384" w:rsidR="006C0042" w:rsidRPr="0003514A" w:rsidRDefault="00C607E0" w:rsidP="006B265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1"/>
          <w:szCs w:val="21"/>
          <w:lang w:eastAsia="uk-UA"/>
        </w:rPr>
      </w:pPr>
      <w:r w:rsidRPr="0003514A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Pr="0003514A">
        <w:rPr>
          <w:rFonts w:ascii="Times New Roman" w:eastAsia="Times New Roman" w:hAnsi="Times New Roman" w:cs="Times New Roman"/>
          <w:i/>
          <w:iCs/>
          <w:sz w:val="21"/>
          <w:szCs w:val="21"/>
          <w:lang w:eastAsia="uk-UA"/>
        </w:rPr>
        <w:t xml:space="preserve">Комунальне підприємство «Тернівське житлово-комунальне підприємство; </w:t>
      </w:r>
      <w:r w:rsidR="006C0042" w:rsidRPr="0003514A">
        <w:rPr>
          <w:rFonts w:ascii="Times New Roman" w:eastAsia="Times New Roman" w:hAnsi="Times New Roman" w:cs="Times New Roman"/>
          <w:i/>
          <w:iCs/>
          <w:sz w:val="21"/>
          <w:szCs w:val="21"/>
          <w:lang w:eastAsia="uk-UA"/>
        </w:rPr>
        <w:t>51500, м. Тернівка, Павлоградський р-н, Дніпропетровська обл., вул. Героїв України, 29; 31657751; Юридичні особи, які забезпечують потреби держави або територіальної громади.</w:t>
      </w:r>
    </w:p>
    <w:p w14:paraId="049BBD67" w14:textId="77777777" w:rsidR="0003514A" w:rsidRPr="0003514A" w:rsidRDefault="0003514A" w:rsidP="006B265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1"/>
          <w:szCs w:val="21"/>
          <w:lang w:eastAsia="uk-UA"/>
        </w:rPr>
      </w:pPr>
    </w:p>
    <w:p w14:paraId="3599DE9F" w14:textId="77777777" w:rsidR="00BC3DBB" w:rsidRPr="0003514A" w:rsidRDefault="002B72AC" w:rsidP="006B2650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3514A">
        <w:rPr>
          <w:rFonts w:ascii="Times New Roman" w:eastAsia="Times New Roman" w:hAnsi="Times New Roman" w:cs="Times New Roman"/>
          <w:b/>
          <w:bCs/>
          <w:iCs/>
          <w:color w:val="000000"/>
          <w:sz w:val="21"/>
          <w:szCs w:val="21"/>
        </w:rPr>
        <w:t xml:space="preserve">Назва предмета закупівлі </w:t>
      </w:r>
      <w:r w:rsidRPr="0003514A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</w:p>
    <w:p w14:paraId="5ECA2795" w14:textId="09369BE0" w:rsidR="00762AA6" w:rsidRPr="0003514A" w:rsidRDefault="009F641B" w:rsidP="0003514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</w:pPr>
      <w:r w:rsidRPr="009F641B">
        <w:rPr>
          <w:rFonts w:ascii="Times New Roman" w:eastAsia="Times New Roman" w:hAnsi="Times New Roman" w:cs="Times New Roman"/>
          <w:i/>
          <w:iCs/>
        </w:rPr>
        <w:t xml:space="preserve">Запасні частини для бензопил, тримерів, </w:t>
      </w:r>
      <w:proofErr w:type="spellStart"/>
      <w:r w:rsidRPr="009F641B">
        <w:rPr>
          <w:rFonts w:ascii="Times New Roman" w:eastAsia="Times New Roman" w:hAnsi="Times New Roman" w:cs="Times New Roman"/>
          <w:i/>
          <w:iCs/>
        </w:rPr>
        <w:t>висоторізу</w:t>
      </w:r>
      <w:proofErr w:type="spellEnd"/>
      <w:r w:rsidRPr="009F641B">
        <w:rPr>
          <w:rFonts w:ascii="Times New Roman" w:eastAsia="Times New Roman" w:hAnsi="Times New Roman" w:cs="Times New Roman"/>
          <w:i/>
          <w:iCs/>
        </w:rPr>
        <w:t xml:space="preserve"> та </w:t>
      </w:r>
      <w:proofErr w:type="spellStart"/>
      <w:r w:rsidRPr="009F641B">
        <w:rPr>
          <w:rFonts w:ascii="Times New Roman" w:eastAsia="Times New Roman" w:hAnsi="Times New Roman" w:cs="Times New Roman"/>
          <w:i/>
          <w:iCs/>
        </w:rPr>
        <w:t>мотокультиватору</w:t>
      </w:r>
      <w:proofErr w:type="spellEnd"/>
      <w:r w:rsidRPr="009F641B">
        <w:rPr>
          <w:rFonts w:ascii="Times New Roman" w:eastAsia="Times New Roman" w:hAnsi="Times New Roman" w:cs="Times New Roman"/>
          <w:i/>
          <w:iCs/>
        </w:rPr>
        <w:t xml:space="preserve">, </w:t>
      </w:r>
      <w:r w:rsidR="00BC3DBB" w:rsidRPr="009F641B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 xml:space="preserve">за </w:t>
      </w:r>
      <w:r w:rsidR="00BC3DBB" w:rsidRPr="0003514A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 xml:space="preserve">кодом ДК 021:2015 </w:t>
      </w:r>
      <w:r w:rsidR="0003514A" w:rsidRPr="0003514A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Єдиного закупівельного словника</w:t>
      </w:r>
      <w:r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 xml:space="preserve"> </w:t>
      </w:r>
      <w:r w:rsidRPr="009F641B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16810000-6 - Частини для сільськогосподарської техніки</w:t>
      </w:r>
    </w:p>
    <w:p w14:paraId="760DDE09" w14:textId="77777777" w:rsidR="00762AA6" w:rsidRPr="0003514A" w:rsidRDefault="00762AA6" w:rsidP="006B265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</w:pPr>
    </w:p>
    <w:p w14:paraId="79C606C1" w14:textId="0F89EB70" w:rsidR="00593F04" w:rsidRDefault="002B72AC" w:rsidP="00784C67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03514A">
        <w:rPr>
          <w:rFonts w:ascii="Times New Roman" w:hAnsi="Times New Roman" w:cs="Times New Roman"/>
          <w:b/>
          <w:sz w:val="21"/>
          <w:szCs w:val="21"/>
        </w:rPr>
        <w:t>Вид та ідентифікатор процедури закупівлі</w:t>
      </w:r>
      <w:r w:rsidRPr="0003514A">
        <w:rPr>
          <w:rFonts w:ascii="Times New Roman" w:hAnsi="Times New Roman" w:cs="Times New Roman"/>
          <w:b/>
          <w:bCs/>
          <w:sz w:val="21"/>
          <w:szCs w:val="21"/>
        </w:rPr>
        <w:t>:</w:t>
      </w:r>
      <w:r w:rsidR="00932BB8" w:rsidRPr="0003514A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="00932BB8" w:rsidRPr="0003514A">
        <w:rPr>
          <w:rFonts w:ascii="Times New Roman" w:hAnsi="Times New Roman" w:cs="Times New Roman"/>
          <w:bCs/>
          <w:sz w:val="21"/>
          <w:szCs w:val="21"/>
        </w:rPr>
        <w:t>відкриті торги</w:t>
      </w:r>
      <w:r w:rsidR="00E51405" w:rsidRPr="0003514A">
        <w:rPr>
          <w:rFonts w:ascii="Times New Roman" w:hAnsi="Times New Roman" w:cs="Times New Roman"/>
          <w:bCs/>
          <w:sz w:val="21"/>
          <w:szCs w:val="21"/>
        </w:rPr>
        <w:t xml:space="preserve"> (з особливостями)</w:t>
      </w:r>
      <w:r w:rsidR="00932BB8" w:rsidRPr="0003514A">
        <w:rPr>
          <w:rFonts w:ascii="Times New Roman" w:hAnsi="Times New Roman" w:cs="Times New Roman"/>
          <w:bCs/>
          <w:sz w:val="21"/>
          <w:szCs w:val="21"/>
        </w:rPr>
        <w:t>,</w:t>
      </w:r>
      <w:r w:rsidR="00593F04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="00784C67" w:rsidRPr="00784C67">
        <w:rPr>
          <w:rFonts w:ascii="Times New Roman" w:hAnsi="Times New Roman" w:cs="Times New Roman"/>
          <w:b/>
          <w:sz w:val="21"/>
          <w:szCs w:val="21"/>
        </w:rPr>
        <w:t>UA-2025-03-18-011783-a</w:t>
      </w:r>
    </w:p>
    <w:p w14:paraId="3919EEDF" w14:textId="77777777" w:rsidR="00784C67" w:rsidRPr="0003514A" w:rsidRDefault="00784C67" w:rsidP="00784C67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  <w:highlight w:val="yellow"/>
          <w:shd w:val="clear" w:color="auto" w:fill="FFFFFF"/>
        </w:rPr>
      </w:pPr>
      <w:bookmarkStart w:id="1" w:name="_GoBack"/>
      <w:bookmarkEnd w:id="1"/>
    </w:p>
    <w:p w14:paraId="4E9336F8" w14:textId="4A01280C" w:rsidR="002B72AC" w:rsidRPr="009F641B" w:rsidRDefault="002B72AC" w:rsidP="006B2650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A2CF9">
        <w:rPr>
          <w:rFonts w:ascii="Times New Roman" w:hAnsi="Times New Roman" w:cs="Times New Roman"/>
          <w:b/>
          <w:sz w:val="21"/>
          <w:szCs w:val="21"/>
        </w:rPr>
        <w:t>Очікувана вартість та обґрунтування очікуваної вартості предмета закупівлі</w:t>
      </w:r>
      <w:r w:rsidRPr="00CA2CF9">
        <w:rPr>
          <w:rFonts w:ascii="Times New Roman" w:hAnsi="Times New Roman" w:cs="Times New Roman"/>
          <w:b/>
          <w:bCs/>
          <w:sz w:val="21"/>
          <w:szCs w:val="21"/>
        </w:rPr>
        <w:t>:</w:t>
      </w:r>
      <w:r w:rsidRPr="00CA2CF9">
        <w:rPr>
          <w:rFonts w:ascii="Times New Roman" w:hAnsi="Times New Roman" w:cs="Times New Roman"/>
          <w:sz w:val="21"/>
          <w:szCs w:val="21"/>
        </w:rPr>
        <w:t xml:space="preserve"> </w:t>
      </w:r>
      <w:bookmarkStart w:id="2" w:name="_Hlk135838250"/>
      <w:bookmarkStart w:id="3" w:name="_Hlk136078363"/>
      <w:r w:rsidR="009F641B">
        <w:rPr>
          <w:rFonts w:ascii="Times New Roman" w:hAnsi="Times New Roman" w:cs="Times New Roman"/>
          <w:sz w:val="21"/>
          <w:szCs w:val="21"/>
        </w:rPr>
        <w:t>122</w:t>
      </w:r>
      <w:r w:rsidR="00F923B1" w:rsidRPr="00CA2CF9">
        <w:rPr>
          <w:rFonts w:ascii="Times New Roman" w:hAnsi="Times New Roman" w:cs="Times New Roman"/>
          <w:sz w:val="21"/>
          <w:szCs w:val="21"/>
        </w:rPr>
        <w:t> </w:t>
      </w:r>
      <w:r w:rsidR="009F641B">
        <w:rPr>
          <w:rFonts w:ascii="Times New Roman" w:hAnsi="Times New Roman" w:cs="Times New Roman"/>
          <w:sz w:val="21"/>
          <w:szCs w:val="21"/>
        </w:rPr>
        <w:t>395</w:t>
      </w:r>
      <w:r w:rsidR="00242E77" w:rsidRPr="00CA2CF9">
        <w:rPr>
          <w:rFonts w:ascii="Times New Roman" w:hAnsi="Times New Roman" w:cs="Times New Roman"/>
          <w:sz w:val="21"/>
          <w:szCs w:val="21"/>
        </w:rPr>
        <w:t> </w:t>
      </w:r>
      <w:bookmarkEnd w:id="2"/>
      <w:r w:rsidR="004241FB" w:rsidRPr="00CA2CF9">
        <w:rPr>
          <w:rFonts w:ascii="Times New Roman" w:eastAsia="Times New Roman" w:hAnsi="Times New Roman" w:cs="Times New Roman"/>
          <w:bCs/>
          <w:sz w:val="21"/>
          <w:szCs w:val="21"/>
          <w:lang w:eastAsia="uk-UA"/>
        </w:rPr>
        <w:t>грн. </w:t>
      </w:r>
      <w:r w:rsidR="000765F1" w:rsidRPr="00CA2CF9">
        <w:rPr>
          <w:rFonts w:ascii="Times New Roman" w:eastAsia="Times New Roman" w:hAnsi="Times New Roman" w:cs="Times New Roman"/>
          <w:bCs/>
          <w:sz w:val="21"/>
          <w:szCs w:val="21"/>
          <w:lang w:eastAsia="uk-UA"/>
        </w:rPr>
        <w:t>0</w:t>
      </w:r>
      <w:r w:rsidR="00650503" w:rsidRPr="00CA2CF9">
        <w:rPr>
          <w:rFonts w:ascii="Times New Roman" w:eastAsia="Times New Roman" w:hAnsi="Times New Roman" w:cs="Times New Roman"/>
          <w:bCs/>
          <w:sz w:val="21"/>
          <w:szCs w:val="21"/>
          <w:lang w:eastAsia="uk-UA"/>
        </w:rPr>
        <w:t>0</w:t>
      </w:r>
      <w:r w:rsidR="004241FB" w:rsidRPr="00CA2CF9">
        <w:rPr>
          <w:rFonts w:ascii="Times New Roman" w:eastAsia="Times New Roman" w:hAnsi="Times New Roman" w:cs="Times New Roman"/>
          <w:bCs/>
          <w:sz w:val="21"/>
          <w:szCs w:val="21"/>
          <w:lang w:eastAsia="uk-UA"/>
        </w:rPr>
        <w:t> </w:t>
      </w:r>
      <w:r w:rsidR="00650503" w:rsidRPr="00CA2CF9">
        <w:rPr>
          <w:rFonts w:ascii="Times New Roman" w:eastAsia="Times New Roman" w:hAnsi="Times New Roman" w:cs="Times New Roman"/>
          <w:bCs/>
          <w:sz w:val="21"/>
          <w:szCs w:val="21"/>
          <w:lang w:eastAsia="uk-UA"/>
        </w:rPr>
        <w:t>коп</w:t>
      </w:r>
      <w:bookmarkEnd w:id="3"/>
      <w:r w:rsidR="00831F03" w:rsidRPr="00CA2CF9">
        <w:rPr>
          <w:rFonts w:ascii="Times New Roman" w:eastAsia="Calibri" w:hAnsi="Times New Roman" w:cs="Times New Roman"/>
          <w:sz w:val="21"/>
          <w:szCs w:val="21"/>
        </w:rPr>
        <w:t>.</w:t>
      </w:r>
      <w:r w:rsidR="00CA2CF9" w:rsidRPr="00CA2CF9">
        <w:rPr>
          <w:rFonts w:ascii="Times New Roman" w:eastAsia="Calibri" w:hAnsi="Times New Roman" w:cs="Times New Roman"/>
          <w:sz w:val="21"/>
          <w:szCs w:val="21"/>
        </w:rPr>
        <w:t xml:space="preserve"> </w:t>
      </w:r>
      <w:r w:rsidRPr="00CA2CF9">
        <w:rPr>
          <w:rFonts w:ascii="Times New Roman" w:eastAsia="Calibri" w:hAnsi="Times New Roman" w:cs="Times New Roman"/>
          <w:sz w:val="21"/>
          <w:szCs w:val="21"/>
        </w:rPr>
        <w:t>Визначення очікуваної вартості предмета закупівлі обумовлено статистичним аналізом</w:t>
      </w:r>
      <w:r w:rsidRPr="00CA2CF9">
        <w:rPr>
          <w:rFonts w:ascii="Times New Roman" w:hAnsi="Times New Roman" w:cs="Times New Roman"/>
          <w:sz w:val="21"/>
          <w:szCs w:val="21"/>
        </w:rPr>
        <w:t xml:space="preserve"> </w:t>
      </w:r>
      <w:r w:rsidRPr="00CA2CF9">
        <w:rPr>
          <w:rFonts w:ascii="Times New Roman" w:eastAsia="Calibri" w:hAnsi="Times New Roman" w:cs="Times New Roman"/>
          <w:sz w:val="21"/>
          <w:szCs w:val="21"/>
        </w:rPr>
        <w:t xml:space="preserve">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 w:rsidRPr="00CA2CF9">
        <w:rPr>
          <w:rFonts w:ascii="Times New Roman" w:eastAsia="Calibri" w:hAnsi="Times New Roman" w:cs="Times New Roman"/>
          <w:sz w:val="21"/>
          <w:szCs w:val="21"/>
        </w:rPr>
        <w:t>закупівель</w:t>
      </w:r>
      <w:proofErr w:type="spellEnd"/>
      <w:r w:rsidR="00932BB8" w:rsidRPr="00CA2CF9">
        <w:rPr>
          <w:rFonts w:ascii="Times New Roman" w:eastAsia="Calibri" w:hAnsi="Times New Roman" w:cs="Times New Roman"/>
          <w:sz w:val="21"/>
          <w:szCs w:val="21"/>
        </w:rPr>
        <w:t>.</w:t>
      </w:r>
      <w:r w:rsidRPr="00CA2CF9">
        <w:rPr>
          <w:rFonts w:ascii="Times New Roman" w:eastAsia="Calibri" w:hAnsi="Times New Roman" w:cs="Times New Roman"/>
          <w:sz w:val="21"/>
          <w:szCs w:val="21"/>
        </w:rPr>
        <w:t xml:space="preserve"> </w:t>
      </w:r>
    </w:p>
    <w:p w14:paraId="68224930" w14:textId="77777777" w:rsidR="00650503" w:rsidRPr="0003514A" w:rsidRDefault="00650503" w:rsidP="006B2650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  <w:highlight w:val="yellow"/>
        </w:rPr>
      </w:pPr>
    </w:p>
    <w:p w14:paraId="0C3E0CE5" w14:textId="13E78871" w:rsidR="001D1DA4" w:rsidRPr="00B604DC" w:rsidRDefault="002B72AC" w:rsidP="00B604DC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1"/>
          <w:szCs w:val="21"/>
        </w:rPr>
      </w:pPr>
      <w:r w:rsidRPr="00B604DC">
        <w:rPr>
          <w:rFonts w:ascii="Times New Roman" w:eastAsia="Times New Roman" w:hAnsi="Times New Roman" w:cs="Times New Roman"/>
          <w:b/>
          <w:bCs/>
          <w:sz w:val="21"/>
          <w:szCs w:val="21"/>
          <w:lang w:eastAsia="uk-UA"/>
        </w:rPr>
        <w:t>Розмір бюджетного призначення:</w:t>
      </w:r>
      <w:r w:rsidR="003B24F5" w:rsidRPr="00B604DC">
        <w:rPr>
          <w:rFonts w:ascii="Times New Roman" w:eastAsia="Times New Roman" w:hAnsi="Times New Roman" w:cs="Times New Roman"/>
          <w:bCs/>
          <w:sz w:val="21"/>
          <w:szCs w:val="21"/>
          <w:lang w:eastAsia="uk-UA"/>
        </w:rPr>
        <w:t xml:space="preserve"> </w:t>
      </w:r>
      <w:r w:rsidR="009F641B" w:rsidRPr="009F641B">
        <w:rPr>
          <w:rFonts w:ascii="Times New Roman" w:eastAsia="Times New Roman" w:hAnsi="Times New Roman" w:cs="Times New Roman"/>
          <w:bCs/>
          <w:sz w:val="21"/>
          <w:szCs w:val="21"/>
          <w:lang w:eastAsia="uk-UA"/>
        </w:rPr>
        <w:t xml:space="preserve">122 395 </w:t>
      </w:r>
      <w:r w:rsidR="00A339B8" w:rsidRPr="00A339B8">
        <w:rPr>
          <w:rFonts w:ascii="Times New Roman" w:eastAsia="Times New Roman" w:hAnsi="Times New Roman" w:cs="Times New Roman"/>
          <w:bCs/>
          <w:sz w:val="21"/>
          <w:szCs w:val="21"/>
          <w:lang w:eastAsia="uk-UA"/>
        </w:rPr>
        <w:t>грн. 00 коп.,</w:t>
      </w:r>
      <w:r w:rsidR="009F641B">
        <w:rPr>
          <w:rFonts w:ascii="Times New Roman" w:eastAsia="Times New Roman" w:hAnsi="Times New Roman" w:cs="Times New Roman"/>
          <w:bCs/>
          <w:sz w:val="21"/>
          <w:szCs w:val="21"/>
          <w:lang w:eastAsia="uk-UA"/>
        </w:rPr>
        <w:t xml:space="preserve"> затверджене</w:t>
      </w:r>
      <w:r w:rsidR="00E556C2" w:rsidRPr="00B604DC">
        <w:rPr>
          <w:rFonts w:ascii="Times New Roman" w:eastAsia="Times New Roman" w:hAnsi="Times New Roman" w:cs="Times New Roman"/>
          <w:bCs/>
          <w:sz w:val="21"/>
          <w:szCs w:val="21"/>
          <w:lang w:eastAsia="uk-UA"/>
        </w:rPr>
        <w:t xml:space="preserve"> </w:t>
      </w:r>
      <w:r w:rsidR="00E15080" w:rsidRPr="00E15080">
        <w:rPr>
          <w:rFonts w:ascii="Times New Roman" w:eastAsia="Times New Roman" w:hAnsi="Times New Roman" w:cs="Times New Roman"/>
          <w:bCs/>
          <w:sz w:val="21"/>
          <w:szCs w:val="21"/>
          <w:lang w:eastAsia="uk-UA"/>
        </w:rPr>
        <w:t>Рішенням Тернівської міської ради від 29.11.2024 № 819-38/VIII "Про бюджет Тернівської міської територіальної громади на 2025 рік".</w:t>
      </w:r>
    </w:p>
    <w:p w14:paraId="7CD50A11" w14:textId="7A899C4C" w:rsidR="004241FB" w:rsidRPr="00B604DC" w:rsidRDefault="004241FB" w:rsidP="00B604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1"/>
          <w:szCs w:val="21"/>
          <w:lang w:eastAsia="uk-UA"/>
        </w:rPr>
      </w:pPr>
    </w:p>
    <w:p w14:paraId="205BA5C8" w14:textId="77777777" w:rsidR="003A55DA" w:rsidRPr="004E7196" w:rsidRDefault="002B72AC" w:rsidP="00B604DC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E7196">
        <w:rPr>
          <w:rFonts w:ascii="Times New Roman" w:hAnsi="Times New Roman" w:cs="Times New Roman"/>
          <w:b/>
          <w:sz w:val="21"/>
          <w:szCs w:val="21"/>
        </w:rPr>
        <w:t xml:space="preserve">Обґрунтування технічних та якісних характеристик предмета закупівлі. </w:t>
      </w:r>
    </w:p>
    <w:p w14:paraId="7C91FF7E" w14:textId="64DC8F23" w:rsidR="003A55DA" w:rsidRPr="004E7196" w:rsidRDefault="003A55DA" w:rsidP="00B604DC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E7196">
        <w:rPr>
          <w:rFonts w:ascii="Times New Roman" w:hAnsi="Times New Roman" w:cs="Times New Roman"/>
          <w:b/>
          <w:sz w:val="21"/>
          <w:szCs w:val="21"/>
        </w:rPr>
        <w:t>Предмет закупівлі буде використовуватися як доповнення до вже існуючого</w:t>
      </w:r>
      <w:r w:rsidR="004E7196" w:rsidRPr="004E7196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4E7196">
        <w:rPr>
          <w:rFonts w:ascii="Times New Roman" w:hAnsi="Times New Roman" w:cs="Times New Roman"/>
          <w:b/>
          <w:sz w:val="21"/>
          <w:szCs w:val="21"/>
        </w:rPr>
        <w:t>обладнання, а тому дуже важливо, для сумісності з уже існуючим обладнанням, чітко</w:t>
      </w:r>
      <w:r w:rsidR="004E7196" w:rsidRPr="004E7196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4E7196">
        <w:rPr>
          <w:rFonts w:ascii="Times New Roman" w:hAnsi="Times New Roman" w:cs="Times New Roman"/>
          <w:b/>
          <w:sz w:val="21"/>
          <w:szCs w:val="21"/>
        </w:rPr>
        <w:t>дотримуватись зазначених технічних вимог. Для дотримання принципів Закону, а саме</w:t>
      </w:r>
      <w:r w:rsidR="004E7196" w:rsidRPr="004E7196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4E7196">
        <w:rPr>
          <w:rFonts w:ascii="Times New Roman" w:hAnsi="Times New Roman" w:cs="Times New Roman"/>
          <w:b/>
          <w:sz w:val="21"/>
          <w:szCs w:val="21"/>
        </w:rPr>
        <w:t>максимальної економії та ефективності, замовником було прийнято рішення провести</w:t>
      </w:r>
      <w:r w:rsidR="004E7196" w:rsidRPr="004E7196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4E7196">
        <w:rPr>
          <w:rFonts w:ascii="Times New Roman" w:hAnsi="Times New Roman" w:cs="Times New Roman"/>
          <w:b/>
          <w:sz w:val="21"/>
          <w:szCs w:val="21"/>
        </w:rPr>
        <w:t>закупівлю саме цього обладнання.</w:t>
      </w:r>
    </w:p>
    <w:p w14:paraId="754D9128" w14:textId="76F3A871" w:rsidR="00A42C8B" w:rsidRPr="004E7196" w:rsidRDefault="0088556A" w:rsidP="00B604DC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E7196">
        <w:rPr>
          <w:rFonts w:ascii="Times New Roman" w:hAnsi="Times New Roman" w:cs="Times New Roman"/>
          <w:bCs/>
          <w:sz w:val="21"/>
          <w:szCs w:val="21"/>
        </w:rPr>
        <w:t xml:space="preserve">Термін </w:t>
      </w:r>
      <w:r w:rsidR="00242E77" w:rsidRPr="004E7196">
        <w:rPr>
          <w:rFonts w:ascii="Times New Roman" w:hAnsi="Times New Roman" w:cs="Times New Roman"/>
          <w:bCs/>
          <w:sz w:val="21"/>
          <w:szCs w:val="21"/>
        </w:rPr>
        <w:t>поставки товару</w:t>
      </w:r>
      <w:r w:rsidRPr="004E7196">
        <w:rPr>
          <w:rFonts w:ascii="Times New Roman" w:hAnsi="Times New Roman" w:cs="Times New Roman"/>
          <w:bCs/>
          <w:sz w:val="21"/>
          <w:szCs w:val="21"/>
        </w:rPr>
        <w:t xml:space="preserve">: </w:t>
      </w:r>
      <w:r w:rsidR="00CA2CF9" w:rsidRPr="004E7196">
        <w:rPr>
          <w:rFonts w:ascii="Times New Roman" w:hAnsi="Times New Roman" w:cs="Times New Roman"/>
          <w:bCs/>
          <w:sz w:val="21"/>
          <w:szCs w:val="21"/>
        </w:rPr>
        <w:t>протягом 20-ти (двадцяти) робочих днів з наступного дня після дати укладання (підписання) договору</w:t>
      </w:r>
      <w:r w:rsidR="003B24F5" w:rsidRPr="004E7196">
        <w:rPr>
          <w:rFonts w:ascii="Times New Roman" w:hAnsi="Times New Roman" w:cs="Times New Roman"/>
          <w:sz w:val="21"/>
          <w:szCs w:val="21"/>
        </w:rPr>
        <w:t>,</w:t>
      </w:r>
      <w:r w:rsidR="00CA2CF9" w:rsidRPr="004E7196">
        <w:rPr>
          <w:rFonts w:ascii="Times New Roman" w:hAnsi="Times New Roman" w:cs="Times New Roman"/>
          <w:sz w:val="21"/>
          <w:szCs w:val="21"/>
        </w:rPr>
        <w:t xml:space="preserve"> </w:t>
      </w:r>
      <w:r w:rsidR="003B24F5" w:rsidRPr="004E7196">
        <w:rPr>
          <w:rFonts w:ascii="Times New Roman" w:hAnsi="Times New Roman" w:cs="Times New Roman"/>
          <w:sz w:val="21"/>
          <w:szCs w:val="21"/>
        </w:rPr>
        <w:t>з</w:t>
      </w:r>
      <w:r w:rsidR="00414A3F" w:rsidRPr="004E7196">
        <w:rPr>
          <w:rFonts w:ascii="Times New Roman" w:hAnsi="Times New Roman" w:cs="Times New Roman"/>
          <w:sz w:val="21"/>
          <w:szCs w:val="21"/>
        </w:rPr>
        <w:t xml:space="preserve">а </w:t>
      </w:r>
      <w:proofErr w:type="spellStart"/>
      <w:r w:rsidR="00414A3F" w:rsidRPr="004E7196">
        <w:rPr>
          <w:rFonts w:ascii="Times New Roman" w:hAnsi="Times New Roman" w:cs="Times New Roman"/>
          <w:sz w:val="21"/>
          <w:szCs w:val="21"/>
        </w:rPr>
        <w:t>адрес</w:t>
      </w:r>
      <w:r w:rsidR="006B2650" w:rsidRPr="004E7196">
        <w:rPr>
          <w:rFonts w:ascii="Times New Roman" w:hAnsi="Times New Roman" w:cs="Times New Roman"/>
          <w:sz w:val="21"/>
          <w:szCs w:val="21"/>
        </w:rPr>
        <w:t>ою</w:t>
      </w:r>
      <w:proofErr w:type="spellEnd"/>
      <w:r w:rsidR="00414A3F" w:rsidRPr="004E7196">
        <w:rPr>
          <w:rFonts w:ascii="Times New Roman" w:hAnsi="Times New Roman" w:cs="Times New Roman"/>
          <w:sz w:val="21"/>
          <w:szCs w:val="21"/>
        </w:rPr>
        <w:t xml:space="preserve">: </w:t>
      </w:r>
      <w:r w:rsidR="006C0042" w:rsidRPr="004E7196">
        <w:rPr>
          <w:rFonts w:ascii="Times New Roman" w:eastAsia="Times New Roman" w:hAnsi="Times New Roman" w:cs="Times New Roman"/>
          <w:sz w:val="21"/>
          <w:szCs w:val="21"/>
        </w:rPr>
        <w:t>м. Тернівка, Павлоградський район, Дніпропетровська область, вул. Героїв України, 29, Україна, 51500</w:t>
      </w:r>
      <w:r w:rsidR="00017371" w:rsidRPr="004E7196">
        <w:rPr>
          <w:rFonts w:ascii="Times New Roman" w:eastAsia="Times New Roman" w:hAnsi="Times New Roman" w:cs="Times New Roman"/>
          <w:sz w:val="21"/>
          <w:szCs w:val="21"/>
        </w:rPr>
        <w:t>.</w:t>
      </w:r>
    </w:p>
    <w:p w14:paraId="62221B24" w14:textId="5B94C4C5" w:rsidR="00414A3F" w:rsidRPr="004E7196" w:rsidRDefault="00414A3F" w:rsidP="00B604DC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E7196">
        <w:rPr>
          <w:rFonts w:ascii="Times New Roman" w:hAnsi="Times New Roman" w:cs="Times New Roman"/>
          <w:sz w:val="21"/>
          <w:szCs w:val="21"/>
        </w:rPr>
        <w:t xml:space="preserve">Якісні та технічні характеристики </w:t>
      </w:r>
      <w:r w:rsidR="00762AA6" w:rsidRPr="004E7196">
        <w:rPr>
          <w:rFonts w:ascii="Times New Roman" w:hAnsi="Times New Roman" w:cs="Times New Roman"/>
          <w:sz w:val="21"/>
          <w:szCs w:val="21"/>
        </w:rPr>
        <w:t xml:space="preserve">предмета закупівлі </w:t>
      </w:r>
      <w:r w:rsidRPr="004E7196">
        <w:rPr>
          <w:rFonts w:ascii="Times New Roman" w:hAnsi="Times New Roman" w:cs="Times New Roman"/>
          <w:sz w:val="21"/>
          <w:szCs w:val="21"/>
        </w:rPr>
        <w:t xml:space="preserve">визначені з урахуванням реальних потреб підприємства та оптимального співвідношення ціни та якості. </w:t>
      </w:r>
    </w:p>
    <w:p w14:paraId="51781C4D" w14:textId="4275E4EB" w:rsidR="00414A3F" w:rsidRPr="00B604DC" w:rsidRDefault="00414A3F" w:rsidP="00B604DC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E7196">
        <w:rPr>
          <w:rFonts w:ascii="Times New Roman" w:hAnsi="Times New Roman" w:cs="Times New Roman"/>
          <w:sz w:val="21"/>
          <w:szCs w:val="21"/>
        </w:rPr>
        <w:t>Враховуючи зазначене</w:t>
      </w:r>
      <w:r w:rsidRPr="00B604DC">
        <w:rPr>
          <w:rFonts w:ascii="Times New Roman" w:hAnsi="Times New Roman" w:cs="Times New Roman"/>
          <w:sz w:val="21"/>
          <w:szCs w:val="21"/>
        </w:rPr>
        <w:t>, замовник прийняв рішення стосовно застосування таких технічних та якісних характеристик предмета закупівлі:</w:t>
      </w:r>
    </w:p>
    <w:p w14:paraId="5D8A43E7" w14:textId="77777777" w:rsidR="009F641B" w:rsidRPr="009F641B" w:rsidRDefault="009F641B" w:rsidP="009F641B">
      <w:pPr>
        <w:pStyle w:val="a5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bCs/>
          <w:sz w:val="21"/>
          <w:szCs w:val="21"/>
          <w:lang w:val="uk-UA"/>
        </w:rPr>
      </w:pPr>
      <w:bookmarkStart w:id="4" w:name="_Hlk191296457"/>
      <w:r w:rsidRPr="009F641B">
        <w:rPr>
          <w:rFonts w:ascii="Times New Roman" w:hAnsi="Times New Roman" w:cs="Times New Roman"/>
          <w:bCs/>
          <w:sz w:val="21"/>
          <w:szCs w:val="21"/>
          <w:lang w:val="uk-UA"/>
        </w:rPr>
        <w:t>Детальний опис предмета закупівлі:</w:t>
      </w:r>
    </w:p>
    <w:p w14:paraId="1C5BCE29" w14:textId="77777777" w:rsidR="009F641B" w:rsidRPr="009F641B" w:rsidRDefault="009F641B" w:rsidP="009F641B">
      <w:pPr>
        <w:pStyle w:val="1"/>
        <w:spacing w:line="240" w:lineRule="auto"/>
        <w:jc w:val="right"/>
        <w:rPr>
          <w:rFonts w:ascii="Times New Roman" w:hAnsi="Times New Roman" w:cs="Times New Roman"/>
          <w:bCs/>
          <w:i/>
          <w:color w:val="auto"/>
          <w:sz w:val="21"/>
          <w:szCs w:val="21"/>
          <w:lang w:val="uk-UA"/>
        </w:rPr>
      </w:pPr>
      <w:proofErr w:type="spellStart"/>
      <w:r w:rsidRPr="009F641B">
        <w:rPr>
          <w:rFonts w:ascii="Times New Roman" w:hAnsi="Times New Roman" w:cs="Times New Roman"/>
          <w:bCs/>
          <w:i/>
          <w:color w:val="auto"/>
          <w:sz w:val="21"/>
          <w:szCs w:val="21"/>
        </w:rPr>
        <w:t>Таблиця</w:t>
      </w:r>
      <w:proofErr w:type="spellEnd"/>
      <w:r w:rsidRPr="009F641B">
        <w:rPr>
          <w:rFonts w:ascii="Times New Roman" w:hAnsi="Times New Roman" w:cs="Times New Roman"/>
          <w:bCs/>
          <w:i/>
          <w:color w:val="auto"/>
          <w:sz w:val="21"/>
          <w:szCs w:val="21"/>
        </w:rPr>
        <w:t xml:space="preserve"> 1</w:t>
      </w:r>
    </w:p>
    <w:tbl>
      <w:tblPr>
        <w:tblStyle w:val="30"/>
        <w:tblW w:w="96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34"/>
        <w:gridCol w:w="6066"/>
      </w:tblGrid>
      <w:tr w:rsidR="009F641B" w:rsidRPr="009F641B" w14:paraId="050353C5" w14:textId="77777777" w:rsidTr="009F641B"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00BB30" w14:textId="77777777" w:rsidR="009F641B" w:rsidRPr="009F641B" w:rsidRDefault="009F64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highlight w:val="white"/>
              </w:rPr>
            </w:pPr>
            <w:r w:rsidRPr="009F641B">
              <w:rPr>
                <w:rFonts w:ascii="Times New Roman" w:eastAsia="Times New Roman" w:hAnsi="Times New Roman" w:cs="Times New Roman"/>
                <w:bCs/>
                <w:sz w:val="21"/>
                <w:szCs w:val="21"/>
                <w:highlight w:val="white"/>
              </w:rPr>
              <w:t>Назва предмета закупівлі</w:t>
            </w:r>
          </w:p>
        </w:tc>
        <w:tc>
          <w:tcPr>
            <w:tcW w:w="6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19CE11" w14:textId="77777777" w:rsidR="009F641B" w:rsidRPr="009F641B" w:rsidRDefault="009F64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highlight w:val="white"/>
              </w:rPr>
            </w:pPr>
            <w:bookmarkStart w:id="5" w:name="_Hlk191297900"/>
            <w:r w:rsidRPr="009F641B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Запасні частини для бензопил, тримерів, </w:t>
            </w:r>
            <w:proofErr w:type="spellStart"/>
            <w:r w:rsidRPr="009F641B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висоторізу</w:t>
            </w:r>
            <w:proofErr w:type="spellEnd"/>
            <w:r w:rsidRPr="009F641B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та </w:t>
            </w:r>
            <w:proofErr w:type="spellStart"/>
            <w:r w:rsidRPr="009F641B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мотокультиватору</w:t>
            </w:r>
            <w:bookmarkEnd w:id="5"/>
            <w:proofErr w:type="spellEnd"/>
          </w:p>
        </w:tc>
      </w:tr>
      <w:tr w:rsidR="009F641B" w:rsidRPr="009F641B" w14:paraId="32EBD81B" w14:textId="77777777" w:rsidTr="009F641B"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B16E20" w14:textId="77777777" w:rsidR="009F641B" w:rsidRPr="009F641B" w:rsidRDefault="009F64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highlight w:val="white"/>
              </w:rPr>
            </w:pPr>
            <w:r w:rsidRPr="009F641B">
              <w:rPr>
                <w:rFonts w:ascii="Times New Roman" w:eastAsia="Times New Roman" w:hAnsi="Times New Roman" w:cs="Times New Roman"/>
                <w:bCs/>
                <w:sz w:val="21"/>
                <w:szCs w:val="21"/>
                <w:highlight w:val="white"/>
              </w:rPr>
              <w:t>Код ДК 021:2015</w:t>
            </w:r>
          </w:p>
        </w:tc>
        <w:tc>
          <w:tcPr>
            <w:tcW w:w="6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DABF5C" w14:textId="77777777" w:rsidR="009F641B" w:rsidRPr="009F641B" w:rsidRDefault="009F64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bookmarkStart w:id="6" w:name="_Hlk191297959"/>
            <w:r w:rsidRPr="009F641B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16810000-6 - Частини для сільськогосподарської техніки</w:t>
            </w:r>
            <w:bookmarkEnd w:id="6"/>
          </w:p>
        </w:tc>
      </w:tr>
      <w:tr w:rsidR="009F641B" w:rsidRPr="009F641B" w14:paraId="00CBC061" w14:textId="77777777" w:rsidTr="009F641B"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CE59AE" w14:textId="77777777" w:rsidR="009F641B" w:rsidRPr="009F641B" w:rsidRDefault="009F64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highlight w:val="white"/>
              </w:rPr>
            </w:pPr>
            <w:r w:rsidRPr="009F641B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Назва товару номенклатурної позиції предмета закупівлі та код товару , визначеного згідно з Єдиним закупівельним словником, що найбільше відповідає назві номенклатурної позиції предмета закупівлі</w:t>
            </w:r>
          </w:p>
        </w:tc>
        <w:tc>
          <w:tcPr>
            <w:tcW w:w="6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5321D5" w14:textId="77777777" w:rsidR="009F641B" w:rsidRPr="009F641B" w:rsidRDefault="009F641B">
            <w:pPr>
              <w:pStyle w:val="ac"/>
              <w:tabs>
                <w:tab w:val="left" w:pos="241"/>
              </w:tabs>
              <w:spacing w:before="0" w:beforeAutospacing="0" w:after="0" w:afterAutospacing="0" w:line="256" w:lineRule="auto"/>
              <w:jc w:val="both"/>
              <w:rPr>
                <w:bCs/>
                <w:sz w:val="21"/>
                <w:szCs w:val="21"/>
                <w:lang w:val="uk-UA"/>
              </w:rPr>
            </w:pPr>
            <w:r w:rsidRPr="009F641B">
              <w:rPr>
                <w:bCs/>
                <w:sz w:val="21"/>
                <w:szCs w:val="21"/>
                <w:lang w:val="uk-UA"/>
              </w:rPr>
              <w:t xml:space="preserve">1.Свічка запалювання </w:t>
            </w:r>
            <w:proofErr w:type="spellStart"/>
            <w:r w:rsidRPr="009F641B">
              <w:rPr>
                <w:bCs/>
                <w:sz w:val="21"/>
                <w:szCs w:val="21"/>
                <w:lang w:val="uk-UA"/>
              </w:rPr>
              <w:t>Хускварна</w:t>
            </w:r>
            <w:proofErr w:type="spellEnd"/>
            <w:r w:rsidRPr="009F641B">
              <w:rPr>
                <w:bCs/>
                <w:sz w:val="21"/>
                <w:szCs w:val="21"/>
                <w:lang w:val="uk-UA"/>
              </w:rPr>
              <w:t xml:space="preserve"> HQT-5 5908440-01;</w:t>
            </w:r>
          </w:p>
          <w:p w14:paraId="1745B602" w14:textId="77777777" w:rsidR="009F641B" w:rsidRPr="009F641B" w:rsidRDefault="009F641B">
            <w:pPr>
              <w:pStyle w:val="ac"/>
              <w:tabs>
                <w:tab w:val="left" w:pos="241"/>
              </w:tabs>
              <w:spacing w:before="0" w:beforeAutospacing="0" w:after="0" w:afterAutospacing="0" w:line="256" w:lineRule="auto"/>
              <w:jc w:val="both"/>
              <w:rPr>
                <w:bCs/>
                <w:sz w:val="21"/>
                <w:szCs w:val="21"/>
                <w:lang w:val="uk-UA"/>
              </w:rPr>
            </w:pPr>
            <w:r w:rsidRPr="009F641B">
              <w:rPr>
                <w:bCs/>
                <w:sz w:val="21"/>
                <w:szCs w:val="21"/>
                <w:lang w:val="uk-UA"/>
              </w:rPr>
              <w:t xml:space="preserve">2.Свічка запалювання </w:t>
            </w:r>
            <w:proofErr w:type="spellStart"/>
            <w:r w:rsidRPr="009F641B">
              <w:rPr>
                <w:bCs/>
                <w:sz w:val="21"/>
                <w:szCs w:val="21"/>
                <w:lang w:val="uk-UA"/>
              </w:rPr>
              <w:t>Хускварна</w:t>
            </w:r>
            <w:proofErr w:type="spellEnd"/>
            <w:r w:rsidRPr="009F641B">
              <w:rPr>
                <w:bCs/>
                <w:sz w:val="21"/>
                <w:szCs w:val="21"/>
                <w:lang w:val="uk-UA"/>
              </w:rPr>
              <w:t xml:space="preserve"> HQT-1 5774840-01;</w:t>
            </w:r>
          </w:p>
          <w:p w14:paraId="68642518" w14:textId="77777777" w:rsidR="009F641B" w:rsidRPr="009F641B" w:rsidRDefault="009F641B">
            <w:pPr>
              <w:pStyle w:val="ac"/>
              <w:tabs>
                <w:tab w:val="left" w:pos="241"/>
              </w:tabs>
              <w:spacing w:before="0" w:beforeAutospacing="0" w:after="0" w:afterAutospacing="0" w:line="256" w:lineRule="auto"/>
              <w:jc w:val="both"/>
              <w:rPr>
                <w:bCs/>
                <w:sz w:val="21"/>
                <w:szCs w:val="21"/>
                <w:lang w:val="uk-UA"/>
              </w:rPr>
            </w:pPr>
            <w:r w:rsidRPr="009F641B">
              <w:rPr>
                <w:bCs/>
                <w:sz w:val="21"/>
                <w:szCs w:val="21"/>
                <w:lang w:val="uk-UA"/>
              </w:rPr>
              <w:t xml:space="preserve">3.Свічка запалювання </w:t>
            </w:r>
            <w:proofErr w:type="spellStart"/>
            <w:r w:rsidRPr="009F641B">
              <w:rPr>
                <w:bCs/>
                <w:sz w:val="21"/>
                <w:szCs w:val="21"/>
                <w:lang w:val="uk-UA"/>
              </w:rPr>
              <w:t>Хускварна</w:t>
            </w:r>
            <w:proofErr w:type="spellEnd"/>
            <w:r w:rsidRPr="009F641B">
              <w:rPr>
                <w:bCs/>
                <w:sz w:val="21"/>
                <w:szCs w:val="21"/>
                <w:lang w:val="uk-UA"/>
              </w:rPr>
              <w:t xml:space="preserve"> HQT-7 5908442-01;</w:t>
            </w:r>
          </w:p>
          <w:p w14:paraId="64EFF6AA" w14:textId="77777777" w:rsidR="009F641B" w:rsidRPr="009F641B" w:rsidRDefault="009F641B">
            <w:pPr>
              <w:pStyle w:val="ac"/>
              <w:tabs>
                <w:tab w:val="left" w:pos="241"/>
              </w:tabs>
              <w:spacing w:before="0" w:beforeAutospacing="0" w:after="0" w:afterAutospacing="0" w:line="256" w:lineRule="auto"/>
              <w:jc w:val="both"/>
              <w:rPr>
                <w:bCs/>
                <w:sz w:val="21"/>
                <w:szCs w:val="21"/>
                <w:lang w:val="uk-UA"/>
              </w:rPr>
            </w:pPr>
            <w:r w:rsidRPr="009F641B">
              <w:rPr>
                <w:bCs/>
                <w:sz w:val="21"/>
                <w:szCs w:val="21"/>
                <w:lang w:val="uk-UA"/>
              </w:rPr>
              <w:t xml:space="preserve">4.Корд </w:t>
            </w:r>
            <w:proofErr w:type="spellStart"/>
            <w:r w:rsidRPr="009F641B">
              <w:rPr>
                <w:bCs/>
                <w:sz w:val="21"/>
                <w:szCs w:val="21"/>
                <w:lang w:val="uk-UA"/>
              </w:rPr>
              <w:t>тримерний</w:t>
            </w:r>
            <w:proofErr w:type="spellEnd"/>
            <w:r w:rsidRPr="009F641B">
              <w:rPr>
                <w:bCs/>
                <w:sz w:val="21"/>
                <w:szCs w:val="21"/>
                <w:lang w:val="uk-UA"/>
              </w:rPr>
              <w:t xml:space="preserve"> </w:t>
            </w:r>
            <w:proofErr w:type="spellStart"/>
            <w:r w:rsidRPr="009F641B">
              <w:rPr>
                <w:bCs/>
                <w:sz w:val="21"/>
                <w:szCs w:val="21"/>
                <w:lang w:val="uk-UA"/>
              </w:rPr>
              <w:t>Husqvarna</w:t>
            </w:r>
            <w:proofErr w:type="spellEnd"/>
            <w:r w:rsidRPr="009F641B">
              <w:rPr>
                <w:bCs/>
                <w:sz w:val="21"/>
                <w:szCs w:val="21"/>
                <w:lang w:val="uk-UA"/>
              </w:rPr>
              <w:t xml:space="preserve"> </w:t>
            </w:r>
            <w:proofErr w:type="spellStart"/>
            <w:r w:rsidRPr="009F641B">
              <w:rPr>
                <w:bCs/>
                <w:sz w:val="21"/>
                <w:szCs w:val="21"/>
                <w:lang w:val="uk-UA"/>
              </w:rPr>
              <w:t>Opti</w:t>
            </w:r>
            <w:proofErr w:type="spellEnd"/>
            <w:r w:rsidRPr="009F641B">
              <w:rPr>
                <w:bCs/>
                <w:sz w:val="21"/>
                <w:szCs w:val="21"/>
                <w:lang w:val="uk-UA"/>
              </w:rPr>
              <w:t xml:space="preserve"> </w:t>
            </w:r>
            <w:proofErr w:type="spellStart"/>
            <w:r w:rsidRPr="009F641B">
              <w:rPr>
                <w:bCs/>
                <w:sz w:val="21"/>
                <w:szCs w:val="21"/>
                <w:lang w:val="uk-UA"/>
              </w:rPr>
              <w:t>Round</w:t>
            </w:r>
            <w:proofErr w:type="spellEnd"/>
            <w:r w:rsidRPr="009F641B">
              <w:rPr>
                <w:bCs/>
                <w:sz w:val="21"/>
                <w:szCs w:val="21"/>
                <w:lang w:val="uk-UA"/>
              </w:rPr>
              <w:t xml:space="preserve"> 3 мм*528м жовтий, квадрат 5976689-22;</w:t>
            </w:r>
          </w:p>
          <w:p w14:paraId="64D6B5A4" w14:textId="77777777" w:rsidR="009F641B" w:rsidRPr="009F641B" w:rsidRDefault="009F641B">
            <w:pPr>
              <w:pStyle w:val="ac"/>
              <w:tabs>
                <w:tab w:val="left" w:pos="241"/>
              </w:tabs>
              <w:spacing w:before="0" w:beforeAutospacing="0" w:after="0" w:afterAutospacing="0" w:line="256" w:lineRule="auto"/>
              <w:jc w:val="both"/>
              <w:rPr>
                <w:bCs/>
                <w:sz w:val="21"/>
                <w:szCs w:val="21"/>
                <w:lang w:val="uk-UA"/>
              </w:rPr>
            </w:pPr>
            <w:r w:rsidRPr="009F641B">
              <w:rPr>
                <w:bCs/>
                <w:sz w:val="21"/>
                <w:szCs w:val="21"/>
                <w:lang w:val="uk-UA"/>
              </w:rPr>
              <w:t xml:space="preserve">5.Пружина зчеплення для </w:t>
            </w:r>
            <w:proofErr w:type="spellStart"/>
            <w:r w:rsidRPr="009F641B">
              <w:rPr>
                <w:bCs/>
                <w:sz w:val="21"/>
                <w:szCs w:val="21"/>
                <w:lang w:val="uk-UA"/>
              </w:rPr>
              <w:t>мотокос</w:t>
            </w:r>
            <w:proofErr w:type="spellEnd"/>
            <w:r w:rsidRPr="009F641B">
              <w:rPr>
                <w:bCs/>
                <w:sz w:val="21"/>
                <w:szCs w:val="21"/>
                <w:lang w:val="uk-UA"/>
              </w:rPr>
              <w:t xml:space="preserve"> </w:t>
            </w:r>
            <w:proofErr w:type="spellStart"/>
            <w:r w:rsidRPr="009F641B">
              <w:rPr>
                <w:bCs/>
                <w:sz w:val="21"/>
                <w:szCs w:val="21"/>
                <w:lang w:val="uk-UA"/>
              </w:rPr>
              <w:t>Хускварна</w:t>
            </w:r>
            <w:proofErr w:type="spellEnd"/>
            <w:r w:rsidRPr="009F641B">
              <w:rPr>
                <w:bCs/>
                <w:sz w:val="21"/>
                <w:szCs w:val="21"/>
                <w:lang w:val="uk-UA"/>
              </w:rPr>
              <w:t xml:space="preserve"> 541 RS 5133716-01;</w:t>
            </w:r>
          </w:p>
          <w:p w14:paraId="1C034546" w14:textId="77777777" w:rsidR="009F641B" w:rsidRPr="009F641B" w:rsidRDefault="009F641B">
            <w:pPr>
              <w:pStyle w:val="ac"/>
              <w:tabs>
                <w:tab w:val="left" w:pos="241"/>
              </w:tabs>
              <w:spacing w:before="0" w:beforeAutospacing="0" w:after="0" w:afterAutospacing="0" w:line="256" w:lineRule="auto"/>
              <w:jc w:val="both"/>
              <w:rPr>
                <w:bCs/>
                <w:sz w:val="21"/>
                <w:szCs w:val="21"/>
                <w:lang w:val="uk-UA"/>
              </w:rPr>
            </w:pPr>
            <w:r w:rsidRPr="009F641B">
              <w:rPr>
                <w:bCs/>
                <w:sz w:val="21"/>
                <w:szCs w:val="21"/>
                <w:lang w:val="uk-UA"/>
              </w:rPr>
              <w:t>6.Диск "павук" 13-085;</w:t>
            </w:r>
          </w:p>
          <w:p w14:paraId="44854919" w14:textId="77777777" w:rsidR="009F641B" w:rsidRPr="009F641B" w:rsidRDefault="009F641B">
            <w:pPr>
              <w:pStyle w:val="ac"/>
              <w:tabs>
                <w:tab w:val="left" w:pos="241"/>
              </w:tabs>
              <w:spacing w:before="0" w:beforeAutospacing="0" w:after="0" w:afterAutospacing="0" w:line="256" w:lineRule="auto"/>
              <w:jc w:val="both"/>
              <w:rPr>
                <w:bCs/>
                <w:sz w:val="21"/>
                <w:szCs w:val="21"/>
                <w:lang w:val="uk-UA"/>
              </w:rPr>
            </w:pPr>
            <w:r w:rsidRPr="009F641B">
              <w:rPr>
                <w:bCs/>
                <w:sz w:val="21"/>
                <w:szCs w:val="21"/>
                <w:lang w:val="uk-UA"/>
              </w:rPr>
              <w:t xml:space="preserve">7.Косильна голівка на </w:t>
            </w:r>
            <w:proofErr w:type="spellStart"/>
            <w:r w:rsidRPr="009F641B">
              <w:rPr>
                <w:bCs/>
                <w:sz w:val="21"/>
                <w:szCs w:val="21"/>
                <w:lang w:val="uk-UA"/>
              </w:rPr>
              <w:t>мотокосу</w:t>
            </w:r>
            <w:proofErr w:type="spellEnd"/>
            <w:r w:rsidRPr="009F641B">
              <w:rPr>
                <w:bCs/>
                <w:sz w:val="21"/>
                <w:szCs w:val="21"/>
                <w:lang w:val="uk-UA"/>
              </w:rPr>
              <w:t xml:space="preserve"> </w:t>
            </w:r>
            <w:proofErr w:type="spellStart"/>
            <w:r w:rsidRPr="009F641B">
              <w:rPr>
                <w:bCs/>
                <w:sz w:val="21"/>
                <w:szCs w:val="21"/>
                <w:lang w:val="uk-UA"/>
              </w:rPr>
              <w:t>Хускварна</w:t>
            </w:r>
            <w:proofErr w:type="spellEnd"/>
            <w:r w:rsidRPr="009F641B">
              <w:rPr>
                <w:bCs/>
                <w:sz w:val="21"/>
                <w:szCs w:val="21"/>
                <w:lang w:val="uk-UA"/>
              </w:rPr>
              <w:t xml:space="preserve"> 541 RS 5784468-01;</w:t>
            </w:r>
          </w:p>
          <w:p w14:paraId="4852268A" w14:textId="77777777" w:rsidR="009F641B" w:rsidRPr="009F641B" w:rsidRDefault="009F641B">
            <w:pPr>
              <w:pStyle w:val="ac"/>
              <w:tabs>
                <w:tab w:val="left" w:pos="241"/>
              </w:tabs>
              <w:spacing w:before="0" w:beforeAutospacing="0" w:after="0" w:afterAutospacing="0" w:line="256" w:lineRule="auto"/>
              <w:jc w:val="both"/>
              <w:rPr>
                <w:bCs/>
                <w:sz w:val="21"/>
                <w:szCs w:val="21"/>
                <w:lang w:val="uk-UA"/>
              </w:rPr>
            </w:pPr>
            <w:r w:rsidRPr="009F641B">
              <w:rPr>
                <w:bCs/>
                <w:sz w:val="21"/>
                <w:szCs w:val="21"/>
                <w:lang w:val="uk-UA"/>
              </w:rPr>
              <w:t xml:space="preserve">8.Диск пильний </w:t>
            </w:r>
            <w:proofErr w:type="spellStart"/>
            <w:r w:rsidRPr="009F641B">
              <w:rPr>
                <w:bCs/>
                <w:sz w:val="21"/>
                <w:szCs w:val="21"/>
                <w:lang w:val="uk-UA"/>
              </w:rPr>
              <w:t>Maxi</w:t>
            </w:r>
            <w:proofErr w:type="spellEnd"/>
            <w:r w:rsidRPr="009F641B">
              <w:rPr>
                <w:bCs/>
                <w:sz w:val="21"/>
                <w:szCs w:val="21"/>
                <w:lang w:val="uk-UA"/>
              </w:rPr>
              <w:t xml:space="preserve"> (225/24Т/1") Ø225 мм 5974692-01;</w:t>
            </w:r>
          </w:p>
          <w:p w14:paraId="129D4989" w14:textId="77777777" w:rsidR="009F641B" w:rsidRPr="009F641B" w:rsidRDefault="009F641B">
            <w:pPr>
              <w:pStyle w:val="ac"/>
              <w:tabs>
                <w:tab w:val="left" w:pos="241"/>
              </w:tabs>
              <w:spacing w:before="0" w:beforeAutospacing="0" w:after="0" w:afterAutospacing="0" w:line="256" w:lineRule="auto"/>
              <w:jc w:val="both"/>
              <w:rPr>
                <w:bCs/>
                <w:sz w:val="21"/>
                <w:szCs w:val="21"/>
                <w:lang w:val="uk-UA"/>
              </w:rPr>
            </w:pPr>
            <w:r w:rsidRPr="009F641B">
              <w:rPr>
                <w:bCs/>
                <w:sz w:val="21"/>
                <w:szCs w:val="21"/>
                <w:lang w:val="uk-UA"/>
              </w:rPr>
              <w:t xml:space="preserve">9.Пружина стартеру на </w:t>
            </w:r>
            <w:proofErr w:type="spellStart"/>
            <w:r w:rsidRPr="009F641B">
              <w:rPr>
                <w:bCs/>
                <w:sz w:val="21"/>
                <w:szCs w:val="21"/>
                <w:lang w:val="uk-UA"/>
              </w:rPr>
              <w:t>мотокосу</w:t>
            </w:r>
            <w:proofErr w:type="spellEnd"/>
            <w:r w:rsidRPr="009F641B">
              <w:rPr>
                <w:bCs/>
                <w:sz w:val="21"/>
                <w:szCs w:val="21"/>
                <w:lang w:val="uk-UA"/>
              </w:rPr>
              <w:t xml:space="preserve"> </w:t>
            </w:r>
            <w:proofErr w:type="spellStart"/>
            <w:r w:rsidRPr="009F641B">
              <w:rPr>
                <w:bCs/>
                <w:sz w:val="21"/>
                <w:szCs w:val="21"/>
                <w:lang w:val="uk-UA"/>
              </w:rPr>
              <w:t>Хускварна</w:t>
            </w:r>
            <w:proofErr w:type="spellEnd"/>
            <w:r w:rsidRPr="009F641B">
              <w:rPr>
                <w:bCs/>
                <w:sz w:val="21"/>
                <w:szCs w:val="21"/>
                <w:lang w:val="uk-UA"/>
              </w:rPr>
              <w:t xml:space="preserve"> 541 RS 5019352-01;</w:t>
            </w:r>
          </w:p>
          <w:p w14:paraId="371AD899" w14:textId="77777777" w:rsidR="009F641B" w:rsidRPr="009F641B" w:rsidRDefault="009F641B">
            <w:pPr>
              <w:pStyle w:val="ac"/>
              <w:tabs>
                <w:tab w:val="left" w:pos="241"/>
              </w:tabs>
              <w:spacing w:before="0" w:beforeAutospacing="0" w:after="0" w:afterAutospacing="0" w:line="256" w:lineRule="auto"/>
              <w:jc w:val="both"/>
              <w:rPr>
                <w:bCs/>
                <w:sz w:val="21"/>
                <w:szCs w:val="21"/>
                <w:lang w:val="uk-UA"/>
              </w:rPr>
            </w:pPr>
            <w:r w:rsidRPr="009F641B">
              <w:rPr>
                <w:bCs/>
                <w:sz w:val="21"/>
                <w:szCs w:val="21"/>
                <w:lang w:val="uk-UA"/>
              </w:rPr>
              <w:t xml:space="preserve">10.Стартер в </w:t>
            </w:r>
            <w:proofErr w:type="spellStart"/>
            <w:r w:rsidRPr="009F641B">
              <w:rPr>
                <w:bCs/>
                <w:sz w:val="21"/>
                <w:szCs w:val="21"/>
                <w:lang w:val="uk-UA"/>
              </w:rPr>
              <w:t>сборі</w:t>
            </w:r>
            <w:proofErr w:type="spellEnd"/>
            <w:r w:rsidRPr="009F641B">
              <w:rPr>
                <w:bCs/>
                <w:sz w:val="21"/>
                <w:szCs w:val="21"/>
                <w:lang w:val="uk-UA"/>
              </w:rPr>
              <w:t xml:space="preserve"> на </w:t>
            </w:r>
            <w:proofErr w:type="spellStart"/>
            <w:r w:rsidRPr="009F641B">
              <w:rPr>
                <w:bCs/>
                <w:sz w:val="21"/>
                <w:szCs w:val="21"/>
                <w:lang w:val="uk-UA"/>
              </w:rPr>
              <w:t>мотокосу</w:t>
            </w:r>
            <w:proofErr w:type="spellEnd"/>
            <w:r w:rsidRPr="009F641B">
              <w:rPr>
                <w:bCs/>
                <w:sz w:val="21"/>
                <w:szCs w:val="21"/>
                <w:lang w:val="uk-UA"/>
              </w:rPr>
              <w:t xml:space="preserve"> </w:t>
            </w:r>
            <w:proofErr w:type="spellStart"/>
            <w:r w:rsidRPr="009F641B">
              <w:rPr>
                <w:bCs/>
                <w:sz w:val="21"/>
                <w:szCs w:val="21"/>
                <w:lang w:val="uk-UA"/>
              </w:rPr>
              <w:t>Хускварна</w:t>
            </w:r>
            <w:proofErr w:type="spellEnd"/>
            <w:r w:rsidRPr="009F641B">
              <w:rPr>
                <w:bCs/>
                <w:sz w:val="21"/>
                <w:szCs w:val="21"/>
                <w:lang w:val="uk-UA"/>
              </w:rPr>
              <w:t xml:space="preserve"> 541 RS 5905789-02;</w:t>
            </w:r>
          </w:p>
          <w:p w14:paraId="1BF43888" w14:textId="77777777" w:rsidR="009F641B" w:rsidRPr="009F641B" w:rsidRDefault="009F641B">
            <w:pPr>
              <w:pStyle w:val="ac"/>
              <w:tabs>
                <w:tab w:val="left" w:pos="241"/>
              </w:tabs>
              <w:spacing w:before="0" w:beforeAutospacing="0" w:after="0" w:afterAutospacing="0" w:line="256" w:lineRule="auto"/>
              <w:jc w:val="both"/>
              <w:rPr>
                <w:bCs/>
                <w:sz w:val="21"/>
                <w:szCs w:val="21"/>
                <w:lang w:val="uk-UA"/>
              </w:rPr>
            </w:pPr>
            <w:r w:rsidRPr="009F641B">
              <w:rPr>
                <w:bCs/>
                <w:sz w:val="21"/>
                <w:szCs w:val="21"/>
                <w:lang w:val="uk-UA"/>
              </w:rPr>
              <w:t xml:space="preserve">11.Фільтр повітряний фетр на </w:t>
            </w:r>
            <w:proofErr w:type="spellStart"/>
            <w:r w:rsidRPr="009F641B">
              <w:rPr>
                <w:bCs/>
                <w:sz w:val="21"/>
                <w:szCs w:val="21"/>
                <w:lang w:val="uk-UA"/>
              </w:rPr>
              <w:t>мотокосу</w:t>
            </w:r>
            <w:proofErr w:type="spellEnd"/>
            <w:r w:rsidRPr="009F641B">
              <w:rPr>
                <w:bCs/>
                <w:sz w:val="21"/>
                <w:szCs w:val="21"/>
                <w:lang w:val="uk-UA"/>
              </w:rPr>
              <w:t xml:space="preserve"> </w:t>
            </w:r>
            <w:proofErr w:type="spellStart"/>
            <w:r w:rsidRPr="009F641B">
              <w:rPr>
                <w:bCs/>
                <w:sz w:val="21"/>
                <w:szCs w:val="21"/>
                <w:lang w:val="uk-UA"/>
              </w:rPr>
              <w:t>Хускварна</w:t>
            </w:r>
            <w:proofErr w:type="spellEnd"/>
            <w:r w:rsidRPr="009F641B">
              <w:rPr>
                <w:bCs/>
                <w:sz w:val="21"/>
                <w:szCs w:val="21"/>
                <w:lang w:val="uk-UA"/>
              </w:rPr>
              <w:t xml:space="preserve"> 541 RS 5909106-01;</w:t>
            </w:r>
          </w:p>
          <w:p w14:paraId="03296FCF" w14:textId="77777777" w:rsidR="009F641B" w:rsidRPr="009F641B" w:rsidRDefault="009F641B">
            <w:pPr>
              <w:pStyle w:val="ac"/>
              <w:tabs>
                <w:tab w:val="left" w:pos="241"/>
              </w:tabs>
              <w:spacing w:before="0" w:beforeAutospacing="0" w:after="0" w:afterAutospacing="0" w:line="256" w:lineRule="auto"/>
              <w:jc w:val="both"/>
              <w:rPr>
                <w:bCs/>
                <w:sz w:val="21"/>
                <w:szCs w:val="21"/>
                <w:lang w:val="uk-UA"/>
              </w:rPr>
            </w:pPr>
            <w:r w:rsidRPr="009F641B">
              <w:rPr>
                <w:bCs/>
                <w:sz w:val="21"/>
                <w:szCs w:val="21"/>
                <w:lang w:val="uk-UA"/>
              </w:rPr>
              <w:t xml:space="preserve">12.Фільтр повітряний на </w:t>
            </w:r>
            <w:proofErr w:type="spellStart"/>
            <w:r w:rsidRPr="009F641B">
              <w:rPr>
                <w:bCs/>
                <w:sz w:val="21"/>
                <w:szCs w:val="21"/>
                <w:lang w:val="uk-UA"/>
              </w:rPr>
              <w:t>мотокосу</w:t>
            </w:r>
            <w:proofErr w:type="spellEnd"/>
            <w:r w:rsidRPr="009F641B">
              <w:rPr>
                <w:bCs/>
                <w:sz w:val="21"/>
                <w:szCs w:val="21"/>
                <w:lang w:val="uk-UA"/>
              </w:rPr>
              <w:t xml:space="preserve"> </w:t>
            </w:r>
            <w:proofErr w:type="spellStart"/>
            <w:r w:rsidRPr="009F641B">
              <w:rPr>
                <w:bCs/>
                <w:sz w:val="21"/>
                <w:szCs w:val="21"/>
                <w:lang w:val="uk-UA"/>
              </w:rPr>
              <w:t>Хускварна</w:t>
            </w:r>
            <w:proofErr w:type="spellEnd"/>
            <w:r w:rsidRPr="009F641B">
              <w:rPr>
                <w:bCs/>
                <w:sz w:val="21"/>
                <w:szCs w:val="21"/>
                <w:lang w:val="uk-UA"/>
              </w:rPr>
              <w:t xml:space="preserve"> 541 RS 5388272-01;</w:t>
            </w:r>
          </w:p>
          <w:p w14:paraId="67B306BA" w14:textId="77777777" w:rsidR="009F641B" w:rsidRPr="009F641B" w:rsidRDefault="009F641B">
            <w:pPr>
              <w:pStyle w:val="ac"/>
              <w:tabs>
                <w:tab w:val="left" w:pos="241"/>
              </w:tabs>
              <w:spacing w:before="0" w:beforeAutospacing="0" w:after="0" w:afterAutospacing="0" w:line="256" w:lineRule="auto"/>
              <w:jc w:val="both"/>
              <w:rPr>
                <w:bCs/>
                <w:sz w:val="21"/>
                <w:szCs w:val="21"/>
                <w:lang w:val="uk-UA"/>
              </w:rPr>
            </w:pPr>
            <w:r w:rsidRPr="009F641B">
              <w:rPr>
                <w:bCs/>
                <w:sz w:val="21"/>
                <w:szCs w:val="21"/>
                <w:lang w:val="uk-UA"/>
              </w:rPr>
              <w:lastRenderedPageBreak/>
              <w:t xml:space="preserve">13.Кожух захисний на </w:t>
            </w:r>
            <w:proofErr w:type="spellStart"/>
            <w:r w:rsidRPr="009F641B">
              <w:rPr>
                <w:bCs/>
                <w:sz w:val="21"/>
                <w:szCs w:val="21"/>
                <w:lang w:val="uk-UA"/>
              </w:rPr>
              <w:t>мотокосу</w:t>
            </w:r>
            <w:proofErr w:type="spellEnd"/>
            <w:r w:rsidRPr="009F641B">
              <w:rPr>
                <w:bCs/>
                <w:sz w:val="21"/>
                <w:szCs w:val="21"/>
                <w:lang w:val="uk-UA"/>
              </w:rPr>
              <w:t xml:space="preserve"> </w:t>
            </w:r>
            <w:proofErr w:type="spellStart"/>
            <w:r w:rsidRPr="009F641B">
              <w:rPr>
                <w:bCs/>
                <w:sz w:val="21"/>
                <w:szCs w:val="21"/>
                <w:lang w:val="uk-UA"/>
              </w:rPr>
              <w:t>Хускварна</w:t>
            </w:r>
            <w:proofErr w:type="spellEnd"/>
            <w:r w:rsidRPr="009F641B">
              <w:rPr>
                <w:bCs/>
                <w:sz w:val="21"/>
                <w:szCs w:val="21"/>
                <w:lang w:val="uk-UA"/>
              </w:rPr>
              <w:t xml:space="preserve"> 541 RS 5373316-07;</w:t>
            </w:r>
          </w:p>
          <w:p w14:paraId="5A16060E" w14:textId="77777777" w:rsidR="009F641B" w:rsidRPr="009F641B" w:rsidRDefault="009F641B">
            <w:pPr>
              <w:pStyle w:val="ac"/>
              <w:tabs>
                <w:tab w:val="left" w:pos="241"/>
              </w:tabs>
              <w:spacing w:before="0" w:beforeAutospacing="0" w:after="0" w:afterAutospacing="0" w:line="256" w:lineRule="auto"/>
              <w:jc w:val="both"/>
              <w:rPr>
                <w:bCs/>
                <w:sz w:val="21"/>
                <w:szCs w:val="21"/>
                <w:lang w:val="uk-UA"/>
              </w:rPr>
            </w:pPr>
            <w:r w:rsidRPr="009F641B">
              <w:rPr>
                <w:bCs/>
                <w:sz w:val="21"/>
                <w:szCs w:val="21"/>
                <w:lang w:val="uk-UA"/>
              </w:rPr>
              <w:t xml:space="preserve">14.Шайба приводна на </w:t>
            </w:r>
            <w:proofErr w:type="spellStart"/>
            <w:r w:rsidRPr="009F641B">
              <w:rPr>
                <w:bCs/>
                <w:sz w:val="21"/>
                <w:szCs w:val="21"/>
                <w:lang w:val="uk-UA"/>
              </w:rPr>
              <w:t>мотокосу</w:t>
            </w:r>
            <w:proofErr w:type="spellEnd"/>
            <w:r w:rsidRPr="009F641B">
              <w:rPr>
                <w:bCs/>
                <w:sz w:val="21"/>
                <w:szCs w:val="21"/>
                <w:lang w:val="uk-UA"/>
              </w:rPr>
              <w:t xml:space="preserve"> </w:t>
            </w:r>
            <w:proofErr w:type="spellStart"/>
            <w:r w:rsidRPr="009F641B">
              <w:rPr>
                <w:bCs/>
                <w:sz w:val="21"/>
                <w:szCs w:val="21"/>
                <w:lang w:val="uk-UA"/>
              </w:rPr>
              <w:t>Хускварна</w:t>
            </w:r>
            <w:proofErr w:type="spellEnd"/>
            <w:r w:rsidRPr="009F641B">
              <w:rPr>
                <w:bCs/>
                <w:sz w:val="21"/>
                <w:szCs w:val="21"/>
                <w:lang w:val="uk-UA"/>
              </w:rPr>
              <w:t xml:space="preserve"> 541 RS 5790771-01;</w:t>
            </w:r>
          </w:p>
          <w:p w14:paraId="19F33AED" w14:textId="77777777" w:rsidR="009F641B" w:rsidRPr="009F641B" w:rsidRDefault="009F641B">
            <w:pPr>
              <w:pStyle w:val="ac"/>
              <w:tabs>
                <w:tab w:val="left" w:pos="241"/>
              </w:tabs>
              <w:spacing w:before="0" w:beforeAutospacing="0" w:after="0" w:afterAutospacing="0" w:line="256" w:lineRule="auto"/>
              <w:jc w:val="both"/>
              <w:rPr>
                <w:bCs/>
                <w:sz w:val="21"/>
                <w:szCs w:val="21"/>
                <w:lang w:val="uk-UA"/>
              </w:rPr>
            </w:pPr>
            <w:r w:rsidRPr="009F641B">
              <w:rPr>
                <w:bCs/>
                <w:sz w:val="21"/>
                <w:szCs w:val="21"/>
                <w:lang w:val="uk-UA"/>
              </w:rPr>
              <w:t xml:space="preserve">15.Гайка на </w:t>
            </w:r>
            <w:proofErr w:type="spellStart"/>
            <w:r w:rsidRPr="009F641B">
              <w:rPr>
                <w:bCs/>
                <w:sz w:val="21"/>
                <w:szCs w:val="21"/>
                <w:lang w:val="uk-UA"/>
              </w:rPr>
              <w:t>мотокосу</w:t>
            </w:r>
            <w:proofErr w:type="spellEnd"/>
            <w:r w:rsidRPr="009F641B">
              <w:rPr>
                <w:bCs/>
                <w:sz w:val="21"/>
                <w:szCs w:val="21"/>
                <w:lang w:val="uk-UA"/>
              </w:rPr>
              <w:t xml:space="preserve"> </w:t>
            </w:r>
            <w:proofErr w:type="spellStart"/>
            <w:r w:rsidRPr="009F641B">
              <w:rPr>
                <w:bCs/>
                <w:sz w:val="21"/>
                <w:szCs w:val="21"/>
                <w:lang w:val="uk-UA"/>
              </w:rPr>
              <w:t>Хускварна</w:t>
            </w:r>
            <w:proofErr w:type="spellEnd"/>
            <w:r w:rsidRPr="009F641B">
              <w:rPr>
                <w:bCs/>
                <w:sz w:val="21"/>
                <w:szCs w:val="21"/>
                <w:lang w:val="uk-UA"/>
              </w:rPr>
              <w:t xml:space="preserve"> 541 RS 5790764-01;</w:t>
            </w:r>
          </w:p>
          <w:p w14:paraId="232868E5" w14:textId="77777777" w:rsidR="009F641B" w:rsidRPr="009F641B" w:rsidRDefault="009F641B">
            <w:pPr>
              <w:pStyle w:val="ac"/>
              <w:tabs>
                <w:tab w:val="left" w:pos="241"/>
              </w:tabs>
              <w:spacing w:before="0" w:beforeAutospacing="0" w:after="0" w:afterAutospacing="0" w:line="256" w:lineRule="auto"/>
              <w:jc w:val="both"/>
              <w:rPr>
                <w:bCs/>
                <w:sz w:val="21"/>
                <w:szCs w:val="21"/>
                <w:lang w:val="uk-UA"/>
              </w:rPr>
            </w:pPr>
            <w:r w:rsidRPr="009F641B">
              <w:rPr>
                <w:bCs/>
                <w:sz w:val="21"/>
                <w:szCs w:val="21"/>
                <w:lang w:val="uk-UA"/>
              </w:rPr>
              <w:t xml:space="preserve">16.Редуктор у комплекті на </w:t>
            </w:r>
            <w:proofErr w:type="spellStart"/>
            <w:r w:rsidRPr="009F641B">
              <w:rPr>
                <w:bCs/>
                <w:sz w:val="21"/>
                <w:szCs w:val="21"/>
                <w:lang w:val="uk-UA"/>
              </w:rPr>
              <w:t>мотокосу</w:t>
            </w:r>
            <w:proofErr w:type="spellEnd"/>
            <w:r w:rsidRPr="009F641B">
              <w:rPr>
                <w:bCs/>
                <w:sz w:val="21"/>
                <w:szCs w:val="21"/>
                <w:lang w:val="uk-UA"/>
              </w:rPr>
              <w:t xml:space="preserve"> </w:t>
            </w:r>
            <w:proofErr w:type="spellStart"/>
            <w:r w:rsidRPr="009F641B">
              <w:rPr>
                <w:bCs/>
                <w:sz w:val="21"/>
                <w:szCs w:val="21"/>
                <w:lang w:val="uk-UA"/>
              </w:rPr>
              <w:t>Хускварна</w:t>
            </w:r>
            <w:proofErr w:type="spellEnd"/>
            <w:r w:rsidRPr="009F641B">
              <w:rPr>
                <w:bCs/>
                <w:sz w:val="21"/>
                <w:szCs w:val="21"/>
                <w:lang w:val="uk-UA"/>
              </w:rPr>
              <w:t xml:space="preserve"> 541 RS 5790762-02;</w:t>
            </w:r>
          </w:p>
          <w:p w14:paraId="604CE804" w14:textId="77777777" w:rsidR="009F641B" w:rsidRPr="009F641B" w:rsidRDefault="009F641B">
            <w:pPr>
              <w:pStyle w:val="ac"/>
              <w:tabs>
                <w:tab w:val="left" w:pos="241"/>
              </w:tabs>
              <w:spacing w:before="0" w:beforeAutospacing="0" w:after="0" w:afterAutospacing="0" w:line="256" w:lineRule="auto"/>
              <w:jc w:val="both"/>
              <w:rPr>
                <w:bCs/>
                <w:sz w:val="21"/>
                <w:szCs w:val="21"/>
                <w:lang w:val="uk-UA"/>
              </w:rPr>
            </w:pPr>
            <w:r w:rsidRPr="009F641B">
              <w:rPr>
                <w:bCs/>
                <w:sz w:val="21"/>
                <w:szCs w:val="21"/>
                <w:lang w:val="uk-UA"/>
              </w:rPr>
              <w:t xml:space="preserve">17.Приводний вал на </w:t>
            </w:r>
            <w:proofErr w:type="spellStart"/>
            <w:r w:rsidRPr="009F641B">
              <w:rPr>
                <w:bCs/>
                <w:sz w:val="21"/>
                <w:szCs w:val="21"/>
                <w:lang w:val="uk-UA"/>
              </w:rPr>
              <w:t>мотокосу</w:t>
            </w:r>
            <w:proofErr w:type="spellEnd"/>
            <w:r w:rsidRPr="009F641B">
              <w:rPr>
                <w:bCs/>
                <w:sz w:val="21"/>
                <w:szCs w:val="21"/>
                <w:lang w:val="uk-UA"/>
              </w:rPr>
              <w:t xml:space="preserve"> </w:t>
            </w:r>
            <w:proofErr w:type="spellStart"/>
            <w:r w:rsidRPr="009F641B">
              <w:rPr>
                <w:bCs/>
                <w:sz w:val="21"/>
                <w:szCs w:val="21"/>
                <w:lang w:val="uk-UA"/>
              </w:rPr>
              <w:t>Хускварна</w:t>
            </w:r>
            <w:proofErr w:type="spellEnd"/>
            <w:r w:rsidRPr="009F641B">
              <w:rPr>
                <w:bCs/>
                <w:sz w:val="21"/>
                <w:szCs w:val="21"/>
                <w:lang w:val="uk-UA"/>
              </w:rPr>
              <w:t xml:space="preserve"> 541 RS 5839432-01;</w:t>
            </w:r>
          </w:p>
          <w:p w14:paraId="016DBE98" w14:textId="77777777" w:rsidR="009F641B" w:rsidRPr="009F641B" w:rsidRDefault="009F641B">
            <w:pPr>
              <w:pStyle w:val="ac"/>
              <w:tabs>
                <w:tab w:val="left" w:pos="241"/>
              </w:tabs>
              <w:spacing w:before="0" w:beforeAutospacing="0" w:after="0" w:afterAutospacing="0" w:line="256" w:lineRule="auto"/>
              <w:jc w:val="both"/>
              <w:rPr>
                <w:bCs/>
                <w:sz w:val="21"/>
                <w:szCs w:val="21"/>
                <w:lang w:val="uk-UA"/>
              </w:rPr>
            </w:pPr>
            <w:r w:rsidRPr="009F641B">
              <w:rPr>
                <w:bCs/>
                <w:sz w:val="21"/>
                <w:szCs w:val="21"/>
                <w:lang w:val="uk-UA"/>
              </w:rPr>
              <w:t xml:space="preserve">18.Комбінований ключ на </w:t>
            </w:r>
            <w:proofErr w:type="spellStart"/>
            <w:r w:rsidRPr="009F641B">
              <w:rPr>
                <w:bCs/>
                <w:sz w:val="21"/>
                <w:szCs w:val="21"/>
                <w:lang w:val="uk-UA"/>
              </w:rPr>
              <w:t>мотокосу</w:t>
            </w:r>
            <w:proofErr w:type="spellEnd"/>
            <w:r w:rsidRPr="009F641B">
              <w:rPr>
                <w:bCs/>
                <w:sz w:val="21"/>
                <w:szCs w:val="21"/>
                <w:lang w:val="uk-UA"/>
              </w:rPr>
              <w:t xml:space="preserve"> </w:t>
            </w:r>
            <w:proofErr w:type="spellStart"/>
            <w:r w:rsidRPr="009F641B">
              <w:rPr>
                <w:bCs/>
                <w:sz w:val="21"/>
                <w:szCs w:val="21"/>
                <w:lang w:val="uk-UA"/>
              </w:rPr>
              <w:t>Хускварна</w:t>
            </w:r>
            <w:proofErr w:type="spellEnd"/>
            <w:r w:rsidRPr="009F641B">
              <w:rPr>
                <w:bCs/>
                <w:sz w:val="21"/>
                <w:szCs w:val="21"/>
                <w:lang w:val="uk-UA"/>
              </w:rPr>
              <w:t xml:space="preserve"> 541 RS 5292655-01;</w:t>
            </w:r>
          </w:p>
          <w:p w14:paraId="6A35783A" w14:textId="77777777" w:rsidR="009F641B" w:rsidRPr="009F641B" w:rsidRDefault="009F641B">
            <w:pPr>
              <w:pStyle w:val="ac"/>
              <w:tabs>
                <w:tab w:val="left" w:pos="241"/>
              </w:tabs>
              <w:spacing w:before="0" w:beforeAutospacing="0" w:after="0" w:afterAutospacing="0" w:line="256" w:lineRule="auto"/>
              <w:jc w:val="both"/>
              <w:rPr>
                <w:bCs/>
                <w:sz w:val="21"/>
                <w:szCs w:val="21"/>
                <w:lang w:val="uk-UA"/>
              </w:rPr>
            </w:pPr>
            <w:r w:rsidRPr="009F641B">
              <w:rPr>
                <w:bCs/>
                <w:sz w:val="21"/>
                <w:szCs w:val="21"/>
                <w:lang w:val="uk-UA"/>
              </w:rPr>
              <w:t xml:space="preserve">19.Шестигранний ключ на </w:t>
            </w:r>
            <w:proofErr w:type="spellStart"/>
            <w:r w:rsidRPr="009F641B">
              <w:rPr>
                <w:bCs/>
                <w:sz w:val="21"/>
                <w:szCs w:val="21"/>
                <w:lang w:val="uk-UA"/>
              </w:rPr>
              <w:t>мотокосу</w:t>
            </w:r>
            <w:proofErr w:type="spellEnd"/>
            <w:r w:rsidRPr="009F641B">
              <w:rPr>
                <w:bCs/>
                <w:sz w:val="21"/>
                <w:szCs w:val="21"/>
                <w:lang w:val="uk-UA"/>
              </w:rPr>
              <w:t xml:space="preserve"> </w:t>
            </w:r>
            <w:proofErr w:type="spellStart"/>
            <w:r w:rsidRPr="009F641B">
              <w:rPr>
                <w:bCs/>
                <w:sz w:val="21"/>
                <w:szCs w:val="21"/>
                <w:lang w:val="uk-UA"/>
              </w:rPr>
              <w:t>Хускварна</w:t>
            </w:r>
            <w:proofErr w:type="spellEnd"/>
            <w:r w:rsidRPr="009F641B">
              <w:rPr>
                <w:bCs/>
                <w:sz w:val="21"/>
                <w:szCs w:val="21"/>
                <w:lang w:val="uk-UA"/>
              </w:rPr>
              <w:t xml:space="preserve"> 541 RS 5053119-01;</w:t>
            </w:r>
          </w:p>
          <w:p w14:paraId="20522CF4" w14:textId="77777777" w:rsidR="009F641B" w:rsidRPr="009F641B" w:rsidRDefault="009F641B">
            <w:pPr>
              <w:pStyle w:val="ac"/>
              <w:tabs>
                <w:tab w:val="left" w:pos="241"/>
              </w:tabs>
              <w:spacing w:before="0" w:beforeAutospacing="0" w:after="0" w:afterAutospacing="0" w:line="256" w:lineRule="auto"/>
              <w:jc w:val="both"/>
              <w:rPr>
                <w:bCs/>
                <w:sz w:val="21"/>
                <w:szCs w:val="21"/>
                <w:lang w:val="uk-UA"/>
              </w:rPr>
            </w:pPr>
            <w:r w:rsidRPr="009F641B">
              <w:rPr>
                <w:bCs/>
                <w:sz w:val="21"/>
                <w:szCs w:val="21"/>
                <w:lang w:val="uk-UA"/>
              </w:rPr>
              <w:t>20.Фільтр повітряний фетровий для бензопили "</w:t>
            </w:r>
            <w:proofErr w:type="spellStart"/>
            <w:r w:rsidRPr="009F641B">
              <w:rPr>
                <w:bCs/>
                <w:sz w:val="21"/>
                <w:szCs w:val="21"/>
                <w:lang w:val="uk-UA"/>
              </w:rPr>
              <w:t>Husqvarna</w:t>
            </w:r>
            <w:proofErr w:type="spellEnd"/>
            <w:r w:rsidRPr="009F641B">
              <w:rPr>
                <w:bCs/>
                <w:sz w:val="21"/>
                <w:szCs w:val="21"/>
                <w:lang w:val="uk-UA"/>
              </w:rPr>
              <w:t xml:space="preserve"> </w:t>
            </w:r>
            <w:proofErr w:type="spellStart"/>
            <w:r w:rsidRPr="009F641B">
              <w:rPr>
                <w:bCs/>
                <w:sz w:val="21"/>
                <w:szCs w:val="21"/>
                <w:lang w:val="uk-UA"/>
              </w:rPr>
              <w:t>Special</w:t>
            </w:r>
            <w:proofErr w:type="spellEnd"/>
            <w:r w:rsidRPr="009F641B">
              <w:rPr>
                <w:bCs/>
                <w:sz w:val="21"/>
                <w:szCs w:val="21"/>
                <w:lang w:val="uk-UA"/>
              </w:rPr>
              <w:t xml:space="preserve"> 365" 5752691-01;</w:t>
            </w:r>
          </w:p>
          <w:p w14:paraId="0B935074" w14:textId="77777777" w:rsidR="009F641B" w:rsidRPr="009F641B" w:rsidRDefault="009F641B">
            <w:pPr>
              <w:pStyle w:val="ac"/>
              <w:tabs>
                <w:tab w:val="left" w:pos="241"/>
              </w:tabs>
              <w:spacing w:before="0" w:beforeAutospacing="0" w:after="0" w:afterAutospacing="0" w:line="256" w:lineRule="auto"/>
              <w:jc w:val="both"/>
              <w:rPr>
                <w:bCs/>
                <w:sz w:val="21"/>
                <w:szCs w:val="21"/>
                <w:lang w:val="uk-UA"/>
              </w:rPr>
            </w:pPr>
            <w:r w:rsidRPr="009F641B">
              <w:rPr>
                <w:bCs/>
                <w:sz w:val="21"/>
                <w:szCs w:val="21"/>
                <w:lang w:val="uk-UA"/>
              </w:rPr>
              <w:t xml:space="preserve">21.Ланцюг на </w:t>
            </w:r>
            <w:proofErr w:type="spellStart"/>
            <w:r w:rsidRPr="009F641B">
              <w:rPr>
                <w:bCs/>
                <w:sz w:val="21"/>
                <w:szCs w:val="21"/>
                <w:lang w:val="uk-UA"/>
              </w:rPr>
              <w:t>висоторіз</w:t>
            </w:r>
            <w:proofErr w:type="spellEnd"/>
            <w:r w:rsidRPr="009F641B">
              <w:rPr>
                <w:bCs/>
                <w:sz w:val="21"/>
                <w:szCs w:val="21"/>
                <w:lang w:val="uk-UA"/>
              </w:rPr>
              <w:t xml:space="preserve"> "</w:t>
            </w:r>
            <w:proofErr w:type="spellStart"/>
            <w:r w:rsidRPr="009F641B">
              <w:rPr>
                <w:bCs/>
                <w:sz w:val="21"/>
                <w:szCs w:val="21"/>
                <w:lang w:val="uk-UA"/>
              </w:rPr>
              <w:t>Stihl</w:t>
            </w:r>
            <w:proofErr w:type="spellEnd"/>
            <w:r w:rsidRPr="009F641B">
              <w:rPr>
                <w:bCs/>
                <w:sz w:val="21"/>
                <w:szCs w:val="21"/>
                <w:lang w:val="uk-UA"/>
              </w:rPr>
              <w:t xml:space="preserve"> HT 105" крок 1/4"P </w:t>
            </w:r>
            <w:proofErr w:type="spellStart"/>
            <w:r w:rsidRPr="009F641B">
              <w:rPr>
                <w:bCs/>
                <w:sz w:val="21"/>
                <w:szCs w:val="21"/>
                <w:lang w:val="uk-UA"/>
              </w:rPr>
              <w:t>Picco</w:t>
            </w:r>
            <w:proofErr w:type="spellEnd"/>
            <w:r w:rsidRPr="009F641B">
              <w:rPr>
                <w:bCs/>
                <w:sz w:val="21"/>
                <w:szCs w:val="21"/>
                <w:lang w:val="uk-UA"/>
              </w:rPr>
              <w:t xml:space="preserve"> </w:t>
            </w:r>
            <w:proofErr w:type="spellStart"/>
            <w:r w:rsidRPr="009F641B">
              <w:rPr>
                <w:bCs/>
                <w:sz w:val="21"/>
                <w:szCs w:val="21"/>
                <w:lang w:val="uk-UA"/>
              </w:rPr>
              <w:t>Micro</w:t>
            </w:r>
            <w:proofErr w:type="spellEnd"/>
            <w:r w:rsidRPr="009F641B">
              <w:rPr>
                <w:bCs/>
                <w:sz w:val="21"/>
                <w:szCs w:val="21"/>
                <w:lang w:val="uk-UA"/>
              </w:rPr>
              <w:t xml:space="preserve"> 3 (71 РМЗ) серія 3670 64 ланки 36700000064;</w:t>
            </w:r>
          </w:p>
          <w:p w14:paraId="2D823461" w14:textId="77777777" w:rsidR="009F641B" w:rsidRPr="009F641B" w:rsidRDefault="009F641B">
            <w:pPr>
              <w:pStyle w:val="ac"/>
              <w:tabs>
                <w:tab w:val="left" w:pos="241"/>
              </w:tabs>
              <w:spacing w:before="0" w:beforeAutospacing="0" w:after="0" w:afterAutospacing="0" w:line="256" w:lineRule="auto"/>
              <w:jc w:val="both"/>
              <w:rPr>
                <w:bCs/>
                <w:sz w:val="21"/>
                <w:szCs w:val="21"/>
                <w:lang w:val="uk-UA"/>
              </w:rPr>
            </w:pPr>
            <w:r w:rsidRPr="009F641B">
              <w:rPr>
                <w:bCs/>
                <w:sz w:val="21"/>
                <w:szCs w:val="21"/>
                <w:lang w:val="uk-UA"/>
              </w:rPr>
              <w:t>22.Ланцюг на пилу "</w:t>
            </w:r>
            <w:proofErr w:type="spellStart"/>
            <w:r w:rsidRPr="009F641B">
              <w:rPr>
                <w:bCs/>
                <w:sz w:val="21"/>
                <w:szCs w:val="21"/>
                <w:lang w:val="uk-UA"/>
              </w:rPr>
              <w:t>Husqvarna</w:t>
            </w:r>
            <w:proofErr w:type="spellEnd"/>
            <w:r w:rsidRPr="009F641B">
              <w:rPr>
                <w:bCs/>
                <w:sz w:val="21"/>
                <w:szCs w:val="21"/>
                <w:lang w:val="uk-UA"/>
              </w:rPr>
              <w:t xml:space="preserve"> </w:t>
            </w:r>
            <w:proofErr w:type="spellStart"/>
            <w:r w:rsidRPr="009F641B">
              <w:rPr>
                <w:bCs/>
                <w:sz w:val="21"/>
                <w:szCs w:val="21"/>
                <w:lang w:val="uk-UA"/>
              </w:rPr>
              <w:t>Special</w:t>
            </w:r>
            <w:proofErr w:type="spellEnd"/>
            <w:r w:rsidRPr="009F641B">
              <w:rPr>
                <w:bCs/>
                <w:sz w:val="21"/>
                <w:szCs w:val="21"/>
                <w:lang w:val="uk-UA"/>
              </w:rPr>
              <w:t xml:space="preserve"> 365" 68 ланок, крок 3/8 1,6 5816266-68;</w:t>
            </w:r>
          </w:p>
          <w:p w14:paraId="77203697" w14:textId="77777777" w:rsidR="009F641B" w:rsidRPr="009F641B" w:rsidRDefault="009F641B">
            <w:pPr>
              <w:pStyle w:val="ac"/>
              <w:tabs>
                <w:tab w:val="left" w:pos="241"/>
              </w:tabs>
              <w:spacing w:before="0" w:beforeAutospacing="0" w:after="0" w:afterAutospacing="0" w:line="256" w:lineRule="auto"/>
              <w:jc w:val="both"/>
              <w:rPr>
                <w:bCs/>
                <w:sz w:val="21"/>
                <w:szCs w:val="21"/>
                <w:lang w:val="uk-UA"/>
              </w:rPr>
            </w:pPr>
            <w:r w:rsidRPr="009F641B">
              <w:rPr>
                <w:bCs/>
                <w:sz w:val="21"/>
                <w:szCs w:val="21"/>
                <w:lang w:val="uk-UA"/>
              </w:rPr>
              <w:t>23.Ланцюг на пилу "</w:t>
            </w:r>
            <w:proofErr w:type="spellStart"/>
            <w:r w:rsidRPr="009F641B">
              <w:rPr>
                <w:bCs/>
                <w:sz w:val="21"/>
                <w:szCs w:val="21"/>
                <w:lang w:val="uk-UA"/>
              </w:rPr>
              <w:t>Stihl</w:t>
            </w:r>
            <w:proofErr w:type="spellEnd"/>
            <w:r w:rsidRPr="009F641B">
              <w:rPr>
                <w:bCs/>
                <w:sz w:val="21"/>
                <w:szCs w:val="21"/>
                <w:lang w:val="uk-UA"/>
              </w:rPr>
              <w:t xml:space="preserve"> MS 660" 84 ланки, крок 3/8 1,7 36210000084;</w:t>
            </w:r>
          </w:p>
          <w:p w14:paraId="29DB3864" w14:textId="77777777" w:rsidR="009F641B" w:rsidRPr="009F641B" w:rsidRDefault="009F641B">
            <w:pPr>
              <w:pStyle w:val="ac"/>
              <w:tabs>
                <w:tab w:val="left" w:pos="241"/>
              </w:tabs>
              <w:spacing w:before="0" w:beforeAutospacing="0" w:after="0" w:afterAutospacing="0" w:line="256" w:lineRule="auto"/>
              <w:jc w:val="both"/>
              <w:rPr>
                <w:bCs/>
                <w:sz w:val="21"/>
                <w:szCs w:val="21"/>
                <w:lang w:val="uk-UA"/>
              </w:rPr>
            </w:pPr>
            <w:r w:rsidRPr="009F641B">
              <w:rPr>
                <w:bCs/>
                <w:sz w:val="21"/>
                <w:szCs w:val="21"/>
                <w:lang w:val="uk-UA"/>
              </w:rPr>
              <w:t xml:space="preserve">24.Підшипник </w:t>
            </w:r>
            <w:proofErr w:type="spellStart"/>
            <w:r w:rsidRPr="009F641B">
              <w:rPr>
                <w:bCs/>
                <w:sz w:val="21"/>
                <w:szCs w:val="21"/>
                <w:lang w:val="uk-UA"/>
              </w:rPr>
              <w:t>гольчатий</w:t>
            </w:r>
            <w:proofErr w:type="spellEnd"/>
            <w:r w:rsidRPr="009F641B">
              <w:rPr>
                <w:bCs/>
                <w:sz w:val="21"/>
                <w:szCs w:val="21"/>
                <w:lang w:val="uk-UA"/>
              </w:rPr>
              <w:t xml:space="preserve"> для бензопили </w:t>
            </w:r>
            <w:proofErr w:type="spellStart"/>
            <w:r w:rsidRPr="009F641B">
              <w:rPr>
                <w:bCs/>
                <w:sz w:val="21"/>
                <w:szCs w:val="21"/>
                <w:lang w:val="uk-UA"/>
              </w:rPr>
              <w:t>Husqvarna</w:t>
            </w:r>
            <w:proofErr w:type="spellEnd"/>
            <w:r w:rsidRPr="009F641B">
              <w:rPr>
                <w:bCs/>
                <w:sz w:val="21"/>
                <w:szCs w:val="21"/>
                <w:lang w:val="uk-UA"/>
              </w:rPr>
              <w:t>/</w:t>
            </w:r>
            <w:proofErr w:type="spellStart"/>
            <w:r w:rsidRPr="009F641B">
              <w:rPr>
                <w:bCs/>
                <w:sz w:val="21"/>
                <w:szCs w:val="21"/>
                <w:lang w:val="uk-UA"/>
              </w:rPr>
              <w:t>Jonsered</w:t>
            </w:r>
            <w:proofErr w:type="spellEnd"/>
            <w:r w:rsidRPr="009F641B">
              <w:rPr>
                <w:bCs/>
                <w:sz w:val="21"/>
                <w:szCs w:val="21"/>
                <w:lang w:val="uk-UA"/>
              </w:rPr>
              <w:t xml:space="preserve"> 5034320-01;</w:t>
            </w:r>
          </w:p>
          <w:p w14:paraId="5A0F1FC8" w14:textId="77777777" w:rsidR="009F641B" w:rsidRPr="009F641B" w:rsidRDefault="009F641B">
            <w:pPr>
              <w:pStyle w:val="ac"/>
              <w:tabs>
                <w:tab w:val="left" w:pos="241"/>
              </w:tabs>
              <w:spacing w:before="0" w:beforeAutospacing="0" w:after="0" w:afterAutospacing="0" w:line="256" w:lineRule="auto"/>
              <w:jc w:val="both"/>
              <w:rPr>
                <w:bCs/>
                <w:sz w:val="21"/>
                <w:szCs w:val="21"/>
                <w:lang w:val="uk-UA"/>
              </w:rPr>
            </w:pPr>
            <w:r w:rsidRPr="009F641B">
              <w:rPr>
                <w:bCs/>
                <w:sz w:val="21"/>
                <w:szCs w:val="21"/>
                <w:lang w:val="uk-UA"/>
              </w:rPr>
              <w:t>25.Кришка баку бензопили "</w:t>
            </w:r>
            <w:proofErr w:type="spellStart"/>
            <w:r w:rsidRPr="009F641B">
              <w:rPr>
                <w:bCs/>
                <w:sz w:val="21"/>
                <w:szCs w:val="21"/>
                <w:lang w:val="uk-UA"/>
              </w:rPr>
              <w:t>Husqvarna</w:t>
            </w:r>
            <w:proofErr w:type="spellEnd"/>
            <w:r w:rsidRPr="009F641B">
              <w:rPr>
                <w:bCs/>
                <w:sz w:val="21"/>
                <w:szCs w:val="21"/>
                <w:lang w:val="uk-UA"/>
              </w:rPr>
              <w:t xml:space="preserve"> </w:t>
            </w:r>
            <w:proofErr w:type="spellStart"/>
            <w:r w:rsidRPr="009F641B">
              <w:rPr>
                <w:bCs/>
                <w:sz w:val="21"/>
                <w:szCs w:val="21"/>
                <w:lang w:val="uk-UA"/>
              </w:rPr>
              <w:t>Special</w:t>
            </w:r>
            <w:proofErr w:type="spellEnd"/>
            <w:r w:rsidRPr="009F641B">
              <w:rPr>
                <w:bCs/>
                <w:sz w:val="21"/>
                <w:szCs w:val="21"/>
                <w:lang w:val="uk-UA"/>
              </w:rPr>
              <w:t xml:space="preserve"> 365" 5372152-07;</w:t>
            </w:r>
          </w:p>
          <w:p w14:paraId="11431220" w14:textId="77777777" w:rsidR="009F641B" w:rsidRPr="009F641B" w:rsidRDefault="009F641B">
            <w:pPr>
              <w:pStyle w:val="ac"/>
              <w:tabs>
                <w:tab w:val="left" w:pos="241"/>
              </w:tabs>
              <w:spacing w:before="0" w:beforeAutospacing="0" w:after="0" w:afterAutospacing="0" w:line="256" w:lineRule="auto"/>
              <w:jc w:val="both"/>
              <w:rPr>
                <w:bCs/>
                <w:sz w:val="21"/>
                <w:szCs w:val="21"/>
                <w:lang w:val="uk-UA"/>
              </w:rPr>
            </w:pPr>
            <w:r w:rsidRPr="009F641B">
              <w:rPr>
                <w:bCs/>
                <w:sz w:val="21"/>
                <w:szCs w:val="21"/>
                <w:lang w:val="uk-UA"/>
              </w:rPr>
              <w:t>26.Чохол для шини бензопили "</w:t>
            </w:r>
            <w:proofErr w:type="spellStart"/>
            <w:r w:rsidRPr="009F641B">
              <w:rPr>
                <w:bCs/>
                <w:sz w:val="21"/>
                <w:szCs w:val="21"/>
                <w:lang w:val="uk-UA"/>
              </w:rPr>
              <w:t>Husqvarna</w:t>
            </w:r>
            <w:proofErr w:type="spellEnd"/>
            <w:r w:rsidRPr="009F641B">
              <w:rPr>
                <w:bCs/>
                <w:sz w:val="21"/>
                <w:szCs w:val="21"/>
                <w:lang w:val="uk-UA"/>
              </w:rPr>
              <w:t xml:space="preserve"> </w:t>
            </w:r>
            <w:proofErr w:type="spellStart"/>
            <w:r w:rsidRPr="009F641B">
              <w:rPr>
                <w:bCs/>
                <w:sz w:val="21"/>
                <w:szCs w:val="21"/>
                <w:lang w:val="uk-UA"/>
              </w:rPr>
              <w:t>Special</w:t>
            </w:r>
            <w:proofErr w:type="spellEnd"/>
            <w:r w:rsidRPr="009F641B">
              <w:rPr>
                <w:bCs/>
                <w:sz w:val="21"/>
                <w:szCs w:val="21"/>
                <w:lang w:val="uk-UA"/>
              </w:rPr>
              <w:t xml:space="preserve"> 365" 5313457-01;</w:t>
            </w:r>
          </w:p>
          <w:p w14:paraId="551B20A1" w14:textId="77777777" w:rsidR="009F641B" w:rsidRPr="009F641B" w:rsidRDefault="009F641B">
            <w:pPr>
              <w:pStyle w:val="ac"/>
              <w:tabs>
                <w:tab w:val="left" w:pos="241"/>
              </w:tabs>
              <w:spacing w:before="0" w:beforeAutospacing="0" w:after="0" w:afterAutospacing="0" w:line="256" w:lineRule="auto"/>
              <w:jc w:val="both"/>
              <w:rPr>
                <w:bCs/>
                <w:sz w:val="21"/>
                <w:szCs w:val="21"/>
                <w:lang w:val="uk-UA"/>
              </w:rPr>
            </w:pPr>
            <w:r w:rsidRPr="009F641B">
              <w:rPr>
                <w:bCs/>
                <w:sz w:val="21"/>
                <w:szCs w:val="21"/>
                <w:lang w:val="uk-UA"/>
              </w:rPr>
              <w:t xml:space="preserve">27.Шина </w:t>
            </w:r>
            <w:proofErr w:type="spellStart"/>
            <w:r w:rsidRPr="009F641B">
              <w:rPr>
                <w:bCs/>
                <w:sz w:val="21"/>
                <w:szCs w:val="21"/>
                <w:lang w:val="uk-UA"/>
              </w:rPr>
              <w:t>Husqvarna</w:t>
            </w:r>
            <w:proofErr w:type="spellEnd"/>
            <w:r w:rsidRPr="009F641B">
              <w:rPr>
                <w:bCs/>
                <w:sz w:val="21"/>
                <w:szCs w:val="21"/>
                <w:lang w:val="uk-UA"/>
              </w:rPr>
              <w:t xml:space="preserve"> 18"; 3/8"; 1.5мм; LM; SN; 68DL 5389208-68;</w:t>
            </w:r>
          </w:p>
          <w:p w14:paraId="0CBF9383" w14:textId="77777777" w:rsidR="009F641B" w:rsidRPr="009F641B" w:rsidRDefault="009F641B">
            <w:pPr>
              <w:pStyle w:val="ac"/>
              <w:tabs>
                <w:tab w:val="left" w:pos="241"/>
              </w:tabs>
              <w:spacing w:before="0" w:beforeAutospacing="0" w:after="0" w:afterAutospacing="0" w:line="256" w:lineRule="auto"/>
              <w:jc w:val="both"/>
              <w:rPr>
                <w:bCs/>
                <w:sz w:val="21"/>
                <w:szCs w:val="21"/>
                <w:lang w:val="uk-UA"/>
              </w:rPr>
            </w:pPr>
            <w:r w:rsidRPr="009F641B">
              <w:rPr>
                <w:bCs/>
                <w:sz w:val="21"/>
                <w:szCs w:val="21"/>
                <w:lang w:val="uk-UA"/>
              </w:rPr>
              <w:t xml:space="preserve">28.Зірочка провідна (кільцева) 3/8X7 </w:t>
            </w:r>
            <w:proofErr w:type="spellStart"/>
            <w:r w:rsidRPr="009F641B">
              <w:rPr>
                <w:bCs/>
                <w:sz w:val="21"/>
                <w:szCs w:val="21"/>
                <w:lang w:val="uk-UA"/>
              </w:rPr>
              <w:t>Husqvarna</w:t>
            </w:r>
            <w:proofErr w:type="spellEnd"/>
            <w:r w:rsidRPr="009F641B">
              <w:rPr>
                <w:bCs/>
                <w:sz w:val="21"/>
                <w:szCs w:val="21"/>
                <w:lang w:val="uk-UA"/>
              </w:rPr>
              <w:t xml:space="preserve"> </w:t>
            </w:r>
            <w:proofErr w:type="spellStart"/>
            <w:r w:rsidRPr="009F641B">
              <w:rPr>
                <w:bCs/>
                <w:sz w:val="21"/>
                <w:szCs w:val="21"/>
                <w:lang w:val="uk-UA"/>
              </w:rPr>
              <w:t>Jonsered</w:t>
            </w:r>
            <w:proofErr w:type="spellEnd"/>
            <w:r w:rsidRPr="009F641B">
              <w:rPr>
                <w:bCs/>
                <w:sz w:val="21"/>
                <w:szCs w:val="21"/>
                <w:lang w:val="uk-UA"/>
              </w:rPr>
              <w:t xml:space="preserve">  5015980-02;</w:t>
            </w:r>
          </w:p>
          <w:p w14:paraId="2C8AC5F5" w14:textId="77777777" w:rsidR="009F641B" w:rsidRPr="009F641B" w:rsidRDefault="009F641B">
            <w:pPr>
              <w:pStyle w:val="ac"/>
              <w:tabs>
                <w:tab w:val="left" w:pos="241"/>
              </w:tabs>
              <w:spacing w:before="0" w:beforeAutospacing="0" w:after="0" w:afterAutospacing="0" w:line="256" w:lineRule="auto"/>
              <w:jc w:val="both"/>
              <w:rPr>
                <w:bCs/>
                <w:sz w:val="21"/>
                <w:szCs w:val="21"/>
                <w:lang w:val="uk-UA"/>
              </w:rPr>
            </w:pPr>
            <w:r w:rsidRPr="009F641B">
              <w:rPr>
                <w:bCs/>
                <w:sz w:val="21"/>
                <w:szCs w:val="21"/>
                <w:lang w:val="uk-UA"/>
              </w:rPr>
              <w:t>29.Втулка на газонокосарку "STIHL RM 3 RT" 63617602000;</w:t>
            </w:r>
          </w:p>
          <w:p w14:paraId="62D918C6" w14:textId="77777777" w:rsidR="009F641B" w:rsidRPr="009F641B" w:rsidRDefault="009F641B">
            <w:pPr>
              <w:pStyle w:val="ac"/>
              <w:tabs>
                <w:tab w:val="left" w:pos="241"/>
              </w:tabs>
              <w:spacing w:before="0" w:beforeAutospacing="0" w:after="0" w:afterAutospacing="0" w:line="256" w:lineRule="auto"/>
              <w:jc w:val="both"/>
              <w:rPr>
                <w:bCs/>
                <w:sz w:val="21"/>
                <w:szCs w:val="21"/>
                <w:lang w:val="uk-UA"/>
              </w:rPr>
            </w:pPr>
            <w:r w:rsidRPr="009F641B">
              <w:rPr>
                <w:bCs/>
                <w:sz w:val="21"/>
                <w:szCs w:val="21"/>
                <w:lang w:val="uk-UA"/>
              </w:rPr>
              <w:t>30.Повітряний фільтр на газонокосарку "STIHL RM 3 RT" 21-001;</w:t>
            </w:r>
          </w:p>
          <w:p w14:paraId="3D985CCA" w14:textId="77777777" w:rsidR="009F641B" w:rsidRPr="009F641B" w:rsidRDefault="009F641B">
            <w:pPr>
              <w:pStyle w:val="ac"/>
              <w:tabs>
                <w:tab w:val="left" w:pos="241"/>
              </w:tabs>
              <w:spacing w:before="0" w:beforeAutospacing="0" w:after="0" w:afterAutospacing="0" w:line="256" w:lineRule="auto"/>
              <w:jc w:val="both"/>
              <w:rPr>
                <w:bCs/>
                <w:sz w:val="21"/>
                <w:szCs w:val="21"/>
                <w:lang w:val="uk-UA"/>
              </w:rPr>
            </w:pPr>
            <w:r w:rsidRPr="009F641B">
              <w:rPr>
                <w:bCs/>
                <w:sz w:val="21"/>
                <w:szCs w:val="21"/>
                <w:lang w:val="uk-UA"/>
              </w:rPr>
              <w:t>31.Гвинт кріплення ножа на газонокосарку "STIHL RM 3 RT" 90083199075;</w:t>
            </w:r>
          </w:p>
          <w:p w14:paraId="192C8AB3" w14:textId="77777777" w:rsidR="009F641B" w:rsidRPr="009F641B" w:rsidRDefault="009F641B">
            <w:pPr>
              <w:pStyle w:val="ac"/>
              <w:tabs>
                <w:tab w:val="left" w:pos="241"/>
              </w:tabs>
              <w:spacing w:before="0" w:beforeAutospacing="0" w:after="0" w:afterAutospacing="0" w:line="256" w:lineRule="auto"/>
              <w:jc w:val="both"/>
              <w:rPr>
                <w:bCs/>
                <w:sz w:val="21"/>
                <w:szCs w:val="21"/>
                <w:lang w:val="uk-UA"/>
              </w:rPr>
            </w:pPr>
            <w:r w:rsidRPr="009F641B">
              <w:rPr>
                <w:bCs/>
                <w:sz w:val="21"/>
                <w:szCs w:val="21"/>
                <w:lang w:val="uk-UA"/>
              </w:rPr>
              <w:t>32.Запобіжна шайба для кріплення ножа на газонокосарку "STIHL RM 3 RT" 00007026600;</w:t>
            </w:r>
          </w:p>
          <w:p w14:paraId="5CD1BC48" w14:textId="77777777" w:rsidR="009F641B" w:rsidRPr="009F641B" w:rsidRDefault="009F641B">
            <w:pPr>
              <w:pStyle w:val="ac"/>
              <w:tabs>
                <w:tab w:val="left" w:pos="241"/>
              </w:tabs>
              <w:spacing w:before="0" w:beforeAutospacing="0" w:after="0" w:afterAutospacing="0" w:line="256" w:lineRule="auto"/>
              <w:jc w:val="both"/>
              <w:rPr>
                <w:bCs/>
                <w:sz w:val="21"/>
                <w:szCs w:val="21"/>
                <w:lang w:val="uk-UA"/>
              </w:rPr>
            </w:pPr>
            <w:r w:rsidRPr="009F641B">
              <w:rPr>
                <w:bCs/>
                <w:sz w:val="21"/>
                <w:szCs w:val="21"/>
                <w:lang w:val="uk-UA"/>
              </w:rPr>
              <w:t xml:space="preserve">33. </w:t>
            </w:r>
            <w:proofErr w:type="spellStart"/>
            <w:r w:rsidRPr="009F641B">
              <w:rPr>
                <w:bCs/>
                <w:sz w:val="21"/>
                <w:szCs w:val="21"/>
                <w:lang w:val="uk-UA"/>
              </w:rPr>
              <w:t>Катушка</w:t>
            </w:r>
            <w:proofErr w:type="spellEnd"/>
            <w:r w:rsidRPr="009F641B">
              <w:rPr>
                <w:bCs/>
                <w:sz w:val="21"/>
                <w:szCs w:val="21"/>
                <w:lang w:val="uk-UA"/>
              </w:rPr>
              <w:t xml:space="preserve"> (головка) </w:t>
            </w:r>
            <w:proofErr w:type="spellStart"/>
            <w:r w:rsidRPr="009F641B">
              <w:rPr>
                <w:bCs/>
                <w:sz w:val="21"/>
                <w:szCs w:val="21"/>
                <w:lang w:val="uk-UA"/>
              </w:rPr>
              <w:t>полуавтомат</w:t>
            </w:r>
            <w:proofErr w:type="spellEnd"/>
            <w:r w:rsidRPr="009F641B">
              <w:rPr>
                <w:bCs/>
                <w:sz w:val="21"/>
                <w:szCs w:val="21"/>
                <w:lang w:val="uk-UA"/>
              </w:rPr>
              <w:t xml:space="preserve"> для тримера;</w:t>
            </w:r>
          </w:p>
          <w:p w14:paraId="75310C64" w14:textId="77777777" w:rsidR="009F641B" w:rsidRPr="009F641B" w:rsidRDefault="009F641B">
            <w:pPr>
              <w:pStyle w:val="ac"/>
              <w:tabs>
                <w:tab w:val="left" w:pos="241"/>
              </w:tabs>
              <w:spacing w:before="0" w:beforeAutospacing="0" w:after="0" w:afterAutospacing="0" w:line="256" w:lineRule="auto"/>
              <w:jc w:val="both"/>
              <w:rPr>
                <w:bCs/>
                <w:sz w:val="21"/>
                <w:szCs w:val="21"/>
                <w:lang w:val="uk-UA"/>
              </w:rPr>
            </w:pPr>
            <w:r w:rsidRPr="009F641B">
              <w:rPr>
                <w:bCs/>
                <w:sz w:val="21"/>
                <w:szCs w:val="21"/>
                <w:lang w:val="uk-UA"/>
              </w:rPr>
              <w:t xml:space="preserve">34. </w:t>
            </w:r>
            <w:proofErr w:type="spellStart"/>
            <w:r w:rsidRPr="009F641B">
              <w:rPr>
                <w:bCs/>
                <w:sz w:val="21"/>
                <w:szCs w:val="21"/>
                <w:lang w:val="uk-UA"/>
              </w:rPr>
              <w:t>Катушка</w:t>
            </w:r>
            <w:proofErr w:type="spellEnd"/>
            <w:r w:rsidRPr="009F641B">
              <w:rPr>
                <w:bCs/>
                <w:sz w:val="21"/>
                <w:szCs w:val="21"/>
                <w:lang w:val="uk-UA"/>
              </w:rPr>
              <w:t xml:space="preserve"> (головка) </w:t>
            </w:r>
            <w:proofErr w:type="spellStart"/>
            <w:r w:rsidRPr="009F641B">
              <w:rPr>
                <w:bCs/>
                <w:sz w:val="21"/>
                <w:szCs w:val="21"/>
                <w:lang w:val="uk-UA"/>
              </w:rPr>
              <w:t>полуавтомат</w:t>
            </w:r>
            <w:proofErr w:type="spellEnd"/>
            <w:r w:rsidRPr="009F641B">
              <w:rPr>
                <w:bCs/>
                <w:sz w:val="21"/>
                <w:szCs w:val="21"/>
                <w:lang w:val="uk-UA"/>
              </w:rPr>
              <w:t xml:space="preserve"> для тримера </w:t>
            </w:r>
            <w:proofErr w:type="spellStart"/>
            <w:r w:rsidRPr="009F641B">
              <w:rPr>
                <w:bCs/>
                <w:sz w:val="21"/>
                <w:szCs w:val="21"/>
                <w:lang w:val="uk-UA"/>
              </w:rPr>
              <w:t>Husqvarna</w:t>
            </w:r>
            <w:proofErr w:type="spellEnd"/>
            <w:r w:rsidRPr="009F641B">
              <w:rPr>
                <w:bCs/>
                <w:sz w:val="21"/>
                <w:szCs w:val="21"/>
                <w:lang w:val="uk-UA"/>
              </w:rPr>
              <w:t xml:space="preserve"> 541 RS;</w:t>
            </w:r>
          </w:p>
          <w:p w14:paraId="75B54A4B" w14:textId="77777777" w:rsidR="009F641B" w:rsidRPr="009F641B" w:rsidRDefault="009F641B">
            <w:pPr>
              <w:pStyle w:val="ac"/>
              <w:tabs>
                <w:tab w:val="left" w:pos="241"/>
              </w:tabs>
              <w:spacing w:before="0" w:beforeAutospacing="0" w:after="0" w:afterAutospacing="0" w:line="256" w:lineRule="auto"/>
              <w:jc w:val="both"/>
              <w:rPr>
                <w:bCs/>
                <w:sz w:val="21"/>
                <w:szCs w:val="21"/>
                <w:lang w:val="uk-UA"/>
              </w:rPr>
            </w:pPr>
            <w:r w:rsidRPr="009F641B">
              <w:rPr>
                <w:bCs/>
                <w:sz w:val="21"/>
                <w:szCs w:val="21"/>
                <w:lang w:val="uk-UA"/>
              </w:rPr>
              <w:t xml:space="preserve">35. </w:t>
            </w:r>
            <w:proofErr w:type="spellStart"/>
            <w:r w:rsidRPr="009F641B">
              <w:rPr>
                <w:bCs/>
                <w:sz w:val="21"/>
                <w:szCs w:val="21"/>
                <w:lang w:val="uk-UA"/>
              </w:rPr>
              <w:t>Свеча</w:t>
            </w:r>
            <w:proofErr w:type="spellEnd"/>
            <w:r w:rsidRPr="009F641B">
              <w:rPr>
                <w:bCs/>
                <w:sz w:val="21"/>
                <w:szCs w:val="21"/>
                <w:lang w:val="uk-UA"/>
              </w:rPr>
              <w:t xml:space="preserve"> для тримера;</w:t>
            </w:r>
          </w:p>
          <w:p w14:paraId="46F003BA" w14:textId="77777777" w:rsidR="009F641B" w:rsidRPr="009F641B" w:rsidRDefault="009F641B">
            <w:pPr>
              <w:pStyle w:val="ac"/>
              <w:tabs>
                <w:tab w:val="left" w:pos="241"/>
              </w:tabs>
              <w:spacing w:before="0" w:beforeAutospacing="0" w:after="0" w:afterAutospacing="0" w:line="256" w:lineRule="auto"/>
              <w:jc w:val="both"/>
              <w:rPr>
                <w:bCs/>
                <w:sz w:val="21"/>
                <w:szCs w:val="21"/>
                <w:lang w:val="uk-UA"/>
              </w:rPr>
            </w:pPr>
            <w:r w:rsidRPr="009F641B">
              <w:rPr>
                <w:bCs/>
                <w:sz w:val="21"/>
                <w:szCs w:val="21"/>
                <w:lang w:val="uk-UA"/>
              </w:rPr>
              <w:t xml:space="preserve">36. </w:t>
            </w:r>
            <w:proofErr w:type="spellStart"/>
            <w:r w:rsidRPr="009F641B">
              <w:rPr>
                <w:bCs/>
                <w:sz w:val="21"/>
                <w:szCs w:val="21"/>
                <w:lang w:val="uk-UA"/>
              </w:rPr>
              <w:t>Свеча</w:t>
            </w:r>
            <w:proofErr w:type="spellEnd"/>
            <w:r w:rsidRPr="009F641B">
              <w:rPr>
                <w:bCs/>
                <w:sz w:val="21"/>
                <w:szCs w:val="21"/>
                <w:lang w:val="uk-UA"/>
              </w:rPr>
              <w:t xml:space="preserve"> для тримера </w:t>
            </w:r>
            <w:proofErr w:type="spellStart"/>
            <w:r w:rsidRPr="009F641B">
              <w:rPr>
                <w:bCs/>
                <w:sz w:val="21"/>
                <w:szCs w:val="21"/>
                <w:lang w:val="uk-UA"/>
              </w:rPr>
              <w:t>Husqvarna</w:t>
            </w:r>
            <w:proofErr w:type="spellEnd"/>
            <w:r w:rsidRPr="009F641B">
              <w:rPr>
                <w:bCs/>
                <w:sz w:val="21"/>
                <w:szCs w:val="21"/>
                <w:lang w:val="uk-UA"/>
              </w:rPr>
              <w:t xml:space="preserve"> 541 RS.</w:t>
            </w:r>
          </w:p>
        </w:tc>
      </w:tr>
      <w:tr w:rsidR="009F641B" w:rsidRPr="009F641B" w14:paraId="063E0DB2" w14:textId="77777777" w:rsidTr="009F641B">
        <w:trPr>
          <w:trHeight w:val="306"/>
        </w:trPr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9FF97F" w14:textId="77777777" w:rsidR="009F641B" w:rsidRPr="009F641B" w:rsidRDefault="009F64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</w:pPr>
            <w:r w:rsidRPr="009F641B"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lastRenderedPageBreak/>
              <w:t>Кількість поставки товару</w:t>
            </w:r>
          </w:p>
        </w:tc>
        <w:tc>
          <w:tcPr>
            <w:tcW w:w="6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332FB7" w14:textId="77777777" w:rsidR="009F641B" w:rsidRPr="009F641B" w:rsidRDefault="009F641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1.Свічка запалювання </w:t>
            </w:r>
            <w:proofErr w:type="spellStart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Хускварна</w:t>
            </w:r>
            <w:proofErr w:type="spellEnd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HQT-5 5908440-01 – 1 </w:t>
            </w:r>
            <w:proofErr w:type="spellStart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шт</w:t>
            </w:r>
            <w:proofErr w:type="spellEnd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;</w:t>
            </w:r>
          </w:p>
          <w:p w14:paraId="05BA55C4" w14:textId="77777777" w:rsidR="009F641B" w:rsidRPr="009F641B" w:rsidRDefault="009F641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2.Свічка запалювання </w:t>
            </w:r>
            <w:proofErr w:type="spellStart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Хускварна</w:t>
            </w:r>
            <w:proofErr w:type="spellEnd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HQT-1 5774840-01 – 20 </w:t>
            </w:r>
            <w:proofErr w:type="spellStart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шт</w:t>
            </w:r>
            <w:proofErr w:type="spellEnd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;</w:t>
            </w:r>
          </w:p>
          <w:p w14:paraId="5878E691" w14:textId="77777777" w:rsidR="009F641B" w:rsidRPr="009F641B" w:rsidRDefault="009F641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3.Свічка запалювання </w:t>
            </w:r>
            <w:proofErr w:type="spellStart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Хускварна</w:t>
            </w:r>
            <w:proofErr w:type="spellEnd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HQT-7 5908442-01 – 9 </w:t>
            </w:r>
            <w:proofErr w:type="spellStart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шт</w:t>
            </w:r>
            <w:proofErr w:type="spellEnd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;</w:t>
            </w:r>
          </w:p>
          <w:p w14:paraId="31322284" w14:textId="77777777" w:rsidR="009F641B" w:rsidRPr="009F641B" w:rsidRDefault="009F641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4.Корд </w:t>
            </w:r>
            <w:proofErr w:type="spellStart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тримерний</w:t>
            </w:r>
            <w:proofErr w:type="spellEnd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Husqvarna</w:t>
            </w:r>
            <w:proofErr w:type="spellEnd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Opti</w:t>
            </w:r>
            <w:proofErr w:type="spellEnd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Round</w:t>
            </w:r>
            <w:proofErr w:type="spellEnd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3 мм*528м жовтий, квадрат 5976689-22 – 20 бухта;</w:t>
            </w:r>
          </w:p>
          <w:p w14:paraId="6B62F39F" w14:textId="77777777" w:rsidR="009F641B" w:rsidRPr="009F641B" w:rsidRDefault="009F641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5.Пружина зчеплення для </w:t>
            </w:r>
            <w:proofErr w:type="spellStart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мотокос</w:t>
            </w:r>
            <w:proofErr w:type="spellEnd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Хускварна</w:t>
            </w:r>
            <w:proofErr w:type="spellEnd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541 RS 5133716-01 – 6 </w:t>
            </w:r>
            <w:proofErr w:type="spellStart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шт</w:t>
            </w:r>
            <w:proofErr w:type="spellEnd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;</w:t>
            </w:r>
          </w:p>
          <w:p w14:paraId="4E291A84" w14:textId="77777777" w:rsidR="009F641B" w:rsidRPr="009F641B" w:rsidRDefault="009F641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6.Диск "павук" 13-085 – 12 </w:t>
            </w:r>
            <w:proofErr w:type="spellStart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шт</w:t>
            </w:r>
            <w:proofErr w:type="spellEnd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;</w:t>
            </w:r>
          </w:p>
          <w:p w14:paraId="19EB0841" w14:textId="77777777" w:rsidR="009F641B" w:rsidRPr="009F641B" w:rsidRDefault="009F641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7.Косильна голівка на </w:t>
            </w:r>
            <w:proofErr w:type="spellStart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мотокосу</w:t>
            </w:r>
            <w:proofErr w:type="spellEnd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Хускварна</w:t>
            </w:r>
            <w:proofErr w:type="spellEnd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541 RS 5784468-01 – 6 </w:t>
            </w:r>
            <w:proofErr w:type="spellStart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шт</w:t>
            </w:r>
            <w:proofErr w:type="spellEnd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;</w:t>
            </w:r>
          </w:p>
          <w:p w14:paraId="68A87855" w14:textId="77777777" w:rsidR="009F641B" w:rsidRPr="009F641B" w:rsidRDefault="009F641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8.Диск пильний </w:t>
            </w:r>
            <w:proofErr w:type="spellStart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Maxi</w:t>
            </w:r>
            <w:proofErr w:type="spellEnd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(225/24Т/1") Ø225 мм 5974692-01 – 6 </w:t>
            </w:r>
            <w:proofErr w:type="spellStart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шт</w:t>
            </w:r>
            <w:proofErr w:type="spellEnd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;</w:t>
            </w:r>
          </w:p>
          <w:p w14:paraId="221D431A" w14:textId="77777777" w:rsidR="009F641B" w:rsidRPr="009F641B" w:rsidRDefault="009F641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9.Пружина стартеру на </w:t>
            </w:r>
            <w:proofErr w:type="spellStart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мотокосу</w:t>
            </w:r>
            <w:proofErr w:type="spellEnd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Хускварна</w:t>
            </w:r>
            <w:proofErr w:type="spellEnd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541 RS 5019352-01 – 3 </w:t>
            </w:r>
            <w:proofErr w:type="spellStart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шт</w:t>
            </w:r>
            <w:proofErr w:type="spellEnd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;</w:t>
            </w:r>
          </w:p>
          <w:p w14:paraId="57A3F756" w14:textId="77777777" w:rsidR="009F641B" w:rsidRPr="009F641B" w:rsidRDefault="009F641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10.Стартер в </w:t>
            </w:r>
            <w:proofErr w:type="spellStart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сборі</w:t>
            </w:r>
            <w:proofErr w:type="spellEnd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на </w:t>
            </w:r>
            <w:proofErr w:type="spellStart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мотокосу</w:t>
            </w:r>
            <w:proofErr w:type="spellEnd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Хускварна</w:t>
            </w:r>
            <w:proofErr w:type="spellEnd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541 RS 5905789-02 – 6 </w:t>
            </w:r>
            <w:proofErr w:type="spellStart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шт</w:t>
            </w:r>
            <w:proofErr w:type="spellEnd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;</w:t>
            </w:r>
          </w:p>
          <w:p w14:paraId="4854959A" w14:textId="77777777" w:rsidR="009F641B" w:rsidRPr="009F641B" w:rsidRDefault="009F641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11.Фільтр повітряний фетр на </w:t>
            </w:r>
            <w:proofErr w:type="spellStart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мотокосу</w:t>
            </w:r>
            <w:proofErr w:type="spellEnd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Хускварна</w:t>
            </w:r>
            <w:proofErr w:type="spellEnd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541 RS 5909106-01 – 6 </w:t>
            </w:r>
            <w:proofErr w:type="spellStart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шт</w:t>
            </w:r>
            <w:proofErr w:type="spellEnd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;</w:t>
            </w:r>
          </w:p>
          <w:p w14:paraId="6FFC1C58" w14:textId="77777777" w:rsidR="009F641B" w:rsidRPr="009F641B" w:rsidRDefault="009F641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12.Фільтр повітряний на </w:t>
            </w:r>
            <w:proofErr w:type="spellStart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мотокосу</w:t>
            </w:r>
            <w:proofErr w:type="spellEnd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Хускварна</w:t>
            </w:r>
            <w:proofErr w:type="spellEnd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541 RS 5388272-01 – 6 </w:t>
            </w:r>
            <w:proofErr w:type="spellStart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шт</w:t>
            </w:r>
            <w:proofErr w:type="spellEnd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;</w:t>
            </w:r>
          </w:p>
          <w:p w14:paraId="35D84F49" w14:textId="77777777" w:rsidR="009F641B" w:rsidRPr="009F641B" w:rsidRDefault="009F641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13.Кожух захисний на </w:t>
            </w:r>
            <w:proofErr w:type="spellStart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мотокосу</w:t>
            </w:r>
            <w:proofErr w:type="spellEnd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Хускварна</w:t>
            </w:r>
            <w:proofErr w:type="spellEnd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541 RS 5373316-07 – 3 </w:t>
            </w:r>
            <w:proofErr w:type="spellStart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шт</w:t>
            </w:r>
            <w:proofErr w:type="spellEnd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;</w:t>
            </w:r>
          </w:p>
          <w:p w14:paraId="46666BFA" w14:textId="77777777" w:rsidR="009F641B" w:rsidRPr="009F641B" w:rsidRDefault="009F641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14.Шайба приводна на </w:t>
            </w:r>
            <w:proofErr w:type="spellStart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мотокосу</w:t>
            </w:r>
            <w:proofErr w:type="spellEnd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Хускварна</w:t>
            </w:r>
            <w:proofErr w:type="spellEnd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541 RS 5790771-01 – </w:t>
            </w:r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lastRenderedPageBreak/>
              <w:t xml:space="preserve">4 </w:t>
            </w:r>
            <w:proofErr w:type="spellStart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шт</w:t>
            </w:r>
            <w:proofErr w:type="spellEnd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;</w:t>
            </w:r>
          </w:p>
          <w:p w14:paraId="62492218" w14:textId="77777777" w:rsidR="009F641B" w:rsidRPr="009F641B" w:rsidRDefault="009F641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15.Гайка на </w:t>
            </w:r>
            <w:proofErr w:type="spellStart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мотокосу</w:t>
            </w:r>
            <w:proofErr w:type="spellEnd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Хускварна</w:t>
            </w:r>
            <w:proofErr w:type="spellEnd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541 RS 5790764-01 – 4 </w:t>
            </w:r>
            <w:proofErr w:type="spellStart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шт</w:t>
            </w:r>
            <w:proofErr w:type="spellEnd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;</w:t>
            </w:r>
          </w:p>
          <w:p w14:paraId="2AADEF7A" w14:textId="77777777" w:rsidR="009F641B" w:rsidRPr="009F641B" w:rsidRDefault="009F641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16.Редуктор у комплекті на </w:t>
            </w:r>
            <w:proofErr w:type="spellStart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мотокосу</w:t>
            </w:r>
            <w:proofErr w:type="spellEnd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Хускварна</w:t>
            </w:r>
            <w:proofErr w:type="spellEnd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541 RS 5790762-02 – 1 </w:t>
            </w:r>
            <w:proofErr w:type="spellStart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шт</w:t>
            </w:r>
            <w:proofErr w:type="spellEnd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;</w:t>
            </w:r>
          </w:p>
          <w:p w14:paraId="6DC8DF5A" w14:textId="77777777" w:rsidR="009F641B" w:rsidRPr="009F641B" w:rsidRDefault="009F641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17.Приводний вал на </w:t>
            </w:r>
            <w:proofErr w:type="spellStart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мотокосу</w:t>
            </w:r>
            <w:proofErr w:type="spellEnd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Хускварна</w:t>
            </w:r>
            <w:proofErr w:type="spellEnd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541 RS 5839432-01 – 3 </w:t>
            </w:r>
            <w:proofErr w:type="spellStart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шт</w:t>
            </w:r>
            <w:proofErr w:type="spellEnd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;</w:t>
            </w:r>
          </w:p>
          <w:p w14:paraId="4E2D7D33" w14:textId="77777777" w:rsidR="009F641B" w:rsidRPr="009F641B" w:rsidRDefault="009F641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18.Комбінований ключ на </w:t>
            </w:r>
            <w:proofErr w:type="spellStart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мотокосу</w:t>
            </w:r>
            <w:proofErr w:type="spellEnd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Хускварна</w:t>
            </w:r>
            <w:proofErr w:type="spellEnd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541 RS 5292655-01 – 6 </w:t>
            </w:r>
            <w:proofErr w:type="spellStart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шт</w:t>
            </w:r>
            <w:proofErr w:type="spellEnd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;</w:t>
            </w:r>
          </w:p>
          <w:p w14:paraId="4228F0F5" w14:textId="77777777" w:rsidR="009F641B" w:rsidRPr="009F641B" w:rsidRDefault="009F641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19.Шестигранний ключ на </w:t>
            </w:r>
            <w:proofErr w:type="spellStart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мотокосу</w:t>
            </w:r>
            <w:proofErr w:type="spellEnd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Хускварна</w:t>
            </w:r>
            <w:proofErr w:type="spellEnd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541 RS 5053119-01 – 6 </w:t>
            </w:r>
            <w:proofErr w:type="spellStart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шт</w:t>
            </w:r>
            <w:proofErr w:type="spellEnd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;</w:t>
            </w:r>
          </w:p>
          <w:p w14:paraId="37B0C244" w14:textId="77777777" w:rsidR="009F641B" w:rsidRPr="009F641B" w:rsidRDefault="009F641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20.Фільтр повітряний фетровий для бензопили "</w:t>
            </w:r>
            <w:proofErr w:type="spellStart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Husqvarna</w:t>
            </w:r>
            <w:proofErr w:type="spellEnd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Special</w:t>
            </w:r>
            <w:proofErr w:type="spellEnd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365" 5752691-01 – 2 </w:t>
            </w:r>
            <w:proofErr w:type="spellStart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шт</w:t>
            </w:r>
            <w:proofErr w:type="spellEnd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;</w:t>
            </w:r>
          </w:p>
          <w:p w14:paraId="13198DB0" w14:textId="77777777" w:rsidR="009F641B" w:rsidRPr="009F641B" w:rsidRDefault="009F641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21.Ланцюг на </w:t>
            </w:r>
            <w:proofErr w:type="spellStart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висоторіз</w:t>
            </w:r>
            <w:proofErr w:type="spellEnd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"</w:t>
            </w:r>
            <w:proofErr w:type="spellStart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Stihl</w:t>
            </w:r>
            <w:proofErr w:type="spellEnd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HT 105" крок 1/4"P </w:t>
            </w:r>
            <w:proofErr w:type="spellStart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Picco</w:t>
            </w:r>
            <w:proofErr w:type="spellEnd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Micro</w:t>
            </w:r>
            <w:proofErr w:type="spellEnd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3 (71 РМЗ) серія 3670 64 ланки 36700000064 – 8 </w:t>
            </w:r>
            <w:proofErr w:type="spellStart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шт</w:t>
            </w:r>
            <w:proofErr w:type="spellEnd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;</w:t>
            </w:r>
          </w:p>
          <w:p w14:paraId="565D4A64" w14:textId="77777777" w:rsidR="009F641B" w:rsidRPr="009F641B" w:rsidRDefault="009F641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22.Ланцюг на пилу "</w:t>
            </w:r>
            <w:proofErr w:type="spellStart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Husqvarna</w:t>
            </w:r>
            <w:proofErr w:type="spellEnd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Special</w:t>
            </w:r>
            <w:proofErr w:type="spellEnd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365" 68 ланок, крок 3/8 1,6 5816266-68 – 6 </w:t>
            </w:r>
            <w:proofErr w:type="spellStart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шт</w:t>
            </w:r>
            <w:proofErr w:type="spellEnd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;</w:t>
            </w:r>
          </w:p>
          <w:p w14:paraId="53FBB3AC" w14:textId="77777777" w:rsidR="009F641B" w:rsidRPr="009F641B" w:rsidRDefault="009F641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23.Ланцюг на пилу "</w:t>
            </w:r>
            <w:proofErr w:type="spellStart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Stihl</w:t>
            </w:r>
            <w:proofErr w:type="spellEnd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MS 660" 84 ланки, крок 3/8 1,7 36210000084 – 1 </w:t>
            </w:r>
            <w:proofErr w:type="spellStart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шт</w:t>
            </w:r>
            <w:proofErr w:type="spellEnd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;</w:t>
            </w:r>
          </w:p>
          <w:p w14:paraId="7A28A30D" w14:textId="77777777" w:rsidR="009F641B" w:rsidRPr="009F641B" w:rsidRDefault="009F641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24.Підшипник </w:t>
            </w:r>
            <w:proofErr w:type="spellStart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гольчатий</w:t>
            </w:r>
            <w:proofErr w:type="spellEnd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для бензопили </w:t>
            </w:r>
            <w:proofErr w:type="spellStart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Husqvarna</w:t>
            </w:r>
            <w:proofErr w:type="spellEnd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/</w:t>
            </w:r>
            <w:proofErr w:type="spellStart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Jonsered</w:t>
            </w:r>
            <w:proofErr w:type="spellEnd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5034320-01 – 2 </w:t>
            </w:r>
            <w:proofErr w:type="spellStart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шт</w:t>
            </w:r>
            <w:proofErr w:type="spellEnd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;</w:t>
            </w:r>
          </w:p>
          <w:p w14:paraId="04041433" w14:textId="77777777" w:rsidR="009F641B" w:rsidRPr="009F641B" w:rsidRDefault="009F641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25.Кришка баку бензопили "</w:t>
            </w:r>
            <w:proofErr w:type="spellStart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Husqvarna</w:t>
            </w:r>
            <w:proofErr w:type="spellEnd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Special</w:t>
            </w:r>
            <w:proofErr w:type="spellEnd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365" 5372152-07 – 1 </w:t>
            </w:r>
            <w:proofErr w:type="spellStart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шт</w:t>
            </w:r>
            <w:proofErr w:type="spellEnd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;</w:t>
            </w:r>
          </w:p>
          <w:p w14:paraId="2B87A05A" w14:textId="77777777" w:rsidR="009F641B" w:rsidRPr="009F641B" w:rsidRDefault="009F641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26.Чохол для шини бензопили "</w:t>
            </w:r>
            <w:proofErr w:type="spellStart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Husqvarna</w:t>
            </w:r>
            <w:proofErr w:type="spellEnd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Special</w:t>
            </w:r>
            <w:proofErr w:type="spellEnd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365" 5313457-01 – 1 </w:t>
            </w:r>
            <w:proofErr w:type="spellStart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шт</w:t>
            </w:r>
            <w:proofErr w:type="spellEnd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;</w:t>
            </w:r>
          </w:p>
          <w:p w14:paraId="0D1F5C8A" w14:textId="77777777" w:rsidR="009F641B" w:rsidRPr="009F641B" w:rsidRDefault="009F641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27.Шина </w:t>
            </w:r>
            <w:proofErr w:type="spellStart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Husqvarna</w:t>
            </w:r>
            <w:proofErr w:type="spellEnd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18"; 3/8"; 1.5мм; LM; SN; 68DL 5389208-68 – 2 </w:t>
            </w:r>
            <w:proofErr w:type="spellStart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шт</w:t>
            </w:r>
            <w:proofErr w:type="spellEnd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;</w:t>
            </w:r>
          </w:p>
          <w:p w14:paraId="072DC452" w14:textId="77777777" w:rsidR="009F641B" w:rsidRPr="009F641B" w:rsidRDefault="009F641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28.Зірочка провідна (кільцева) 3/8X7 </w:t>
            </w:r>
            <w:proofErr w:type="spellStart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Husqvarna</w:t>
            </w:r>
            <w:proofErr w:type="spellEnd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Jonsered</w:t>
            </w:r>
            <w:proofErr w:type="spellEnd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 5015980-02 – 2 </w:t>
            </w:r>
            <w:proofErr w:type="spellStart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шт</w:t>
            </w:r>
            <w:proofErr w:type="spellEnd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;</w:t>
            </w:r>
          </w:p>
          <w:p w14:paraId="01D13B62" w14:textId="77777777" w:rsidR="009F641B" w:rsidRPr="009F641B" w:rsidRDefault="009F641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29.Втулка на газонокосарку "STIHL RM 3 RT" 63617602000 – 9 </w:t>
            </w:r>
            <w:proofErr w:type="spellStart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шт</w:t>
            </w:r>
            <w:proofErr w:type="spellEnd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;</w:t>
            </w:r>
          </w:p>
          <w:p w14:paraId="52DFDDEA" w14:textId="77777777" w:rsidR="009F641B" w:rsidRPr="009F641B" w:rsidRDefault="009F641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30.Повітряний фільтр на газонокосарку "STIHL RM 3 RT" 21-001 – 6 </w:t>
            </w:r>
            <w:proofErr w:type="spellStart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шт</w:t>
            </w:r>
            <w:proofErr w:type="spellEnd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;</w:t>
            </w:r>
          </w:p>
          <w:p w14:paraId="71514681" w14:textId="77777777" w:rsidR="009F641B" w:rsidRPr="009F641B" w:rsidRDefault="009F641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31.Гвинт кріплення ножа на газонокосарку "STIHL RM 3 RT" 90083199075 – 6 </w:t>
            </w:r>
            <w:proofErr w:type="spellStart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шт</w:t>
            </w:r>
            <w:proofErr w:type="spellEnd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;</w:t>
            </w:r>
          </w:p>
          <w:p w14:paraId="560AB44E" w14:textId="77777777" w:rsidR="009F641B" w:rsidRPr="009F641B" w:rsidRDefault="009F641B">
            <w:pPr>
              <w:widowControl w:val="0"/>
              <w:tabs>
                <w:tab w:val="left" w:pos="32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32.Запобіжна шайба для кріплення ножа на газонокосарку "STIHL RM 3 RT" 00007026600 – 6 </w:t>
            </w:r>
            <w:proofErr w:type="spellStart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шт</w:t>
            </w:r>
            <w:proofErr w:type="spellEnd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;</w:t>
            </w:r>
          </w:p>
          <w:p w14:paraId="73B3EE79" w14:textId="77777777" w:rsidR="009F641B" w:rsidRPr="009F641B" w:rsidRDefault="009F641B">
            <w:pPr>
              <w:widowControl w:val="0"/>
              <w:tabs>
                <w:tab w:val="left" w:pos="32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33. </w:t>
            </w:r>
            <w:proofErr w:type="spellStart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Катушка</w:t>
            </w:r>
            <w:proofErr w:type="spellEnd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(головка) </w:t>
            </w:r>
            <w:proofErr w:type="spellStart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полуавтомат</w:t>
            </w:r>
            <w:proofErr w:type="spellEnd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для тримера – 3 шт.;</w:t>
            </w:r>
          </w:p>
          <w:p w14:paraId="58D08580" w14:textId="77777777" w:rsidR="009F641B" w:rsidRPr="009F641B" w:rsidRDefault="009F641B">
            <w:pPr>
              <w:widowControl w:val="0"/>
              <w:tabs>
                <w:tab w:val="left" w:pos="32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34. </w:t>
            </w:r>
            <w:proofErr w:type="spellStart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Катушка</w:t>
            </w:r>
            <w:proofErr w:type="spellEnd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(головка) </w:t>
            </w:r>
            <w:proofErr w:type="spellStart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полуавтомат</w:t>
            </w:r>
            <w:proofErr w:type="spellEnd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для тримера </w:t>
            </w:r>
            <w:proofErr w:type="spellStart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Husqvarna</w:t>
            </w:r>
            <w:proofErr w:type="spellEnd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541 RS – 1 </w:t>
            </w:r>
            <w:proofErr w:type="spellStart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шт</w:t>
            </w:r>
            <w:proofErr w:type="spellEnd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;</w:t>
            </w:r>
          </w:p>
          <w:p w14:paraId="529E6EEB" w14:textId="77777777" w:rsidR="009F641B" w:rsidRPr="009F641B" w:rsidRDefault="009F641B">
            <w:pPr>
              <w:widowControl w:val="0"/>
              <w:tabs>
                <w:tab w:val="left" w:pos="32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35. </w:t>
            </w:r>
            <w:proofErr w:type="spellStart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Свеча</w:t>
            </w:r>
            <w:proofErr w:type="spellEnd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для тримера – 2 </w:t>
            </w:r>
            <w:proofErr w:type="spellStart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шт</w:t>
            </w:r>
            <w:proofErr w:type="spellEnd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;</w:t>
            </w:r>
          </w:p>
          <w:p w14:paraId="23120B09" w14:textId="77777777" w:rsidR="009F641B" w:rsidRPr="009F641B" w:rsidRDefault="009F641B">
            <w:pPr>
              <w:widowControl w:val="0"/>
              <w:tabs>
                <w:tab w:val="left" w:pos="32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36. </w:t>
            </w:r>
            <w:proofErr w:type="spellStart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Свеча</w:t>
            </w:r>
            <w:proofErr w:type="spellEnd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для тримера </w:t>
            </w:r>
            <w:proofErr w:type="spellStart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Husqvarna</w:t>
            </w:r>
            <w:proofErr w:type="spellEnd"/>
            <w:r w:rsidRPr="009F641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541 RS – 2 шт.</w:t>
            </w:r>
          </w:p>
        </w:tc>
      </w:tr>
      <w:tr w:rsidR="009F641B" w:rsidRPr="009F641B" w14:paraId="66BDD39A" w14:textId="77777777" w:rsidTr="009F641B">
        <w:trPr>
          <w:trHeight w:val="530"/>
        </w:trPr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A02CB3" w14:textId="77777777" w:rsidR="009F641B" w:rsidRPr="009F641B" w:rsidRDefault="009F64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</w:pPr>
            <w:r w:rsidRPr="009F641B"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lastRenderedPageBreak/>
              <w:t>Місце поставки товару</w:t>
            </w:r>
          </w:p>
        </w:tc>
        <w:tc>
          <w:tcPr>
            <w:tcW w:w="6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DF89FF" w14:textId="77777777" w:rsidR="009F641B" w:rsidRPr="009F641B" w:rsidRDefault="009F64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1"/>
                <w:szCs w:val="21"/>
                <w:highlight w:val="white"/>
              </w:rPr>
            </w:pPr>
            <w:r w:rsidRPr="009F641B"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>вул. Героїв України, 29, м. Тернівка, Дніпропетровської області, Україна, 51502</w:t>
            </w:r>
          </w:p>
        </w:tc>
      </w:tr>
      <w:tr w:rsidR="009F641B" w:rsidRPr="009F641B" w14:paraId="7FC3E1E9" w14:textId="77777777" w:rsidTr="009F641B">
        <w:trPr>
          <w:trHeight w:val="392"/>
        </w:trPr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6B9E3A" w14:textId="77777777" w:rsidR="009F641B" w:rsidRPr="009F641B" w:rsidRDefault="009F64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</w:pPr>
            <w:r w:rsidRPr="009F641B"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>Строк поставки товару</w:t>
            </w:r>
          </w:p>
        </w:tc>
        <w:tc>
          <w:tcPr>
            <w:tcW w:w="6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A1E466" w14:textId="77777777" w:rsidR="009F641B" w:rsidRPr="009F641B" w:rsidRDefault="009F64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F641B">
              <w:rPr>
                <w:rFonts w:ascii="Times New Roman" w:eastAsia="Times New Roman" w:hAnsi="Times New Roman" w:cs="Times New Roman"/>
                <w:sz w:val="21"/>
                <w:szCs w:val="21"/>
              </w:rPr>
              <w:t>протягом 20-ти (двадцяти) робочих днів з дня укладення Договору;</w:t>
            </w:r>
          </w:p>
        </w:tc>
      </w:tr>
    </w:tbl>
    <w:p w14:paraId="18BEA514" w14:textId="77777777" w:rsidR="009F641B" w:rsidRPr="009F641B" w:rsidRDefault="009F641B" w:rsidP="009F641B">
      <w:pPr>
        <w:spacing w:after="0" w:line="240" w:lineRule="auto"/>
        <w:rPr>
          <w:rFonts w:ascii="Times New Roman" w:eastAsia="Times New Roman" w:hAnsi="Times New Roman" w:cs="Times New Roman"/>
          <w:i/>
          <w:sz w:val="21"/>
          <w:szCs w:val="21"/>
        </w:rPr>
      </w:pPr>
    </w:p>
    <w:p w14:paraId="64CFA670" w14:textId="77777777" w:rsidR="009F641B" w:rsidRPr="009F641B" w:rsidRDefault="009F641B" w:rsidP="009F641B">
      <w:pPr>
        <w:pStyle w:val="1"/>
        <w:spacing w:line="240" w:lineRule="auto"/>
        <w:jc w:val="right"/>
        <w:rPr>
          <w:rFonts w:ascii="Times New Roman" w:eastAsia="Arial" w:hAnsi="Times New Roman" w:cs="Times New Roman"/>
          <w:bCs/>
          <w:i/>
          <w:color w:val="auto"/>
          <w:sz w:val="21"/>
          <w:szCs w:val="21"/>
        </w:rPr>
      </w:pPr>
      <w:proofErr w:type="spellStart"/>
      <w:r w:rsidRPr="009F641B">
        <w:rPr>
          <w:rFonts w:ascii="Times New Roman" w:hAnsi="Times New Roman" w:cs="Times New Roman"/>
          <w:bCs/>
          <w:i/>
          <w:color w:val="auto"/>
          <w:sz w:val="21"/>
          <w:szCs w:val="21"/>
        </w:rPr>
        <w:t>Таблиця</w:t>
      </w:r>
      <w:proofErr w:type="spellEnd"/>
      <w:r w:rsidRPr="009F641B">
        <w:rPr>
          <w:rFonts w:ascii="Times New Roman" w:hAnsi="Times New Roman" w:cs="Times New Roman"/>
          <w:bCs/>
          <w:i/>
          <w:color w:val="auto"/>
          <w:sz w:val="21"/>
          <w:szCs w:val="21"/>
        </w:rPr>
        <w:t xml:space="preserve"> 2</w:t>
      </w:r>
    </w:p>
    <w:tbl>
      <w:tblPr>
        <w:tblW w:w="9630" w:type="dxa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92"/>
        <w:gridCol w:w="2055"/>
        <w:gridCol w:w="2447"/>
        <w:gridCol w:w="2127"/>
        <w:gridCol w:w="1275"/>
        <w:gridCol w:w="1134"/>
      </w:tblGrid>
      <w:tr w:rsidR="009F641B" w:rsidRPr="009F641B" w14:paraId="0DB48F3A" w14:textId="77777777" w:rsidTr="009F641B">
        <w:trPr>
          <w:trHeight w:val="240"/>
        </w:trPr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30FD0B" w14:textId="77777777" w:rsidR="009F641B" w:rsidRPr="009F641B" w:rsidRDefault="009F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</w:pPr>
            <w:r w:rsidRPr="009F641B"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>№ з/п</w:t>
            </w:r>
          </w:p>
        </w:tc>
        <w:tc>
          <w:tcPr>
            <w:tcW w:w="20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68471E" w14:textId="77777777" w:rsidR="009F641B" w:rsidRPr="009F641B" w:rsidRDefault="009F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  <w:lang w:val="ru-RU"/>
              </w:rPr>
            </w:pPr>
            <w:r w:rsidRPr="009F641B"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>Найменування запропонованого товару</w:t>
            </w:r>
            <w:r w:rsidRPr="009F641B"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  <w:lang w:val="ru-RU"/>
              </w:rPr>
              <w:t>*</w:t>
            </w:r>
          </w:p>
        </w:tc>
        <w:tc>
          <w:tcPr>
            <w:tcW w:w="24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7D259C" w14:textId="77777777" w:rsidR="009F641B" w:rsidRPr="009F641B" w:rsidRDefault="009F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</w:pPr>
            <w:r w:rsidRPr="009F641B"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>Найменування та країна виробника*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18B81A" w14:textId="77777777" w:rsidR="009F641B" w:rsidRPr="009F641B" w:rsidRDefault="009F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</w:pPr>
            <w:r w:rsidRPr="009F641B"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>Країна та місце походження*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5B7C88" w14:textId="77777777" w:rsidR="009F641B" w:rsidRPr="009F641B" w:rsidRDefault="009F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  <w:lang w:val="ru-RU"/>
              </w:rPr>
            </w:pPr>
            <w:r w:rsidRPr="009F641B"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>Кількість</w:t>
            </w:r>
            <w:r w:rsidRPr="009F641B"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  <w:lang w:val="ru-RU"/>
              </w:rPr>
              <w:t>*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C56B5D" w14:textId="77777777" w:rsidR="009F641B" w:rsidRPr="009F641B" w:rsidRDefault="009F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  <w:lang w:val="ru-RU"/>
              </w:rPr>
            </w:pPr>
            <w:r w:rsidRPr="009F641B">
              <w:rPr>
                <w:rFonts w:ascii="Times New Roman" w:hAnsi="Times New Roman" w:cs="Times New Roman"/>
                <w:bCs/>
                <w:sz w:val="21"/>
                <w:szCs w:val="21"/>
              </w:rPr>
              <w:t>Одиниця виміру</w:t>
            </w:r>
            <w:r w:rsidRPr="009F641B">
              <w:rPr>
                <w:rFonts w:ascii="Times New Roman" w:hAnsi="Times New Roman" w:cs="Times New Roman"/>
                <w:bCs/>
                <w:sz w:val="21"/>
                <w:szCs w:val="21"/>
                <w:lang w:val="ru-RU"/>
              </w:rPr>
              <w:t>*</w:t>
            </w:r>
          </w:p>
        </w:tc>
      </w:tr>
      <w:tr w:rsidR="009F641B" w:rsidRPr="009F641B" w14:paraId="16ABA1E1" w14:textId="77777777" w:rsidTr="009F641B">
        <w:trPr>
          <w:trHeight w:val="253"/>
        </w:trPr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E75FA4" w14:textId="77777777" w:rsidR="009F641B" w:rsidRPr="009F641B" w:rsidRDefault="009F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</w:pPr>
            <w:r w:rsidRPr="009F641B"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>1.</w:t>
            </w:r>
          </w:p>
        </w:tc>
        <w:tc>
          <w:tcPr>
            <w:tcW w:w="20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4CF091" w14:textId="77777777" w:rsidR="009F641B" w:rsidRPr="009F641B" w:rsidRDefault="009F6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</w:pPr>
          </w:p>
        </w:tc>
        <w:tc>
          <w:tcPr>
            <w:tcW w:w="24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5CA48" w14:textId="77777777" w:rsidR="009F641B" w:rsidRPr="009F641B" w:rsidRDefault="009F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E23AA" w14:textId="77777777" w:rsidR="009F641B" w:rsidRPr="009F641B" w:rsidRDefault="009F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B2619" w14:textId="77777777" w:rsidR="009F641B" w:rsidRPr="009F641B" w:rsidRDefault="009F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151CA" w14:textId="77777777" w:rsidR="009F641B" w:rsidRPr="009F641B" w:rsidRDefault="009F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</w:pPr>
          </w:p>
        </w:tc>
      </w:tr>
    </w:tbl>
    <w:p w14:paraId="516DF301" w14:textId="77777777" w:rsidR="009F641B" w:rsidRPr="009F641B" w:rsidRDefault="009F641B" w:rsidP="009F641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napToGrid w:val="0"/>
          <w:sz w:val="21"/>
          <w:szCs w:val="21"/>
        </w:rPr>
      </w:pPr>
      <w:r w:rsidRPr="009F641B">
        <w:rPr>
          <w:rFonts w:ascii="Times New Roman" w:eastAsia="Times New Roman" w:hAnsi="Times New Roman" w:cs="Times New Roman"/>
          <w:i/>
          <w:snapToGrid w:val="0"/>
          <w:sz w:val="21"/>
          <w:szCs w:val="21"/>
        </w:rPr>
        <w:t>*- заповнює Учасник.</w:t>
      </w:r>
    </w:p>
    <w:p w14:paraId="02104509" w14:textId="77777777" w:rsidR="009F641B" w:rsidRPr="009F641B" w:rsidRDefault="009F641B" w:rsidP="009F641B">
      <w:pPr>
        <w:pStyle w:val="a5"/>
        <w:widowControl w:val="0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1"/>
          <w:szCs w:val="21"/>
          <w:highlight w:val="white"/>
          <w:lang w:val="uk-UA"/>
        </w:rPr>
      </w:pPr>
      <w:r w:rsidRPr="009F641B">
        <w:rPr>
          <w:rFonts w:ascii="Times New Roman" w:eastAsia="Times New Roman" w:hAnsi="Times New Roman" w:cs="Times New Roman"/>
          <w:sz w:val="21"/>
          <w:szCs w:val="21"/>
          <w:highlight w:val="white"/>
          <w:lang w:val="uk-UA"/>
        </w:rPr>
        <w:t>Предмет закупівлі повинен відповідати:</w:t>
      </w:r>
    </w:p>
    <w:p w14:paraId="45350B50" w14:textId="77777777" w:rsidR="009F641B" w:rsidRPr="009F641B" w:rsidRDefault="009F641B" w:rsidP="009F641B">
      <w:pPr>
        <w:pStyle w:val="1"/>
        <w:spacing w:line="240" w:lineRule="auto"/>
        <w:rPr>
          <w:rFonts w:ascii="Times New Roman" w:eastAsia="Arial" w:hAnsi="Times New Roman" w:cs="Times New Roman"/>
          <w:bCs/>
          <w:i/>
          <w:color w:val="auto"/>
          <w:sz w:val="21"/>
          <w:szCs w:val="21"/>
          <w:lang w:val="uk-UA"/>
        </w:rPr>
      </w:pPr>
    </w:p>
    <w:p w14:paraId="1EFFD9E1" w14:textId="77777777" w:rsidR="009F641B" w:rsidRPr="009F641B" w:rsidRDefault="009F641B" w:rsidP="009F641B">
      <w:pPr>
        <w:pStyle w:val="a5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Arial" w:hAnsi="Times New Roman" w:cs="Times New Roman"/>
          <w:color w:val="000000"/>
          <w:sz w:val="21"/>
          <w:szCs w:val="21"/>
          <w:lang w:val="uk-UA" w:eastAsia="ru-RU"/>
        </w:rPr>
      </w:pPr>
      <w:r w:rsidRPr="009F641B">
        <w:rPr>
          <w:rFonts w:ascii="Times New Roman" w:eastAsia="Arial" w:hAnsi="Times New Roman" w:cs="Times New Roman"/>
          <w:color w:val="000000"/>
          <w:sz w:val="21"/>
          <w:szCs w:val="21"/>
          <w:lang w:val="uk-UA" w:eastAsia="ru-RU"/>
        </w:rPr>
        <w:t xml:space="preserve">Якість товару повинна відповідати вимогам відповідних діючих нормативних документів (ГОСТ, ДСТУ, ТУ тощо). Товар не повинен вміщувати сторонніх забруднюючих домішок. У випадку, якщо поставлений товар виявиться неякісним або таким, що не відповідає вимогам Замовника, Учасник зобов’язаний замінити </w:t>
      </w:r>
      <w:r w:rsidRPr="009F641B">
        <w:rPr>
          <w:rFonts w:ascii="Times New Roman" w:eastAsia="Arial" w:hAnsi="Times New Roman" w:cs="Times New Roman"/>
          <w:color w:val="000000"/>
          <w:sz w:val="21"/>
          <w:szCs w:val="21"/>
          <w:lang w:val="uk-UA" w:eastAsia="ru-RU"/>
        </w:rPr>
        <w:lastRenderedPageBreak/>
        <w:t>цей товар. Учасник гарантує негайну заміну неякісного товару. Всі витрати, пов’язані із заміною товару неналежної якості несе Учасник.</w:t>
      </w:r>
    </w:p>
    <w:p w14:paraId="585640BD" w14:textId="77777777" w:rsidR="009F641B" w:rsidRPr="009F641B" w:rsidRDefault="009F641B" w:rsidP="009F641B">
      <w:pPr>
        <w:pStyle w:val="a5"/>
        <w:numPr>
          <w:ilvl w:val="0"/>
          <w:numId w:val="15"/>
        </w:numPr>
        <w:tabs>
          <w:tab w:val="left" w:pos="284"/>
        </w:tabs>
        <w:spacing w:line="254" w:lineRule="auto"/>
        <w:ind w:left="0" w:firstLine="0"/>
        <w:jc w:val="both"/>
        <w:rPr>
          <w:rFonts w:ascii="Times New Roman" w:eastAsia="Arial" w:hAnsi="Times New Roman" w:cs="Times New Roman"/>
          <w:color w:val="000000"/>
          <w:sz w:val="21"/>
          <w:szCs w:val="21"/>
          <w:lang w:val="uk-UA" w:eastAsia="ru-RU"/>
        </w:rPr>
      </w:pPr>
      <w:r w:rsidRPr="009F641B">
        <w:rPr>
          <w:rFonts w:ascii="Times New Roman" w:eastAsia="Arial" w:hAnsi="Times New Roman" w:cs="Times New Roman"/>
          <w:color w:val="000000"/>
          <w:sz w:val="21"/>
          <w:szCs w:val="21"/>
          <w:lang w:val="uk-UA" w:eastAsia="ru-RU"/>
        </w:rPr>
        <w:t>Товар повинен бути новим та не бути використаним, або регенерованим (виготовленим шляхом відновлення товару, бувшому у використанні), також відповідати встановленим вимогам заводу виробника щодо транспортування та зберігання. Товар повинен відповідати вимогам діючих стандартів України. Товар повинен містити маркування відповідно до стандартів виробника, яке надає змогу: ідентифікувати товар, його походження, дату виробництва.</w:t>
      </w:r>
    </w:p>
    <w:p w14:paraId="7FFE6EBE" w14:textId="77777777" w:rsidR="009F641B" w:rsidRPr="009F641B" w:rsidRDefault="009F641B" w:rsidP="009F641B">
      <w:pPr>
        <w:pStyle w:val="a5"/>
        <w:numPr>
          <w:ilvl w:val="0"/>
          <w:numId w:val="15"/>
        </w:numPr>
        <w:tabs>
          <w:tab w:val="left" w:pos="284"/>
        </w:tabs>
        <w:spacing w:after="0" w:line="254" w:lineRule="auto"/>
        <w:ind w:left="0" w:firstLine="0"/>
        <w:jc w:val="both"/>
        <w:rPr>
          <w:rFonts w:ascii="Times New Roman" w:eastAsia="Arial" w:hAnsi="Times New Roman" w:cs="Times New Roman"/>
          <w:color w:val="000000"/>
          <w:sz w:val="21"/>
          <w:szCs w:val="21"/>
          <w:lang w:val="uk-UA" w:eastAsia="ru-RU"/>
        </w:rPr>
      </w:pPr>
      <w:r w:rsidRPr="009F641B">
        <w:rPr>
          <w:rFonts w:ascii="Times New Roman" w:eastAsia="Arial" w:hAnsi="Times New Roman" w:cs="Times New Roman"/>
          <w:color w:val="000000"/>
          <w:sz w:val="21"/>
          <w:szCs w:val="21"/>
          <w:lang w:val="uk-UA" w:eastAsia="ru-RU"/>
        </w:rPr>
        <w:t>Товар повинен бути герметично запакований, без механічних пошкоджень, виготовленим не раніше 2024-2025рр. Гарантійний термін зберігання – не менше 12 місяців від дати виробництва.</w:t>
      </w:r>
    </w:p>
    <w:p w14:paraId="5EEB784A" w14:textId="77777777" w:rsidR="009F641B" w:rsidRPr="009F641B" w:rsidRDefault="009F641B" w:rsidP="009F641B">
      <w:pPr>
        <w:pStyle w:val="a5"/>
        <w:numPr>
          <w:ilvl w:val="0"/>
          <w:numId w:val="15"/>
        </w:numPr>
        <w:tabs>
          <w:tab w:val="left" w:pos="284"/>
        </w:tabs>
        <w:spacing w:after="0" w:line="254" w:lineRule="auto"/>
        <w:ind w:left="0" w:firstLine="0"/>
        <w:jc w:val="both"/>
        <w:rPr>
          <w:rFonts w:ascii="Times New Roman" w:eastAsia="Arial" w:hAnsi="Times New Roman" w:cs="Times New Roman"/>
          <w:color w:val="000000"/>
          <w:sz w:val="21"/>
          <w:szCs w:val="21"/>
          <w:lang w:val="uk-UA" w:eastAsia="ru-RU"/>
        </w:rPr>
      </w:pPr>
      <w:r w:rsidRPr="009F641B">
        <w:rPr>
          <w:rFonts w:ascii="Times New Roman" w:eastAsia="Arial" w:hAnsi="Times New Roman" w:cs="Times New Roman"/>
          <w:color w:val="000000"/>
          <w:sz w:val="21"/>
          <w:szCs w:val="21"/>
          <w:lang w:val="uk-UA" w:eastAsia="ru-RU"/>
        </w:rPr>
        <w:t>На момент поставки термін придатності до споживання товару повинен складати не менше 80% до загального терміну придатності до споживання.</w:t>
      </w:r>
    </w:p>
    <w:p w14:paraId="0A72A619" w14:textId="77777777" w:rsidR="009F641B" w:rsidRPr="009F641B" w:rsidRDefault="009F641B" w:rsidP="009F641B">
      <w:pPr>
        <w:pStyle w:val="a5"/>
        <w:numPr>
          <w:ilvl w:val="0"/>
          <w:numId w:val="15"/>
        </w:numPr>
        <w:tabs>
          <w:tab w:val="left" w:pos="284"/>
        </w:tabs>
        <w:spacing w:after="0" w:line="254" w:lineRule="auto"/>
        <w:ind w:left="0" w:firstLine="0"/>
        <w:jc w:val="both"/>
        <w:rPr>
          <w:rFonts w:ascii="Times New Roman" w:eastAsia="Arial" w:hAnsi="Times New Roman" w:cs="Times New Roman"/>
          <w:color w:val="000000"/>
          <w:sz w:val="21"/>
          <w:szCs w:val="21"/>
          <w:lang w:val="uk-UA" w:eastAsia="ru-RU"/>
        </w:rPr>
      </w:pPr>
      <w:r w:rsidRPr="009F641B">
        <w:rPr>
          <w:rFonts w:ascii="Times New Roman" w:eastAsia="Arial" w:hAnsi="Times New Roman" w:cs="Times New Roman"/>
          <w:color w:val="000000"/>
          <w:sz w:val="21"/>
          <w:szCs w:val="21"/>
          <w:lang w:val="uk-UA" w:eastAsia="ru-RU"/>
        </w:rPr>
        <w:t>Товар постачається на умовах DDP Інкотермс-2010 протягом 20-ти робочих днів з дати укладення договору Замовника на адресу: 51502, Україна, Дніпропетровська область, Павлоградський район, м. Тернівка, вул. Героїв України, 29.</w:t>
      </w:r>
    </w:p>
    <w:p w14:paraId="6B5AC02E" w14:textId="77777777" w:rsidR="009F641B" w:rsidRPr="009F641B" w:rsidRDefault="009F641B" w:rsidP="009F641B">
      <w:pPr>
        <w:pStyle w:val="1"/>
        <w:numPr>
          <w:ilvl w:val="0"/>
          <w:numId w:val="15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eastAsia="Arial" w:hAnsi="Times New Roman" w:cs="Times New Roman"/>
          <w:sz w:val="21"/>
          <w:szCs w:val="21"/>
          <w:lang w:val="uk-UA"/>
        </w:rPr>
      </w:pPr>
      <w:proofErr w:type="spellStart"/>
      <w:r w:rsidRPr="009F641B">
        <w:rPr>
          <w:rFonts w:ascii="Times New Roman" w:hAnsi="Times New Roman" w:cs="Times New Roman"/>
          <w:sz w:val="21"/>
          <w:szCs w:val="21"/>
        </w:rPr>
        <w:t>Замовник</w:t>
      </w:r>
      <w:proofErr w:type="spellEnd"/>
      <w:r w:rsidRPr="009F641B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9F641B">
        <w:rPr>
          <w:rFonts w:ascii="Times New Roman" w:hAnsi="Times New Roman" w:cs="Times New Roman"/>
          <w:sz w:val="21"/>
          <w:szCs w:val="21"/>
        </w:rPr>
        <w:t>залишає</w:t>
      </w:r>
      <w:proofErr w:type="spellEnd"/>
      <w:r w:rsidRPr="009F641B">
        <w:rPr>
          <w:rFonts w:ascii="Times New Roman" w:hAnsi="Times New Roman" w:cs="Times New Roman"/>
          <w:sz w:val="21"/>
          <w:szCs w:val="21"/>
        </w:rPr>
        <w:t xml:space="preserve"> за собою право </w:t>
      </w:r>
      <w:proofErr w:type="spellStart"/>
      <w:r w:rsidRPr="009F641B">
        <w:rPr>
          <w:rFonts w:ascii="Times New Roman" w:hAnsi="Times New Roman" w:cs="Times New Roman"/>
          <w:sz w:val="21"/>
          <w:szCs w:val="21"/>
        </w:rPr>
        <w:t>зменшити</w:t>
      </w:r>
      <w:proofErr w:type="spellEnd"/>
      <w:r w:rsidRPr="009F641B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9F641B">
        <w:rPr>
          <w:rFonts w:ascii="Times New Roman" w:hAnsi="Times New Roman" w:cs="Times New Roman"/>
          <w:sz w:val="21"/>
          <w:szCs w:val="21"/>
        </w:rPr>
        <w:t>кількість</w:t>
      </w:r>
      <w:proofErr w:type="spellEnd"/>
      <w:r w:rsidRPr="009F641B">
        <w:rPr>
          <w:rFonts w:ascii="Times New Roman" w:hAnsi="Times New Roman" w:cs="Times New Roman"/>
          <w:sz w:val="21"/>
          <w:szCs w:val="21"/>
        </w:rPr>
        <w:t xml:space="preserve"> товару </w:t>
      </w:r>
      <w:proofErr w:type="spellStart"/>
      <w:r w:rsidRPr="009F641B">
        <w:rPr>
          <w:rFonts w:ascii="Times New Roman" w:hAnsi="Times New Roman" w:cs="Times New Roman"/>
          <w:sz w:val="21"/>
          <w:szCs w:val="21"/>
        </w:rPr>
        <w:t>після</w:t>
      </w:r>
      <w:proofErr w:type="spellEnd"/>
      <w:r w:rsidRPr="009F641B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9F641B">
        <w:rPr>
          <w:rFonts w:ascii="Times New Roman" w:hAnsi="Times New Roman" w:cs="Times New Roman"/>
          <w:sz w:val="21"/>
          <w:szCs w:val="21"/>
        </w:rPr>
        <w:t>укладання</w:t>
      </w:r>
      <w:proofErr w:type="spellEnd"/>
      <w:r w:rsidRPr="009F641B">
        <w:rPr>
          <w:rFonts w:ascii="Times New Roman" w:hAnsi="Times New Roman" w:cs="Times New Roman"/>
          <w:sz w:val="21"/>
          <w:szCs w:val="21"/>
        </w:rPr>
        <w:t xml:space="preserve"> договору у </w:t>
      </w:r>
      <w:proofErr w:type="spellStart"/>
      <w:r w:rsidRPr="009F641B">
        <w:rPr>
          <w:rFonts w:ascii="Times New Roman" w:hAnsi="Times New Roman" w:cs="Times New Roman"/>
          <w:sz w:val="21"/>
          <w:szCs w:val="21"/>
        </w:rPr>
        <w:t>разі</w:t>
      </w:r>
      <w:proofErr w:type="spellEnd"/>
      <w:r w:rsidRPr="009F641B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9F641B">
        <w:rPr>
          <w:rFonts w:ascii="Times New Roman" w:hAnsi="Times New Roman" w:cs="Times New Roman"/>
          <w:sz w:val="21"/>
          <w:szCs w:val="21"/>
        </w:rPr>
        <w:t>зменшення</w:t>
      </w:r>
      <w:proofErr w:type="spellEnd"/>
      <w:r w:rsidRPr="009F641B">
        <w:rPr>
          <w:rFonts w:ascii="Times New Roman" w:hAnsi="Times New Roman" w:cs="Times New Roman"/>
          <w:sz w:val="21"/>
          <w:szCs w:val="21"/>
        </w:rPr>
        <w:t xml:space="preserve"> бюджетного </w:t>
      </w:r>
      <w:proofErr w:type="spellStart"/>
      <w:r w:rsidRPr="009F641B">
        <w:rPr>
          <w:rFonts w:ascii="Times New Roman" w:hAnsi="Times New Roman" w:cs="Times New Roman"/>
          <w:sz w:val="21"/>
          <w:szCs w:val="21"/>
        </w:rPr>
        <w:t>фінансування</w:t>
      </w:r>
      <w:proofErr w:type="spellEnd"/>
      <w:r w:rsidRPr="009F641B">
        <w:rPr>
          <w:rFonts w:ascii="Times New Roman" w:hAnsi="Times New Roman" w:cs="Times New Roman"/>
          <w:sz w:val="21"/>
          <w:szCs w:val="21"/>
        </w:rPr>
        <w:t>.</w:t>
      </w:r>
    </w:p>
    <w:p w14:paraId="138BA045" w14:textId="77777777" w:rsidR="009F641B" w:rsidRPr="009F641B" w:rsidRDefault="009F641B" w:rsidP="009F641B">
      <w:pPr>
        <w:pStyle w:val="1"/>
        <w:numPr>
          <w:ilvl w:val="0"/>
          <w:numId w:val="15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9F641B">
        <w:rPr>
          <w:rFonts w:ascii="Times New Roman" w:hAnsi="Times New Roman" w:cs="Times New Roman"/>
          <w:sz w:val="21"/>
          <w:szCs w:val="21"/>
        </w:rPr>
        <w:t xml:space="preserve"> При </w:t>
      </w:r>
      <w:proofErr w:type="spellStart"/>
      <w:r w:rsidRPr="009F641B">
        <w:rPr>
          <w:rFonts w:ascii="Times New Roman" w:hAnsi="Times New Roman" w:cs="Times New Roman"/>
          <w:sz w:val="21"/>
          <w:szCs w:val="21"/>
        </w:rPr>
        <w:t>поставці</w:t>
      </w:r>
      <w:proofErr w:type="spellEnd"/>
      <w:r w:rsidRPr="009F641B">
        <w:rPr>
          <w:rFonts w:ascii="Times New Roman" w:hAnsi="Times New Roman" w:cs="Times New Roman"/>
          <w:sz w:val="21"/>
          <w:szCs w:val="21"/>
        </w:rPr>
        <w:t xml:space="preserve"> Товару </w:t>
      </w:r>
      <w:proofErr w:type="spellStart"/>
      <w:r w:rsidRPr="009F641B">
        <w:rPr>
          <w:rFonts w:ascii="Times New Roman" w:hAnsi="Times New Roman" w:cs="Times New Roman"/>
          <w:sz w:val="21"/>
          <w:szCs w:val="21"/>
        </w:rPr>
        <w:t>необхідно</w:t>
      </w:r>
      <w:proofErr w:type="spellEnd"/>
      <w:r w:rsidRPr="009F641B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9F641B">
        <w:rPr>
          <w:rFonts w:ascii="Times New Roman" w:hAnsi="Times New Roman" w:cs="Times New Roman"/>
          <w:sz w:val="21"/>
          <w:szCs w:val="21"/>
        </w:rPr>
        <w:t>надавати</w:t>
      </w:r>
      <w:proofErr w:type="spellEnd"/>
      <w:r w:rsidRPr="009F641B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9F641B">
        <w:rPr>
          <w:rFonts w:ascii="Times New Roman" w:hAnsi="Times New Roman" w:cs="Times New Roman"/>
          <w:sz w:val="21"/>
          <w:szCs w:val="21"/>
        </w:rPr>
        <w:t>гарантії</w:t>
      </w:r>
      <w:proofErr w:type="spellEnd"/>
      <w:r w:rsidRPr="009F641B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9F641B">
        <w:rPr>
          <w:rFonts w:ascii="Times New Roman" w:hAnsi="Times New Roman" w:cs="Times New Roman"/>
          <w:sz w:val="21"/>
          <w:szCs w:val="21"/>
        </w:rPr>
        <w:t>якості</w:t>
      </w:r>
      <w:proofErr w:type="spellEnd"/>
      <w:r w:rsidRPr="009F641B">
        <w:rPr>
          <w:rFonts w:ascii="Times New Roman" w:hAnsi="Times New Roman" w:cs="Times New Roman"/>
          <w:sz w:val="21"/>
          <w:szCs w:val="21"/>
        </w:rPr>
        <w:t xml:space="preserve"> товару, а </w:t>
      </w:r>
      <w:proofErr w:type="spellStart"/>
      <w:r w:rsidRPr="009F641B">
        <w:rPr>
          <w:rFonts w:ascii="Times New Roman" w:hAnsi="Times New Roman" w:cs="Times New Roman"/>
          <w:sz w:val="21"/>
          <w:szCs w:val="21"/>
        </w:rPr>
        <w:t>саме</w:t>
      </w:r>
      <w:proofErr w:type="spellEnd"/>
      <w:r w:rsidRPr="009F641B">
        <w:rPr>
          <w:rFonts w:ascii="Times New Roman" w:hAnsi="Times New Roman" w:cs="Times New Roman"/>
          <w:sz w:val="21"/>
          <w:szCs w:val="21"/>
        </w:rPr>
        <w:t xml:space="preserve">: </w:t>
      </w:r>
      <w:proofErr w:type="spellStart"/>
      <w:r w:rsidRPr="009F641B">
        <w:rPr>
          <w:rFonts w:ascii="Times New Roman" w:hAnsi="Times New Roman" w:cs="Times New Roman"/>
          <w:sz w:val="21"/>
          <w:szCs w:val="21"/>
        </w:rPr>
        <w:t>кожну</w:t>
      </w:r>
      <w:proofErr w:type="spellEnd"/>
      <w:r w:rsidRPr="009F641B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9F641B">
        <w:rPr>
          <w:rFonts w:ascii="Times New Roman" w:hAnsi="Times New Roman" w:cs="Times New Roman"/>
          <w:sz w:val="21"/>
          <w:szCs w:val="21"/>
        </w:rPr>
        <w:t>партію</w:t>
      </w:r>
      <w:proofErr w:type="spellEnd"/>
      <w:r w:rsidRPr="009F641B">
        <w:rPr>
          <w:rFonts w:ascii="Times New Roman" w:hAnsi="Times New Roman" w:cs="Times New Roman"/>
          <w:sz w:val="21"/>
          <w:szCs w:val="21"/>
        </w:rPr>
        <w:t xml:space="preserve"> Товару повинен </w:t>
      </w:r>
      <w:proofErr w:type="spellStart"/>
      <w:r w:rsidRPr="009F641B">
        <w:rPr>
          <w:rFonts w:ascii="Times New Roman" w:hAnsi="Times New Roman" w:cs="Times New Roman"/>
          <w:sz w:val="21"/>
          <w:szCs w:val="21"/>
        </w:rPr>
        <w:t>супроводжувати</w:t>
      </w:r>
      <w:proofErr w:type="spellEnd"/>
      <w:r w:rsidRPr="009F641B">
        <w:rPr>
          <w:rFonts w:ascii="Times New Roman" w:hAnsi="Times New Roman" w:cs="Times New Roman"/>
          <w:sz w:val="21"/>
          <w:szCs w:val="21"/>
        </w:rPr>
        <w:t xml:space="preserve"> документ про </w:t>
      </w:r>
      <w:proofErr w:type="spellStart"/>
      <w:r w:rsidRPr="009F641B">
        <w:rPr>
          <w:rFonts w:ascii="Times New Roman" w:hAnsi="Times New Roman" w:cs="Times New Roman"/>
          <w:sz w:val="21"/>
          <w:szCs w:val="21"/>
        </w:rPr>
        <w:t>якість</w:t>
      </w:r>
      <w:proofErr w:type="spellEnd"/>
      <w:r w:rsidRPr="009F641B">
        <w:rPr>
          <w:rFonts w:ascii="Times New Roman" w:hAnsi="Times New Roman" w:cs="Times New Roman"/>
          <w:sz w:val="21"/>
          <w:szCs w:val="21"/>
        </w:rPr>
        <w:t xml:space="preserve">, та </w:t>
      </w:r>
      <w:proofErr w:type="spellStart"/>
      <w:r w:rsidRPr="009F641B">
        <w:rPr>
          <w:rFonts w:ascii="Times New Roman" w:hAnsi="Times New Roman" w:cs="Times New Roman"/>
          <w:sz w:val="21"/>
          <w:szCs w:val="21"/>
        </w:rPr>
        <w:t>відповідність</w:t>
      </w:r>
      <w:proofErr w:type="spellEnd"/>
      <w:r w:rsidRPr="009F641B">
        <w:rPr>
          <w:rFonts w:ascii="Times New Roman" w:hAnsi="Times New Roman" w:cs="Times New Roman"/>
          <w:sz w:val="21"/>
          <w:szCs w:val="21"/>
        </w:rPr>
        <w:t xml:space="preserve"> ДСТУ (</w:t>
      </w:r>
      <w:proofErr w:type="spellStart"/>
      <w:r w:rsidRPr="009F641B">
        <w:rPr>
          <w:rFonts w:ascii="Times New Roman" w:hAnsi="Times New Roman" w:cs="Times New Roman"/>
          <w:sz w:val="21"/>
          <w:szCs w:val="21"/>
        </w:rPr>
        <w:t>надати</w:t>
      </w:r>
      <w:proofErr w:type="spellEnd"/>
      <w:r w:rsidRPr="009F641B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9F641B">
        <w:rPr>
          <w:rFonts w:ascii="Times New Roman" w:hAnsi="Times New Roman" w:cs="Times New Roman"/>
          <w:sz w:val="21"/>
          <w:szCs w:val="21"/>
        </w:rPr>
        <w:t>копію</w:t>
      </w:r>
      <w:proofErr w:type="spellEnd"/>
      <w:r w:rsidRPr="009F641B">
        <w:rPr>
          <w:rFonts w:ascii="Times New Roman" w:hAnsi="Times New Roman" w:cs="Times New Roman"/>
          <w:sz w:val="21"/>
          <w:szCs w:val="21"/>
        </w:rPr>
        <w:t xml:space="preserve"> паспорту </w:t>
      </w:r>
      <w:proofErr w:type="spellStart"/>
      <w:r w:rsidRPr="009F641B">
        <w:rPr>
          <w:rFonts w:ascii="Times New Roman" w:hAnsi="Times New Roman" w:cs="Times New Roman"/>
          <w:sz w:val="21"/>
          <w:szCs w:val="21"/>
        </w:rPr>
        <w:t>якості</w:t>
      </w:r>
      <w:proofErr w:type="spellEnd"/>
      <w:r w:rsidRPr="009F641B">
        <w:rPr>
          <w:rFonts w:ascii="Times New Roman" w:hAnsi="Times New Roman" w:cs="Times New Roman"/>
          <w:sz w:val="21"/>
          <w:szCs w:val="21"/>
        </w:rPr>
        <w:t xml:space="preserve">, </w:t>
      </w:r>
      <w:proofErr w:type="spellStart"/>
      <w:r w:rsidRPr="009F641B">
        <w:rPr>
          <w:rFonts w:ascii="Times New Roman" w:hAnsi="Times New Roman" w:cs="Times New Roman"/>
          <w:sz w:val="21"/>
          <w:szCs w:val="21"/>
        </w:rPr>
        <w:t>сертифікату</w:t>
      </w:r>
      <w:proofErr w:type="spellEnd"/>
      <w:r w:rsidRPr="009F641B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9F641B">
        <w:rPr>
          <w:rFonts w:ascii="Times New Roman" w:hAnsi="Times New Roman" w:cs="Times New Roman"/>
          <w:sz w:val="21"/>
          <w:szCs w:val="21"/>
        </w:rPr>
        <w:t>відповідності</w:t>
      </w:r>
      <w:proofErr w:type="spellEnd"/>
      <w:r w:rsidRPr="009F641B">
        <w:rPr>
          <w:rFonts w:ascii="Times New Roman" w:hAnsi="Times New Roman" w:cs="Times New Roman"/>
          <w:sz w:val="21"/>
          <w:szCs w:val="21"/>
        </w:rPr>
        <w:t xml:space="preserve"> та </w:t>
      </w:r>
      <w:proofErr w:type="spellStart"/>
      <w:r w:rsidRPr="009F641B">
        <w:rPr>
          <w:rFonts w:ascii="Times New Roman" w:hAnsi="Times New Roman" w:cs="Times New Roman"/>
          <w:sz w:val="21"/>
          <w:szCs w:val="21"/>
        </w:rPr>
        <w:t>інше</w:t>
      </w:r>
      <w:proofErr w:type="spellEnd"/>
      <w:r w:rsidRPr="009F641B">
        <w:rPr>
          <w:rFonts w:ascii="Times New Roman" w:hAnsi="Times New Roman" w:cs="Times New Roman"/>
          <w:sz w:val="21"/>
          <w:szCs w:val="21"/>
        </w:rPr>
        <w:t xml:space="preserve">, </w:t>
      </w:r>
      <w:proofErr w:type="spellStart"/>
      <w:r w:rsidRPr="009F641B">
        <w:rPr>
          <w:rFonts w:ascii="Times New Roman" w:hAnsi="Times New Roman" w:cs="Times New Roman"/>
          <w:sz w:val="21"/>
          <w:szCs w:val="21"/>
        </w:rPr>
        <w:t>якщо</w:t>
      </w:r>
      <w:proofErr w:type="spellEnd"/>
      <w:r w:rsidRPr="009F641B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9F641B">
        <w:rPr>
          <w:rFonts w:ascii="Times New Roman" w:hAnsi="Times New Roman" w:cs="Times New Roman"/>
          <w:sz w:val="21"/>
          <w:szCs w:val="21"/>
        </w:rPr>
        <w:t>це</w:t>
      </w:r>
      <w:proofErr w:type="spellEnd"/>
      <w:r w:rsidRPr="009F641B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9F641B">
        <w:rPr>
          <w:rFonts w:ascii="Times New Roman" w:hAnsi="Times New Roman" w:cs="Times New Roman"/>
          <w:sz w:val="21"/>
          <w:szCs w:val="21"/>
        </w:rPr>
        <w:t>передбачено</w:t>
      </w:r>
      <w:proofErr w:type="spellEnd"/>
      <w:r w:rsidRPr="009F641B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9F641B">
        <w:rPr>
          <w:rFonts w:ascii="Times New Roman" w:hAnsi="Times New Roman" w:cs="Times New Roman"/>
          <w:sz w:val="21"/>
          <w:szCs w:val="21"/>
        </w:rPr>
        <w:t>діючим</w:t>
      </w:r>
      <w:proofErr w:type="spellEnd"/>
      <w:r w:rsidRPr="009F641B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9F641B">
        <w:rPr>
          <w:rFonts w:ascii="Times New Roman" w:hAnsi="Times New Roman" w:cs="Times New Roman"/>
          <w:sz w:val="21"/>
          <w:szCs w:val="21"/>
        </w:rPr>
        <w:t>законодавством</w:t>
      </w:r>
      <w:proofErr w:type="spellEnd"/>
      <w:r w:rsidRPr="009F641B">
        <w:rPr>
          <w:rFonts w:ascii="Times New Roman" w:hAnsi="Times New Roman" w:cs="Times New Roman"/>
          <w:sz w:val="21"/>
          <w:szCs w:val="21"/>
        </w:rPr>
        <w:t>)</w:t>
      </w:r>
      <w:r w:rsidRPr="009F641B">
        <w:rPr>
          <w:rFonts w:ascii="Times New Roman" w:hAnsi="Times New Roman" w:cs="Times New Roman"/>
          <w:noProof/>
          <w:sz w:val="21"/>
          <w:szCs w:val="21"/>
        </w:rPr>
        <w:t>.</w:t>
      </w:r>
    </w:p>
    <w:p w14:paraId="6E903EC5" w14:textId="77777777" w:rsidR="009F641B" w:rsidRPr="009F641B" w:rsidRDefault="009F641B" w:rsidP="009F641B">
      <w:pPr>
        <w:pStyle w:val="1"/>
        <w:numPr>
          <w:ilvl w:val="0"/>
          <w:numId w:val="15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proofErr w:type="spellStart"/>
      <w:r w:rsidRPr="009F641B">
        <w:rPr>
          <w:rFonts w:ascii="Times New Roman" w:hAnsi="Times New Roman" w:cs="Times New Roman"/>
          <w:sz w:val="21"/>
          <w:szCs w:val="21"/>
        </w:rPr>
        <w:t>Ціна</w:t>
      </w:r>
      <w:proofErr w:type="spellEnd"/>
      <w:r w:rsidRPr="009F641B">
        <w:rPr>
          <w:rFonts w:ascii="Times New Roman" w:hAnsi="Times New Roman" w:cs="Times New Roman"/>
          <w:sz w:val="21"/>
          <w:szCs w:val="21"/>
        </w:rPr>
        <w:t xml:space="preserve"> на товар </w:t>
      </w:r>
      <w:proofErr w:type="spellStart"/>
      <w:r w:rsidRPr="009F641B">
        <w:rPr>
          <w:rFonts w:ascii="Times New Roman" w:hAnsi="Times New Roman" w:cs="Times New Roman"/>
          <w:sz w:val="21"/>
          <w:szCs w:val="21"/>
        </w:rPr>
        <w:t>має</w:t>
      </w:r>
      <w:proofErr w:type="spellEnd"/>
      <w:r w:rsidRPr="009F641B">
        <w:rPr>
          <w:rFonts w:ascii="Times New Roman" w:hAnsi="Times New Roman" w:cs="Times New Roman"/>
          <w:sz w:val="21"/>
          <w:szCs w:val="21"/>
        </w:rPr>
        <w:t xml:space="preserve"> бути </w:t>
      </w:r>
      <w:proofErr w:type="spellStart"/>
      <w:r w:rsidRPr="009F641B">
        <w:rPr>
          <w:rFonts w:ascii="Times New Roman" w:hAnsi="Times New Roman" w:cs="Times New Roman"/>
          <w:sz w:val="21"/>
          <w:szCs w:val="21"/>
        </w:rPr>
        <w:t>визначена</w:t>
      </w:r>
      <w:proofErr w:type="spellEnd"/>
      <w:r w:rsidRPr="009F641B">
        <w:rPr>
          <w:rFonts w:ascii="Times New Roman" w:hAnsi="Times New Roman" w:cs="Times New Roman"/>
          <w:sz w:val="21"/>
          <w:szCs w:val="21"/>
        </w:rPr>
        <w:t xml:space="preserve"> з </w:t>
      </w:r>
      <w:proofErr w:type="spellStart"/>
      <w:r w:rsidRPr="009F641B">
        <w:rPr>
          <w:rFonts w:ascii="Times New Roman" w:hAnsi="Times New Roman" w:cs="Times New Roman"/>
          <w:sz w:val="21"/>
          <w:szCs w:val="21"/>
        </w:rPr>
        <w:t>урахуванням</w:t>
      </w:r>
      <w:proofErr w:type="spellEnd"/>
      <w:r w:rsidRPr="009F641B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9F641B">
        <w:rPr>
          <w:rFonts w:ascii="Times New Roman" w:hAnsi="Times New Roman" w:cs="Times New Roman"/>
          <w:sz w:val="21"/>
          <w:szCs w:val="21"/>
        </w:rPr>
        <w:t>податків</w:t>
      </w:r>
      <w:proofErr w:type="spellEnd"/>
      <w:r w:rsidRPr="009F641B">
        <w:rPr>
          <w:rFonts w:ascii="Times New Roman" w:hAnsi="Times New Roman" w:cs="Times New Roman"/>
          <w:sz w:val="21"/>
          <w:szCs w:val="21"/>
        </w:rPr>
        <w:t xml:space="preserve"> і </w:t>
      </w:r>
      <w:proofErr w:type="spellStart"/>
      <w:r w:rsidRPr="009F641B">
        <w:rPr>
          <w:rFonts w:ascii="Times New Roman" w:hAnsi="Times New Roman" w:cs="Times New Roman"/>
          <w:sz w:val="21"/>
          <w:szCs w:val="21"/>
        </w:rPr>
        <w:t>зборів</w:t>
      </w:r>
      <w:proofErr w:type="spellEnd"/>
      <w:r w:rsidRPr="009F641B">
        <w:rPr>
          <w:rFonts w:ascii="Times New Roman" w:hAnsi="Times New Roman" w:cs="Times New Roman"/>
          <w:sz w:val="21"/>
          <w:szCs w:val="21"/>
        </w:rPr>
        <w:t xml:space="preserve">, </w:t>
      </w:r>
      <w:proofErr w:type="spellStart"/>
      <w:r w:rsidRPr="009F641B">
        <w:rPr>
          <w:rFonts w:ascii="Times New Roman" w:hAnsi="Times New Roman" w:cs="Times New Roman"/>
          <w:sz w:val="21"/>
          <w:szCs w:val="21"/>
        </w:rPr>
        <w:t>що</w:t>
      </w:r>
      <w:proofErr w:type="spellEnd"/>
      <w:r w:rsidRPr="009F641B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9F641B">
        <w:rPr>
          <w:rFonts w:ascii="Times New Roman" w:hAnsi="Times New Roman" w:cs="Times New Roman"/>
          <w:sz w:val="21"/>
          <w:szCs w:val="21"/>
        </w:rPr>
        <w:t>сплачуються</w:t>
      </w:r>
      <w:proofErr w:type="spellEnd"/>
      <w:r w:rsidRPr="009F641B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9F641B">
        <w:rPr>
          <w:rFonts w:ascii="Times New Roman" w:hAnsi="Times New Roman" w:cs="Times New Roman"/>
          <w:sz w:val="21"/>
          <w:szCs w:val="21"/>
        </w:rPr>
        <w:t>або</w:t>
      </w:r>
      <w:proofErr w:type="spellEnd"/>
      <w:r w:rsidRPr="009F641B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9F641B">
        <w:rPr>
          <w:rFonts w:ascii="Times New Roman" w:hAnsi="Times New Roman" w:cs="Times New Roman"/>
          <w:sz w:val="21"/>
          <w:szCs w:val="21"/>
        </w:rPr>
        <w:t>мають</w:t>
      </w:r>
      <w:proofErr w:type="spellEnd"/>
      <w:r w:rsidRPr="009F641B">
        <w:rPr>
          <w:rFonts w:ascii="Times New Roman" w:hAnsi="Times New Roman" w:cs="Times New Roman"/>
          <w:sz w:val="21"/>
          <w:szCs w:val="21"/>
        </w:rPr>
        <w:t xml:space="preserve"> бути </w:t>
      </w:r>
      <w:proofErr w:type="spellStart"/>
      <w:r w:rsidRPr="009F641B">
        <w:rPr>
          <w:rFonts w:ascii="Times New Roman" w:hAnsi="Times New Roman" w:cs="Times New Roman"/>
          <w:sz w:val="21"/>
          <w:szCs w:val="21"/>
        </w:rPr>
        <w:t>сплачені</w:t>
      </w:r>
      <w:proofErr w:type="spellEnd"/>
      <w:r w:rsidRPr="009F641B">
        <w:rPr>
          <w:rFonts w:ascii="Times New Roman" w:hAnsi="Times New Roman" w:cs="Times New Roman"/>
          <w:sz w:val="21"/>
          <w:szCs w:val="21"/>
        </w:rPr>
        <w:t xml:space="preserve">, а </w:t>
      </w:r>
      <w:proofErr w:type="spellStart"/>
      <w:r w:rsidRPr="009F641B">
        <w:rPr>
          <w:rFonts w:ascii="Times New Roman" w:hAnsi="Times New Roman" w:cs="Times New Roman"/>
          <w:sz w:val="21"/>
          <w:szCs w:val="21"/>
        </w:rPr>
        <w:t>також</w:t>
      </w:r>
      <w:proofErr w:type="spellEnd"/>
      <w:r w:rsidRPr="009F641B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9F641B">
        <w:rPr>
          <w:rFonts w:ascii="Times New Roman" w:hAnsi="Times New Roman" w:cs="Times New Roman"/>
          <w:sz w:val="21"/>
          <w:szCs w:val="21"/>
        </w:rPr>
        <w:t>інших</w:t>
      </w:r>
      <w:proofErr w:type="spellEnd"/>
      <w:r w:rsidRPr="009F641B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9F641B">
        <w:rPr>
          <w:rFonts w:ascii="Times New Roman" w:hAnsi="Times New Roman" w:cs="Times New Roman"/>
          <w:sz w:val="21"/>
          <w:szCs w:val="21"/>
        </w:rPr>
        <w:t>витрат</w:t>
      </w:r>
      <w:proofErr w:type="spellEnd"/>
      <w:r w:rsidRPr="009F641B">
        <w:rPr>
          <w:rFonts w:ascii="Times New Roman" w:hAnsi="Times New Roman" w:cs="Times New Roman"/>
          <w:sz w:val="21"/>
          <w:szCs w:val="21"/>
        </w:rPr>
        <w:t xml:space="preserve">, </w:t>
      </w:r>
      <w:proofErr w:type="spellStart"/>
      <w:r w:rsidRPr="009F641B">
        <w:rPr>
          <w:rFonts w:ascii="Times New Roman" w:hAnsi="Times New Roman" w:cs="Times New Roman"/>
          <w:sz w:val="21"/>
          <w:szCs w:val="21"/>
        </w:rPr>
        <w:t>визначених</w:t>
      </w:r>
      <w:proofErr w:type="spellEnd"/>
      <w:r w:rsidRPr="009F641B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9F641B">
        <w:rPr>
          <w:rFonts w:ascii="Times New Roman" w:hAnsi="Times New Roman" w:cs="Times New Roman"/>
          <w:sz w:val="21"/>
          <w:szCs w:val="21"/>
        </w:rPr>
        <w:t>законодавством</w:t>
      </w:r>
      <w:proofErr w:type="spellEnd"/>
      <w:r w:rsidRPr="009F641B">
        <w:rPr>
          <w:rFonts w:ascii="Times New Roman" w:hAnsi="Times New Roman" w:cs="Times New Roman"/>
          <w:sz w:val="21"/>
          <w:szCs w:val="21"/>
        </w:rPr>
        <w:t xml:space="preserve"> </w:t>
      </w:r>
      <w:proofErr w:type="gramStart"/>
      <w:r w:rsidRPr="009F641B">
        <w:rPr>
          <w:rFonts w:ascii="Times New Roman" w:hAnsi="Times New Roman" w:cs="Times New Roman"/>
          <w:sz w:val="21"/>
          <w:szCs w:val="21"/>
        </w:rPr>
        <w:t>для товару</w:t>
      </w:r>
      <w:proofErr w:type="gramEnd"/>
      <w:r w:rsidRPr="009F641B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9F641B">
        <w:rPr>
          <w:rFonts w:ascii="Times New Roman" w:hAnsi="Times New Roman" w:cs="Times New Roman"/>
          <w:sz w:val="21"/>
          <w:szCs w:val="21"/>
        </w:rPr>
        <w:t>даного</w:t>
      </w:r>
      <w:proofErr w:type="spellEnd"/>
      <w:r w:rsidRPr="009F641B">
        <w:rPr>
          <w:rFonts w:ascii="Times New Roman" w:hAnsi="Times New Roman" w:cs="Times New Roman"/>
          <w:sz w:val="21"/>
          <w:szCs w:val="21"/>
        </w:rPr>
        <w:t xml:space="preserve"> виду, </w:t>
      </w:r>
      <w:proofErr w:type="spellStart"/>
      <w:r w:rsidRPr="009F641B">
        <w:rPr>
          <w:rFonts w:ascii="Times New Roman" w:hAnsi="Times New Roman" w:cs="Times New Roman"/>
          <w:sz w:val="21"/>
          <w:szCs w:val="21"/>
        </w:rPr>
        <w:t>транспортні</w:t>
      </w:r>
      <w:proofErr w:type="spellEnd"/>
      <w:r w:rsidRPr="009F641B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9F641B">
        <w:rPr>
          <w:rFonts w:ascii="Times New Roman" w:hAnsi="Times New Roman" w:cs="Times New Roman"/>
          <w:sz w:val="21"/>
          <w:szCs w:val="21"/>
        </w:rPr>
        <w:t>витрати</w:t>
      </w:r>
      <w:proofErr w:type="spellEnd"/>
      <w:r w:rsidRPr="009F641B">
        <w:rPr>
          <w:rFonts w:ascii="Times New Roman" w:hAnsi="Times New Roman" w:cs="Times New Roman"/>
          <w:sz w:val="21"/>
          <w:szCs w:val="21"/>
        </w:rPr>
        <w:t xml:space="preserve"> на доставку товару (</w:t>
      </w:r>
      <w:proofErr w:type="spellStart"/>
      <w:r w:rsidRPr="009F641B">
        <w:rPr>
          <w:rFonts w:ascii="Times New Roman" w:hAnsi="Times New Roman" w:cs="Times New Roman"/>
          <w:sz w:val="21"/>
          <w:szCs w:val="21"/>
        </w:rPr>
        <w:t>власним</w:t>
      </w:r>
      <w:proofErr w:type="spellEnd"/>
      <w:r w:rsidRPr="009F641B">
        <w:rPr>
          <w:rFonts w:ascii="Times New Roman" w:hAnsi="Times New Roman" w:cs="Times New Roman"/>
          <w:sz w:val="21"/>
          <w:szCs w:val="21"/>
        </w:rPr>
        <w:t xml:space="preserve"> транспортом </w:t>
      </w:r>
      <w:proofErr w:type="spellStart"/>
      <w:r w:rsidRPr="009F641B">
        <w:rPr>
          <w:rFonts w:ascii="Times New Roman" w:hAnsi="Times New Roman" w:cs="Times New Roman"/>
          <w:sz w:val="21"/>
          <w:szCs w:val="21"/>
        </w:rPr>
        <w:t>постачальника</w:t>
      </w:r>
      <w:proofErr w:type="spellEnd"/>
      <w:r w:rsidRPr="009F641B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9F641B">
        <w:rPr>
          <w:rFonts w:ascii="Times New Roman" w:hAnsi="Times New Roman" w:cs="Times New Roman"/>
          <w:sz w:val="21"/>
          <w:szCs w:val="21"/>
        </w:rPr>
        <w:t>або</w:t>
      </w:r>
      <w:proofErr w:type="spellEnd"/>
      <w:r w:rsidRPr="009F641B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9F641B">
        <w:rPr>
          <w:rFonts w:ascii="Times New Roman" w:hAnsi="Times New Roman" w:cs="Times New Roman"/>
          <w:sz w:val="21"/>
          <w:szCs w:val="21"/>
        </w:rPr>
        <w:t>підприємством-перевізником</w:t>
      </w:r>
      <w:proofErr w:type="spellEnd"/>
      <w:r w:rsidRPr="009F641B">
        <w:rPr>
          <w:rFonts w:ascii="Times New Roman" w:hAnsi="Times New Roman" w:cs="Times New Roman"/>
          <w:sz w:val="21"/>
          <w:szCs w:val="21"/>
        </w:rPr>
        <w:t>).</w:t>
      </w:r>
    </w:p>
    <w:p w14:paraId="2EC50540" w14:textId="77777777" w:rsidR="009F641B" w:rsidRPr="009F641B" w:rsidRDefault="009F641B" w:rsidP="009F641B">
      <w:pPr>
        <w:pStyle w:val="a5"/>
        <w:numPr>
          <w:ilvl w:val="0"/>
          <w:numId w:val="15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noProof/>
          <w:sz w:val="21"/>
          <w:szCs w:val="21"/>
          <w:u w:val="single"/>
          <w:lang w:val="uk-UA" w:eastAsia="ru-RU"/>
        </w:rPr>
      </w:pPr>
      <w:r w:rsidRPr="009F641B">
        <w:rPr>
          <w:rFonts w:ascii="Times New Roman" w:hAnsi="Times New Roman" w:cs="Times New Roman"/>
          <w:bCs/>
          <w:sz w:val="21"/>
          <w:szCs w:val="21"/>
          <w:lang w:val="uk-UA"/>
        </w:rPr>
        <w:t xml:space="preserve"> </w:t>
      </w:r>
      <w:r w:rsidRPr="009F641B">
        <w:rPr>
          <w:rFonts w:ascii="Times New Roman" w:hAnsi="Times New Roman" w:cs="Times New Roman"/>
          <w:b/>
          <w:bCs/>
          <w:sz w:val="21"/>
          <w:szCs w:val="21"/>
          <w:lang w:val="uk-UA"/>
        </w:rPr>
        <w:t>Умови оплати:</w:t>
      </w:r>
      <w:r w:rsidRPr="009F641B">
        <w:rPr>
          <w:rFonts w:ascii="Times New Roman" w:hAnsi="Times New Roman" w:cs="Times New Roman"/>
          <w:bCs/>
          <w:sz w:val="21"/>
          <w:szCs w:val="21"/>
          <w:lang w:val="uk-UA"/>
        </w:rPr>
        <w:t xml:space="preserve"> </w:t>
      </w:r>
      <w:r w:rsidRPr="009F641B">
        <w:rPr>
          <w:rFonts w:ascii="Times New Roman" w:hAnsi="Times New Roman" w:cs="Times New Roman"/>
          <w:sz w:val="21"/>
          <w:szCs w:val="21"/>
          <w:lang w:val="uk-UA"/>
        </w:rPr>
        <w:t>Замовник сплачує Учаснику на його</w:t>
      </w:r>
      <w:r w:rsidRPr="009F641B">
        <w:rPr>
          <w:rFonts w:ascii="Times New Roman" w:hAnsi="Times New Roman" w:cs="Times New Roman"/>
          <w:sz w:val="21"/>
          <w:szCs w:val="21"/>
          <w:shd w:val="clear" w:color="auto" w:fill="FFFFFF"/>
          <w:lang w:val="uk-UA"/>
        </w:rPr>
        <w:t xml:space="preserve"> розрахунковий рахунок </w:t>
      </w:r>
      <w:r w:rsidRPr="009F641B">
        <w:rPr>
          <w:rFonts w:ascii="Times New Roman" w:hAnsi="Times New Roman" w:cs="Times New Roman"/>
          <w:sz w:val="21"/>
          <w:szCs w:val="21"/>
          <w:lang w:val="uk-UA"/>
        </w:rPr>
        <w:t>відповідну суму за товар після одержання товару протягом 15 (п’ятнадцяти) робочих днів з дати надходження бюджетного фінансування на розрахункових рахунок замовника.</w:t>
      </w:r>
    </w:p>
    <w:p w14:paraId="5767417D" w14:textId="77777777" w:rsidR="009F641B" w:rsidRPr="009F641B" w:rsidRDefault="009F641B" w:rsidP="009F641B">
      <w:pPr>
        <w:pStyle w:val="1"/>
        <w:numPr>
          <w:ilvl w:val="0"/>
          <w:numId w:val="15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eastAsia="Arial" w:hAnsi="Times New Roman" w:cs="Times New Roman"/>
          <w:sz w:val="21"/>
          <w:szCs w:val="21"/>
          <w:lang w:val="uk-UA"/>
        </w:rPr>
      </w:pPr>
      <w:proofErr w:type="spellStart"/>
      <w:r w:rsidRPr="009F641B">
        <w:rPr>
          <w:rFonts w:ascii="Times New Roman" w:hAnsi="Times New Roman" w:cs="Times New Roman"/>
          <w:sz w:val="21"/>
          <w:szCs w:val="21"/>
        </w:rPr>
        <w:t>Учасник</w:t>
      </w:r>
      <w:proofErr w:type="spellEnd"/>
      <w:r w:rsidRPr="009F641B">
        <w:rPr>
          <w:rFonts w:ascii="Times New Roman" w:hAnsi="Times New Roman" w:cs="Times New Roman"/>
          <w:sz w:val="21"/>
          <w:szCs w:val="21"/>
        </w:rPr>
        <w:t xml:space="preserve"> повинен </w:t>
      </w:r>
      <w:proofErr w:type="spellStart"/>
      <w:r w:rsidRPr="009F641B">
        <w:rPr>
          <w:rFonts w:ascii="Times New Roman" w:hAnsi="Times New Roman" w:cs="Times New Roman"/>
          <w:sz w:val="21"/>
          <w:szCs w:val="21"/>
        </w:rPr>
        <w:t>надати</w:t>
      </w:r>
      <w:proofErr w:type="spellEnd"/>
      <w:r w:rsidRPr="009F641B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9F641B">
        <w:rPr>
          <w:rFonts w:ascii="Times New Roman" w:hAnsi="Times New Roman" w:cs="Times New Roman"/>
          <w:sz w:val="21"/>
          <w:szCs w:val="21"/>
        </w:rPr>
        <w:t>інформацію</w:t>
      </w:r>
      <w:proofErr w:type="spellEnd"/>
      <w:r w:rsidRPr="009F641B">
        <w:rPr>
          <w:rFonts w:ascii="Times New Roman" w:hAnsi="Times New Roman" w:cs="Times New Roman"/>
          <w:sz w:val="21"/>
          <w:szCs w:val="21"/>
        </w:rPr>
        <w:t xml:space="preserve"> про </w:t>
      </w:r>
      <w:proofErr w:type="spellStart"/>
      <w:r w:rsidRPr="009F641B">
        <w:rPr>
          <w:rFonts w:ascii="Times New Roman" w:hAnsi="Times New Roman" w:cs="Times New Roman"/>
          <w:sz w:val="21"/>
          <w:szCs w:val="21"/>
        </w:rPr>
        <w:t>підприємство-виробника</w:t>
      </w:r>
      <w:proofErr w:type="spellEnd"/>
      <w:r w:rsidRPr="009F641B">
        <w:rPr>
          <w:rFonts w:ascii="Times New Roman" w:hAnsi="Times New Roman" w:cs="Times New Roman"/>
          <w:sz w:val="21"/>
          <w:szCs w:val="21"/>
        </w:rPr>
        <w:t xml:space="preserve"> Товару (</w:t>
      </w:r>
      <w:proofErr w:type="spellStart"/>
      <w:r w:rsidRPr="009F641B">
        <w:rPr>
          <w:rFonts w:ascii="Times New Roman" w:hAnsi="Times New Roman" w:cs="Times New Roman"/>
          <w:sz w:val="21"/>
          <w:szCs w:val="21"/>
        </w:rPr>
        <w:t>найменування</w:t>
      </w:r>
      <w:proofErr w:type="spellEnd"/>
      <w:r w:rsidRPr="009F641B">
        <w:rPr>
          <w:rFonts w:ascii="Times New Roman" w:hAnsi="Times New Roman" w:cs="Times New Roman"/>
          <w:sz w:val="21"/>
          <w:szCs w:val="21"/>
        </w:rPr>
        <w:t xml:space="preserve"> та </w:t>
      </w:r>
      <w:proofErr w:type="spellStart"/>
      <w:r w:rsidRPr="009F641B">
        <w:rPr>
          <w:rFonts w:ascii="Times New Roman" w:hAnsi="Times New Roman" w:cs="Times New Roman"/>
          <w:sz w:val="21"/>
          <w:szCs w:val="21"/>
        </w:rPr>
        <w:t>його</w:t>
      </w:r>
      <w:proofErr w:type="spellEnd"/>
      <w:r w:rsidRPr="009F641B">
        <w:rPr>
          <w:rFonts w:ascii="Times New Roman" w:hAnsi="Times New Roman" w:cs="Times New Roman"/>
          <w:sz w:val="21"/>
          <w:szCs w:val="21"/>
        </w:rPr>
        <w:t xml:space="preserve"> адреса), </w:t>
      </w:r>
      <w:proofErr w:type="spellStart"/>
      <w:r w:rsidRPr="009F641B">
        <w:rPr>
          <w:rFonts w:ascii="Times New Roman" w:hAnsi="Times New Roman" w:cs="Times New Roman"/>
          <w:sz w:val="21"/>
          <w:szCs w:val="21"/>
        </w:rPr>
        <w:t>якщо</w:t>
      </w:r>
      <w:proofErr w:type="spellEnd"/>
      <w:r w:rsidRPr="009F641B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9F641B">
        <w:rPr>
          <w:rFonts w:ascii="Times New Roman" w:hAnsi="Times New Roman" w:cs="Times New Roman"/>
          <w:sz w:val="21"/>
          <w:szCs w:val="21"/>
        </w:rPr>
        <w:t>він</w:t>
      </w:r>
      <w:proofErr w:type="spellEnd"/>
      <w:r w:rsidRPr="009F641B">
        <w:rPr>
          <w:rFonts w:ascii="Times New Roman" w:hAnsi="Times New Roman" w:cs="Times New Roman"/>
          <w:sz w:val="21"/>
          <w:szCs w:val="21"/>
        </w:rPr>
        <w:t xml:space="preserve"> не є </w:t>
      </w:r>
      <w:proofErr w:type="spellStart"/>
      <w:r w:rsidRPr="009F641B">
        <w:rPr>
          <w:rFonts w:ascii="Times New Roman" w:hAnsi="Times New Roman" w:cs="Times New Roman"/>
          <w:sz w:val="21"/>
          <w:szCs w:val="21"/>
        </w:rPr>
        <w:t>виробником</w:t>
      </w:r>
      <w:proofErr w:type="spellEnd"/>
      <w:r w:rsidRPr="009F641B">
        <w:rPr>
          <w:rFonts w:ascii="Times New Roman" w:hAnsi="Times New Roman" w:cs="Times New Roman"/>
          <w:sz w:val="21"/>
          <w:szCs w:val="21"/>
        </w:rPr>
        <w:t>.</w:t>
      </w:r>
    </w:p>
    <w:bookmarkEnd w:id="4"/>
    <w:p w14:paraId="2F483F10" w14:textId="77777777" w:rsidR="009F641B" w:rsidRPr="009F641B" w:rsidRDefault="009F641B" w:rsidP="009F641B">
      <w:pPr>
        <w:spacing w:after="0" w:line="240" w:lineRule="auto"/>
        <w:jc w:val="right"/>
        <w:rPr>
          <w:rFonts w:ascii="Times New Roman" w:eastAsia="Arial" w:hAnsi="Times New Roman" w:cs="Times New Roman"/>
          <w:bCs/>
          <w:i/>
          <w:sz w:val="21"/>
          <w:szCs w:val="21"/>
        </w:rPr>
      </w:pPr>
      <w:r w:rsidRPr="009F641B">
        <w:rPr>
          <w:rFonts w:ascii="Times New Roman" w:eastAsia="Arial" w:hAnsi="Times New Roman" w:cs="Times New Roman"/>
          <w:bCs/>
          <w:i/>
          <w:sz w:val="21"/>
          <w:szCs w:val="21"/>
        </w:rPr>
        <w:t>Таблиця 3</w:t>
      </w:r>
    </w:p>
    <w:tbl>
      <w:tblPr>
        <w:tblW w:w="9210" w:type="dxa"/>
        <w:jc w:val="center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92"/>
        <w:gridCol w:w="2054"/>
        <w:gridCol w:w="1739"/>
        <w:gridCol w:w="1709"/>
        <w:gridCol w:w="1274"/>
        <w:gridCol w:w="1842"/>
      </w:tblGrid>
      <w:tr w:rsidR="009F641B" w:rsidRPr="009F641B" w14:paraId="08F570C4" w14:textId="77777777" w:rsidTr="009F641B">
        <w:trPr>
          <w:trHeight w:val="688"/>
          <w:jc w:val="center"/>
        </w:trPr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A81CD0" w14:textId="77777777" w:rsidR="009F641B" w:rsidRPr="009F641B" w:rsidRDefault="009F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</w:pPr>
            <w:r w:rsidRPr="009F641B"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>№ з/п</w:t>
            </w:r>
          </w:p>
        </w:tc>
        <w:tc>
          <w:tcPr>
            <w:tcW w:w="20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65FC6E" w14:textId="77777777" w:rsidR="009F641B" w:rsidRPr="009F641B" w:rsidRDefault="009F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</w:pPr>
            <w:r w:rsidRPr="009F641B"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>Найменування запропонованого товару</w:t>
            </w:r>
          </w:p>
        </w:tc>
        <w:tc>
          <w:tcPr>
            <w:tcW w:w="17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91C986" w14:textId="77777777" w:rsidR="009F641B" w:rsidRPr="009F641B" w:rsidRDefault="009F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</w:pPr>
            <w:r w:rsidRPr="009F641B">
              <w:rPr>
                <w:rFonts w:ascii="Times New Roman" w:eastAsia="Times New Roman" w:hAnsi="Times New Roman" w:cs="Times New Roman"/>
                <w:sz w:val="21"/>
                <w:szCs w:val="21"/>
              </w:rPr>
              <w:t>Виробник товару*</w:t>
            </w:r>
          </w:p>
        </w:tc>
        <w:tc>
          <w:tcPr>
            <w:tcW w:w="17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ECFC8D" w14:textId="77777777" w:rsidR="009F641B" w:rsidRPr="009F641B" w:rsidRDefault="009F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</w:pPr>
            <w:r w:rsidRPr="009F641B"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>Країна походження товару**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A1675D" w14:textId="77777777" w:rsidR="009F641B" w:rsidRPr="009F641B" w:rsidRDefault="009F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</w:pPr>
            <w:r w:rsidRPr="009F641B"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>Кількість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075930" w14:textId="77777777" w:rsidR="009F641B" w:rsidRPr="009F641B" w:rsidRDefault="009F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</w:pPr>
            <w:r w:rsidRPr="009F641B">
              <w:rPr>
                <w:rFonts w:ascii="Times New Roman" w:hAnsi="Times New Roman" w:cs="Times New Roman"/>
                <w:bCs/>
                <w:sz w:val="21"/>
                <w:szCs w:val="21"/>
              </w:rPr>
              <w:t>Одиниця виміру</w:t>
            </w:r>
          </w:p>
        </w:tc>
      </w:tr>
      <w:tr w:rsidR="009F641B" w:rsidRPr="009F641B" w14:paraId="113093C0" w14:textId="77777777" w:rsidTr="009F641B">
        <w:trPr>
          <w:trHeight w:val="278"/>
          <w:jc w:val="center"/>
        </w:trPr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F3B903" w14:textId="77777777" w:rsidR="009F641B" w:rsidRPr="009F641B" w:rsidRDefault="009F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</w:pPr>
            <w:r w:rsidRPr="009F641B"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>1.</w:t>
            </w:r>
          </w:p>
        </w:tc>
        <w:tc>
          <w:tcPr>
            <w:tcW w:w="20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D8F92" w14:textId="77777777" w:rsidR="009F641B" w:rsidRPr="009F641B" w:rsidRDefault="009F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</w:pPr>
          </w:p>
        </w:tc>
        <w:tc>
          <w:tcPr>
            <w:tcW w:w="17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98199" w14:textId="77777777" w:rsidR="009F641B" w:rsidRPr="009F641B" w:rsidRDefault="009F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D8ED8" w14:textId="77777777" w:rsidR="009F641B" w:rsidRPr="009F641B" w:rsidRDefault="009F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DD129" w14:textId="77777777" w:rsidR="009F641B" w:rsidRPr="009F641B" w:rsidRDefault="009F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DB975" w14:textId="77777777" w:rsidR="009F641B" w:rsidRPr="009F641B" w:rsidRDefault="009F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</w:pPr>
          </w:p>
        </w:tc>
      </w:tr>
    </w:tbl>
    <w:p w14:paraId="0FA0E2DA" w14:textId="77777777" w:rsidR="009F641B" w:rsidRDefault="009F641B" w:rsidP="009F641B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* Зазначається учасником найменування виробника із зазначенням організаційно-правової форми (товариство з обмеженою відповідальністю, приватне підприємство тощо).</w:t>
      </w:r>
    </w:p>
    <w:p w14:paraId="2A2B7E38" w14:textId="77777777" w:rsidR="009F641B" w:rsidRDefault="009F641B" w:rsidP="009F641B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** Країною походження товару вважається країна, у якій товар був повністю вироблений або підданий достатній переробці відповідно до критеріїв, встановлених Митним кодексом України. </w:t>
      </w:r>
    </w:p>
    <w:p w14:paraId="6195E696" w14:textId="77777777" w:rsidR="009F641B" w:rsidRDefault="009F641B" w:rsidP="009F641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</w:p>
    <w:p w14:paraId="3FDBE1D7" w14:textId="346A0E93" w:rsidR="006B2650" w:rsidRPr="009F641B" w:rsidRDefault="009F641B" w:rsidP="009F641B">
      <w:pPr>
        <w:suppressAutoHyphens/>
        <w:spacing w:after="0" w:line="240" w:lineRule="auto"/>
        <w:rPr>
          <w:rFonts w:ascii="Times New Roman" w:eastAsia="Calibri" w:hAnsi="Times New Roman" w:cs="Times New Roman"/>
          <w:i/>
          <w:lang w:eastAsia="uk-UA"/>
        </w:rPr>
      </w:pPr>
      <w:r>
        <w:rPr>
          <w:rFonts w:ascii="Times New Roman" w:hAnsi="Times New Roman" w:cs="Times New Roman"/>
          <w:b/>
          <w:i/>
          <w:lang w:eastAsia="uk-UA"/>
        </w:rPr>
        <w:t xml:space="preserve">Примітка: </w:t>
      </w:r>
      <w:r>
        <w:rPr>
          <w:rFonts w:ascii="Times New Roman" w:hAnsi="Times New Roman" w:cs="Times New Roman"/>
          <w:i/>
          <w:lang w:eastAsia="uk-UA"/>
        </w:rPr>
        <w:t xml:space="preserve">У разі посилання у викладеній інформації на конкретну торговельну марку чи фірму, патент, конструкцію або тип у найменуваннях за предметом закупівлі, джерело його походження або виробника, - слід вважати в наявності вираз </w:t>
      </w:r>
      <w:r>
        <w:rPr>
          <w:rFonts w:ascii="Times New Roman" w:hAnsi="Times New Roman" w:cs="Times New Roman"/>
          <w:b/>
          <w:i/>
          <w:lang w:eastAsia="uk-UA"/>
        </w:rPr>
        <w:t>«або еквівалент</w:t>
      </w:r>
      <w:r>
        <w:rPr>
          <w:rFonts w:ascii="Times New Roman" w:hAnsi="Times New Roman" w:cs="Times New Roman"/>
          <w:i/>
          <w:lang w:eastAsia="uk-UA"/>
        </w:rPr>
        <w:t>»</w:t>
      </w:r>
    </w:p>
    <w:sectPr w:rsidR="006B2650" w:rsidRPr="009F641B" w:rsidSect="00E556C2">
      <w:pgSz w:w="11906" w:h="16838"/>
      <w:pgMar w:top="680" w:right="851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A0D66"/>
    <w:multiLevelType w:val="hybridMultilevel"/>
    <w:tmpl w:val="7B46D386"/>
    <w:lvl w:ilvl="0" w:tplc="BC988CD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79258A"/>
    <w:multiLevelType w:val="hybridMultilevel"/>
    <w:tmpl w:val="9752A564"/>
    <w:lvl w:ilvl="0" w:tplc="BC988CD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B8752EC"/>
    <w:multiLevelType w:val="hybridMultilevel"/>
    <w:tmpl w:val="E878D0B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8664E5"/>
    <w:multiLevelType w:val="hybridMultilevel"/>
    <w:tmpl w:val="1FE87704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5B800D4"/>
    <w:multiLevelType w:val="hybridMultilevel"/>
    <w:tmpl w:val="0004D91C"/>
    <w:lvl w:ilvl="0" w:tplc="B20C26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szCs w:val="24"/>
      </w:rPr>
    </w:lvl>
    <w:lvl w:ilvl="1" w:tplc="4022D6D6">
      <w:numFmt w:val="bullet"/>
      <w:lvlText w:val="–"/>
      <w:lvlJc w:val="left"/>
      <w:pPr>
        <w:tabs>
          <w:tab w:val="num" w:pos="1695"/>
        </w:tabs>
        <w:ind w:left="1695" w:hanging="615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CE54E8"/>
    <w:multiLevelType w:val="multilevel"/>
    <w:tmpl w:val="133654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73C3B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1912143"/>
    <w:multiLevelType w:val="multilevel"/>
    <w:tmpl w:val="100A9CD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862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4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0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10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  <w:rPr>
        <w:rFonts w:cs="Times New Roman" w:hint="default"/>
      </w:rPr>
    </w:lvl>
  </w:abstractNum>
  <w:abstractNum w:abstractNumId="7" w15:restartNumberingAfterBreak="0">
    <w:nsid w:val="43612370"/>
    <w:multiLevelType w:val="hybridMultilevel"/>
    <w:tmpl w:val="AC0E48E0"/>
    <w:lvl w:ilvl="0" w:tplc="55E2272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5228176A"/>
    <w:multiLevelType w:val="hybridMultilevel"/>
    <w:tmpl w:val="DF8A575E"/>
    <w:lvl w:ilvl="0" w:tplc="BC988CD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5AC6D54"/>
    <w:multiLevelType w:val="hybridMultilevel"/>
    <w:tmpl w:val="9072E930"/>
    <w:lvl w:ilvl="0" w:tplc="BAC8435A">
      <w:start w:val="1"/>
      <w:numFmt w:val="decimal"/>
      <w:lvlText w:val="%1."/>
      <w:lvlJc w:val="left"/>
      <w:pPr>
        <w:ind w:left="1080" w:hanging="360"/>
      </w:pPr>
      <w:rPr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781349C"/>
    <w:multiLevelType w:val="multilevel"/>
    <w:tmpl w:val="23BEB92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6B823A63"/>
    <w:multiLevelType w:val="hybridMultilevel"/>
    <w:tmpl w:val="3AEE131C"/>
    <w:lvl w:ilvl="0" w:tplc="0122D0A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7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</w:num>
  <w:num w:numId="11">
    <w:abstractNumId w:val="5"/>
  </w:num>
  <w:num w:numId="12">
    <w:abstractNumId w:val="10"/>
  </w:num>
  <w:num w:numId="13">
    <w:abstractNumId w:val="11"/>
  </w:num>
  <w:num w:numId="14">
    <w:abstractNumId w:val="11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6B8"/>
    <w:rsid w:val="00017371"/>
    <w:rsid w:val="0003514A"/>
    <w:rsid w:val="000765F1"/>
    <w:rsid w:val="000D54AB"/>
    <w:rsid w:val="001A2FE8"/>
    <w:rsid w:val="001D1DA4"/>
    <w:rsid w:val="001E05C5"/>
    <w:rsid w:val="00242203"/>
    <w:rsid w:val="00242E77"/>
    <w:rsid w:val="002630CB"/>
    <w:rsid w:val="002A205F"/>
    <w:rsid w:val="002B72AC"/>
    <w:rsid w:val="002C12FC"/>
    <w:rsid w:val="002D3C76"/>
    <w:rsid w:val="003A55DA"/>
    <w:rsid w:val="003B24F5"/>
    <w:rsid w:val="00414A3F"/>
    <w:rsid w:val="004241FB"/>
    <w:rsid w:val="004518F7"/>
    <w:rsid w:val="004565DA"/>
    <w:rsid w:val="00492316"/>
    <w:rsid w:val="004B30E0"/>
    <w:rsid w:val="004E7196"/>
    <w:rsid w:val="00505DDD"/>
    <w:rsid w:val="00593F04"/>
    <w:rsid w:val="005A5351"/>
    <w:rsid w:val="005F3D1B"/>
    <w:rsid w:val="00650503"/>
    <w:rsid w:val="006A47CB"/>
    <w:rsid w:val="006B2650"/>
    <w:rsid w:val="006C0042"/>
    <w:rsid w:val="00700AF5"/>
    <w:rsid w:val="00762AA6"/>
    <w:rsid w:val="00784C67"/>
    <w:rsid w:val="007E607A"/>
    <w:rsid w:val="00831F03"/>
    <w:rsid w:val="0088556A"/>
    <w:rsid w:val="00932BB8"/>
    <w:rsid w:val="00982CEB"/>
    <w:rsid w:val="009A42DA"/>
    <w:rsid w:val="009E280A"/>
    <w:rsid w:val="009F641B"/>
    <w:rsid w:val="00A339B8"/>
    <w:rsid w:val="00A42C8B"/>
    <w:rsid w:val="00A52318"/>
    <w:rsid w:val="00AB391B"/>
    <w:rsid w:val="00B604DC"/>
    <w:rsid w:val="00B70546"/>
    <w:rsid w:val="00B72904"/>
    <w:rsid w:val="00B76851"/>
    <w:rsid w:val="00BB6F81"/>
    <w:rsid w:val="00BC3DBB"/>
    <w:rsid w:val="00BE404B"/>
    <w:rsid w:val="00BF014B"/>
    <w:rsid w:val="00C607E0"/>
    <w:rsid w:val="00C70250"/>
    <w:rsid w:val="00C95BB7"/>
    <w:rsid w:val="00CA2CF9"/>
    <w:rsid w:val="00CC40CC"/>
    <w:rsid w:val="00D33C43"/>
    <w:rsid w:val="00D626B8"/>
    <w:rsid w:val="00E07611"/>
    <w:rsid w:val="00E132F1"/>
    <w:rsid w:val="00E15080"/>
    <w:rsid w:val="00E26A98"/>
    <w:rsid w:val="00E51405"/>
    <w:rsid w:val="00E556C2"/>
    <w:rsid w:val="00EC15C1"/>
    <w:rsid w:val="00F573E0"/>
    <w:rsid w:val="00F923B1"/>
    <w:rsid w:val="00FB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3C42E"/>
  <w15:chartTrackingRefBased/>
  <w15:docId w15:val="{7F7F644F-925A-4C23-9C6C-999F92BD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2AC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aliases w:val="Список уровня 2,название табл/рис,заголовок 1.1,AC List 01,Абзац списку 1,тв-Абзац списка,List Paragraph (numbered (a)),List_Paragraph,Multilevel para_II,List Paragraph1,List Paragraph-ExecSummary,Akapit z listą BS,Bullets,List Paragraph 1"/>
    <w:basedOn w:val="a"/>
    <w:link w:val="a6"/>
    <w:uiPriority w:val="99"/>
    <w:qFormat/>
    <w:rsid w:val="00414A3F"/>
    <w:pPr>
      <w:ind w:left="720"/>
      <w:contextualSpacing/>
    </w:pPr>
    <w:rPr>
      <w:lang w:val="ru-RU"/>
    </w:rPr>
  </w:style>
  <w:style w:type="paragraph" w:customStyle="1" w:styleId="1">
    <w:name w:val="Обычный1"/>
    <w:uiPriority w:val="99"/>
    <w:unhideWhenUsed/>
    <w:qFormat/>
    <w:rsid w:val="00414A3F"/>
    <w:pPr>
      <w:spacing w:after="0" w:line="276" w:lineRule="auto"/>
    </w:pPr>
    <w:rPr>
      <w:rFonts w:ascii="Arial" w:eastAsia="SimSun" w:hAnsi="Arial" w:cs="SimSun"/>
      <w:color w:val="000000"/>
      <w:lang w:eastAsia="ru-RU"/>
    </w:rPr>
  </w:style>
  <w:style w:type="paragraph" w:customStyle="1" w:styleId="rvps2">
    <w:name w:val="rvps2"/>
    <w:basedOn w:val="a"/>
    <w:unhideWhenUsed/>
    <w:qFormat/>
    <w:rsid w:val="00414A3F"/>
    <w:pPr>
      <w:spacing w:before="100" w:beforeAutospacing="1" w:after="100" w:afterAutospacing="1" w:line="240" w:lineRule="auto"/>
    </w:pPr>
    <w:rPr>
      <w:rFonts w:ascii="Times New Roman" w:eastAsia="SimSun" w:hAnsi="Times New Roman" w:cs="SimSun"/>
      <w:sz w:val="24"/>
      <w:szCs w:val="24"/>
      <w:lang w:eastAsia="uk-UA"/>
    </w:rPr>
  </w:style>
  <w:style w:type="paragraph" w:styleId="a7">
    <w:name w:val="No Spacing"/>
    <w:link w:val="a8"/>
    <w:qFormat/>
    <w:rsid w:val="00414A3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basedOn w:val="a0"/>
    <w:link w:val="a7"/>
    <w:rsid w:val="00414A3F"/>
    <w:rPr>
      <w:rFonts w:ascii="Calibri" w:eastAsia="Calibri" w:hAnsi="Calibri" w:cs="Times New Roman"/>
    </w:rPr>
  </w:style>
  <w:style w:type="character" w:customStyle="1" w:styleId="a6">
    <w:name w:val="Абзац списка Знак"/>
    <w:aliases w:val="Список уровня 2 Знак,название табл/рис Знак,заголовок 1.1 Знак,AC List 01 Знак,Абзац списку 1 Знак,тв-Абзац списка Знак,List Paragraph (numbered (a)) Знак,List_Paragraph Знак,Multilevel para_II Знак,List Paragraph1 Знак,Bullets Знак"/>
    <w:link w:val="a5"/>
    <w:uiPriority w:val="99"/>
    <w:locked/>
    <w:rsid w:val="00414A3F"/>
  </w:style>
  <w:style w:type="paragraph" w:styleId="a9">
    <w:name w:val="Balloon Text"/>
    <w:basedOn w:val="a"/>
    <w:link w:val="aa"/>
    <w:uiPriority w:val="99"/>
    <w:semiHidden/>
    <w:unhideWhenUsed/>
    <w:rsid w:val="00D33C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33C43"/>
    <w:rPr>
      <w:rFonts w:ascii="Segoe UI" w:hAnsi="Segoe UI" w:cs="Segoe UI"/>
      <w:sz w:val="18"/>
      <w:szCs w:val="18"/>
      <w:lang w:val="uk-UA"/>
    </w:rPr>
  </w:style>
  <w:style w:type="table" w:customStyle="1" w:styleId="10">
    <w:name w:val="Сетка таблицы1"/>
    <w:basedOn w:val="a1"/>
    <w:next w:val="a4"/>
    <w:uiPriority w:val="39"/>
    <w:rsid w:val="00242203"/>
    <w:pPr>
      <w:spacing w:after="0" w:line="240" w:lineRule="auto"/>
    </w:pPr>
    <w:rPr>
      <w:rFonts w:ascii="Calibri" w:eastAsia="Calibri" w:hAnsi="Calibri" w:cs="Calibri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39"/>
    <w:rsid w:val="007E607A"/>
    <w:pPr>
      <w:spacing w:after="0" w:line="240" w:lineRule="auto"/>
    </w:pPr>
    <w:rPr>
      <w:rFonts w:ascii="Calibri" w:eastAsia="Calibri" w:hAnsi="Calibri" w:cs="Calibri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39"/>
    <w:rsid w:val="00700AF5"/>
    <w:pPr>
      <w:spacing w:after="0" w:line="240" w:lineRule="auto"/>
    </w:pPr>
    <w:rPr>
      <w:rFonts w:ascii="Calibri" w:eastAsia="Calibri" w:hAnsi="Calibri" w:cs="Calibri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3"/>
    <w:basedOn w:val="a1"/>
    <w:rsid w:val="00700AF5"/>
    <w:rPr>
      <w:rFonts w:ascii="Calibri" w:eastAsia="Calibri" w:hAnsi="Calibri" w:cs="Calibri"/>
      <w:lang w:val="uk-UA" w:eastAsia="ru-RU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">
    <w:name w:val="Сетка таблицы11"/>
    <w:basedOn w:val="a1"/>
    <w:next w:val="a4"/>
    <w:uiPriority w:val="39"/>
    <w:rsid w:val="004241F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59"/>
    <w:rsid w:val="00762AA6"/>
    <w:pPr>
      <w:spacing w:after="0" w:line="240" w:lineRule="auto"/>
    </w:pPr>
    <w:rPr>
      <w:rFonts w:ascii="Calibri" w:eastAsia="Calibri" w:hAnsi="Calibri" w:cs="Calibri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4"/>
    <w:uiPriority w:val="39"/>
    <w:rsid w:val="00762A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4"/>
    <w:uiPriority w:val="39"/>
    <w:rsid w:val="00A42C8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4"/>
    <w:uiPriority w:val="39"/>
    <w:rsid w:val="000765F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39"/>
    <w:rsid w:val="002630CB"/>
    <w:pPr>
      <w:spacing w:after="0" w:line="240" w:lineRule="auto"/>
    </w:pPr>
    <w:rPr>
      <w:rFonts w:ascii="Calibri" w:eastAsia="Calibri" w:hAnsi="Calibri" w:cs="Calibri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4"/>
    <w:uiPriority w:val="39"/>
    <w:rsid w:val="002630C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39"/>
    <w:rsid w:val="00F923B1"/>
    <w:pPr>
      <w:spacing w:after="0" w:line="240" w:lineRule="auto"/>
    </w:pPr>
    <w:rPr>
      <w:rFonts w:ascii="Calibri" w:eastAsia="Calibri" w:hAnsi="Calibri" w:cs="Calibri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39"/>
    <w:rsid w:val="00017371"/>
    <w:pPr>
      <w:spacing w:after="0" w:line="240" w:lineRule="auto"/>
    </w:pPr>
    <w:rPr>
      <w:rFonts w:ascii="Calibri" w:eastAsia="Calibri" w:hAnsi="Calibri" w:cs="Calibri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39"/>
    <w:rsid w:val="00B604DC"/>
    <w:pPr>
      <w:spacing w:after="0" w:line="240" w:lineRule="auto"/>
    </w:pPr>
    <w:rPr>
      <w:rFonts w:ascii="Calibri" w:eastAsia="Calibri" w:hAnsi="Calibri" w:cs="Calibri"/>
      <w:lang w:val="uk-UA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31"/>
    <w:basedOn w:val="a1"/>
    <w:rsid w:val="00B604DC"/>
    <w:pPr>
      <w:spacing w:line="256" w:lineRule="auto"/>
    </w:pPr>
    <w:rPr>
      <w:rFonts w:ascii="Calibri" w:eastAsia="Calibri" w:hAnsi="Calibri" w:cs="Calibri"/>
      <w:lang w:val="uk-UA" w:eastAsia="ru-RU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ab">
    <w:name w:val="Обычный (Интернет) Знак"/>
    <w:aliases w:val="Знак2 Знак,Обычный (Web) Знак,Обычный (веб) Знак1 Знак Знак,Обычный (веб) Знак Знак Знак Знак,Знак5 Знак Знак Знак Знак,Знак5 Знак1 Знак Знак,Обычный (веб) Знак Знак1 Знак,Знак5 Знак Знак1 Знак,Знак5 Знак Знак"/>
    <w:link w:val="ac"/>
    <w:uiPriority w:val="99"/>
    <w:semiHidden/>
    <w:locked/>
    <w:rsid w:val="009F641B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rmal (Web)"/>
    <w:aliases w:val="Знак2,Обычный (Web),Обычный (веб) Знак1 Знак,Обычный (веб) Знак Знак Знак,Знак5 Знак Знак Знак,Знак5 Знак1 Знак,Обычный (веб) Знак Знак1,Знак5 Знак Знак1,Знак5 Знак,Обычный (веб) Знак1,Обычный (веб) Знак Знак"/>
    <w:basedOn w:val="a"/>
    <w:link w:val="ab"/>
    <w:uiPriority w:val="99"/>
    <w:semiHidden/>
    <w:unhideWhenUsed/>
    <w:qFormat/>
    <w:rsid w:val="009F6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3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4</Pages>
  <Words>1722</Words>
  <Characters>9817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Пользователь</cp:lastModifiedBy>
  <cp:revision>64</cp:revision>
  <cp:lastPrinted>2024-04-25T07:49:00Z</cp:lastPrinted>
  <dcterms:created xsi:type="dcterms:W3CDTF">2021-03-31T12:56:00Z</dcterms:created>
  <dcterms:modified xsi:type="dcterms:W3CDTF">2025-03-18T14:00:00Z</dcterms:modified>
</cp:coreProperties>
</file>