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03514A" w:rsidRDefault="00C607E0" w:rsidP="006B2650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03514A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6865A7D9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3514A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03514A" w:rsidRPr="0003514A">
        <w:rPr>
          <w:rFonts w:ascii="Times New Roman" w:hAnsi="Times New Roman" w:cs="Times New Roman"/>
          <w:b/>
          <w:bCs/>
          <w:sz w:val="21"/>
          <w:szCs w:val="21"/>
        </w:rPr>
        <w:t>Шини для автотранспорту</w:t>
      </w:r>
      <w:r w:rsidR="00BC3DBB"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C0042" w:rsidRPr="0003514A">
        <w:rPr>
          <w:rFonts w:ascii="Times New Roman" w:hAnsi="Times New Roman" w:cs="Times New Roman"/>
          <w:bCs/>
          <w:sz w:val="21"/>
          <w:szCs w:val="21"/>
        </w:rPr>
        <w:t>у розмірі</w:t>
      </w:r>
      <w:r w:rsidRPr="0003514A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1EE5101E" w:rsidR="002B72AC" w:rsidRPr="0003514A" w:rsidRDefault="002B72AC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03514A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4A81209" w14:textId="77777777" w:rsidR="0003514A" w:rsidRPr="0003514A" w:rsidRDefault="0003514A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</w:p>
    <w:p w14:paraId="1F5A59C0" w14:textId="4EC8B384" w:rsidR="006C0042" w:rsidRPr="0003514A" w:rsidRDefault="00C607E0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  <w:r w:rsidRPr="0003514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</w:t>
      </w:r>
      <w:r w:rsidR="006C0042"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51500, м. Тернівка, Павлоградський р-н, Дніпропетровська обл., вул. Героїв України, 29; 31657751; Юридичні особи, які забезпечують потреби держави або територіальної громади.</w:t>
      </w:r>
    </w:p>
    <w:p w14:paraId="049BBD67" w14:textId="77777777" w:rsidR="0003514A" w:rsidRPr="0003514A" w:rsidRDefault="0003514A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</w:p>
    <w:p w14:paraId="3599DE9F" w14:textId="77777777" w:rsidR="00BC3DBB" w:rsidRPr="0003514A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03514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7BD9DF0E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</w:rPr>
      </w:pPr>
      <w:r w:rsidRPr="00B604DC">
        <w:rPr>
          <w:rFonts w:ascii="Times New Roman" w:eastAsia="Times New Roman" w:hAnsi="Times New Roman" w:cs="Times New Roman"/>
          <w:i/>
          <w:iCs/>
          <w:u w:val="single"/>
        </w:rPr>
        <w:t>Лот 1: Шини на косарку Райдер 316т та Райдер 318:</w:t>
      </w:r>
    </w:p>
    <w:p w14:paraId="704F2521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604DC">
        <w:rPr>
          <w:rFonts w:ascii="Times New Roman" w:eastAsia="Times New Roman" w:hAnsi="Times New Roman" w:cs="Times New Roman"/>
          <w:i/>
          <w:iCs/>
        </w:rPr>
        <w:t>Шини 16х16,90-8 на косарку Райдер 316т;</w:t>
      </w:r>
    </w:p>
    <w:p w14:paraId="2750455F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604DC">
        <w:rPr>
          <w:rFonts w:ascii="Times New Roman" w:eastAsia="Times New Roman" w:hAnsi="Times New Roman" w:cs="Times New Roman"/>
          <w:i/>
          <w:iCs/>
        </w:rPr>
        <w:t>Шини 16х16,50-8 на косарку Райдер 318;</w:t>
      </w:r>
    </w:p>
    <w:p w14:paraId="4D821405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</w:rPr>
      </w:pPr>
      <w:r w:rsidRPr="00B604DC">
        <w:rPr>
          <w:rFonts w:ascii="Times New Roman" w:eastAsia="Times New Roman" w:hAnsi="Times New Roman" w:cs="Times New Roman"/>
          <w:i/>
          <w:iCs/>
          <w:u w:val="single"/>
        </w:rPr>
        <w:t>Лот 2: Шини на мінінавантажувач Bobcat:</w:t>
      </w:r>
    </w:p>
    <w:p w14:paraId="1246DABD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604DC">
        <w:rPr>
          <w:rFonts w:ascii="Times New Roman" w:eastAsia="Times New Roman" w:hAnsi="Times New Roman" w:cs="Times New Roman"/>
          <w:i/>
          <w:iCs/>
        </w:rPr>
        <w:t>Шини 10-16,5;</w:t>
      </w:r>
    </w:p>
    <w:p w14:paraId="43422CBF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</w:rPr>
      </w:pPr>
      <w:r w:rsidRPr="00B604DC">
        <w:rPr>
          <w:rFonts w:ascii="Times New Roman" w:eastAsia="Times New Roman" w:hAnsi="Times New Roman" w:cs="Times New Roman"/>
          <w:i/>
          <w:iCs/>
          <w:u w:val="single"/>
        </w:rPr>
        <w:t>Лот 3: Шини на автогрейдер ДЗ-122:</w:t>
      </w:r>
    </w:p>
    <w:p w14:paraId="5CBB7C0B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604DC">
        <w:rPr>
          <w:rFonts w:ascii="Times New Roman" w:eastAsia="Times New Roman" w:hAnsi="Times New Roman" w:cs="Times New Roman"/>
          <w:i/>
          <w:iCs/>
        </w:rPr>
        <w:t>Шина 14,00-20,00;</w:t>
      </w:r>
    </w:p>
    <w:p w14:paraId="1F9297FA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</w:rPr>
      </w:pPr>
      <w:r w:rsidRPr="00B604DC">
        <w:rPr>
          <w:rFonts w:ascii="Times New Roman" w:eastAsia="Times New Roman" w:hAnsi="Times New Roman" w:cs="Times New Roman"/>
          <w:i/>
          <w:iCs/>
          <w:u w:val="single"/>
        </w:rPr>
        <w:t>Лот 4: Шини на трактор МТЗ-82:</w:t>
      </w:r>
    </w:p>
    <w:p w14:paraId="55DD0D76" w14:textId="77777777" w:rsidR="00B604DC" w:rsidRPr="00B604DC" w:rsidRDefault="00B604DC" w:rsidP="00B604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604DC">
        <w:rPr>
          <w:rFonts w:ascii="Times New Roman" w:eastAsia="Times New Roman" w:hAnsi="Times New Roman" w:cs="Times New Roman"/>
          <w:i/>
          <w:iCs/>
        </w:rPr>
        <w:t>Шина 15,5х38;</w:t>
      </w:r>
    </w:p>
    <w:p w14:paraId="5DE3A338" w14:textId="1C5A5830" w:rsidR="0003514A" w:rsidRPr="00B604DC" w:rsidRDefault="00B604DC" w:rsidP="00B60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B604DC">
        <w:rPr>
          <w:rFonts w:ascii="Times New Roman" w:eastAsia="Times New Roman" w:hAnsi="Times New Roman" w:cs="Times New Roman"/>
          <w:i/>
          <w:iCs/>
        </w:rPr>
        <w:t>Шина 11,2х20</w:t>
      </w:r>
      <w:r w:rsidR="0003514A" w:rsidRPr="00B604D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.,</w:t>
      </w:r>
    </w:p>
    <w:p w14:paraId="5ECA2795" w14:textId="4D782D88" w:rsidR="00762AA6" w:rsidRPr="0003514A" w:rsidRDefault="00BC3DBB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загальним 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кодом ДК 021:2015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Єдиного закупівельного словника34350000-5 - Шини для транспортних засобів великої та малої тоннажності 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34352000-9 - Шини для транспортних засобів великої тоннажності</w:t>
      </w:r>
      <w:r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</w:t>
      </w:r>
    </w:p>
    <w:p w14:paraId="760DDE09" w14:textId="77777777" w:rsidR="00762AA6" w:rsidRPr="0003514A" w:rsidRDefault="00762AA6" w:rsidP="006B2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5477A6B9" w14:textId="785BE897" w:rsidR="002D3C76" w:rsidRDefault="002B72AC" w:rsidP="00593F0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3514A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03514A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,</w:t>
      </w:r>
      <w:r w:rsidR="00593F04">
        <w:rPr>
          <w:rFonts w:ascii="Times New Roman" w:hAnsi="Times New Roman" w:cs="Times New Roman"/>
          <w:bCs/>
          <w:sz w:val="21"/>
          <w:szCs w:val="21"/>
        </w:rPr>
        <w:t xml:space="preserve"> </w:t>
      </w:r>
      <w:bookmarkStart w:id="1" w:name="_GoBack"/>
      <w:bookmarkEnd w:id="1"/>
      <w:r w:rsidR="00593F04" w:rsidRPr="00593F04">
        <w:rPr>
          <w:rFonts w:ascii="Times New Roman" w:hAnsi="Times New Roman" w:cs="Times New Roman"/>
          <w:b/>
          <w:sz w:val="21"/>
          <w:szCs w:val="21"/>
        </w:rPr>
        <w:t>UA-2025-02-03-013093-a</w:t>
      </w:r>
    </w:p>
    <w:p w14:paraId="79C606C1" w14:textId="77777777" w:rsidR="00593F04" w:rsidRPr="0003514A" w:rsidRDefault="00593F04" w:rsidP="006B265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5A6F2625" w:rsidR="002B72AC" w:rsidRPr="00CA2CF9" w:rsidRDefault="002B72AC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A2CF9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CA2CF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BC3DBB" w:rsidRPr="00CA2CF9">
        <w:rPr>
          <w:rFonts w:ascii="Times New Roman" w:hAnsi="Times New Roman" w:cs="Times New Roman"/>
          <w:sz w:val="21"/>
          <w:szCs w:val="21"/>
        </w:rPr>
        <w:t>2</w:t>
      </w:r>
      <w:r w:rsidR="00A339B8">
        <w:rPr>
          <w:rFonts w:ascii="Times New Roman" w:hAnsi="Times New Roman" w:cs="Times New Roman"/>
          <w:sz w:val="21"/>
          <w:szCs w:val="21"/>
        </w:rPr>
        <w:t>68</w:t>
      </w:r>
      <w:r w:rsidR="00F923B1" w:rsidRPr="00CA2CF9">
        <w:rPr>
          <w:rFonts w:ascii="Times New Roman" w:hAnsi="Times New Roman" w:cs="Times New Roman"/>
          <w:sz w:val="21"/>
          <w:szCs w:val="21"/>
        </w:rPr>
        <w:t> </w:t>
      </w:r>
      <w:r w:rsidR="00A339B8">
        <w:rPr>
          <w:rFonts w:ascii="Times New Roman" w:hAnsi="Times New Roman" w:cs="Times New Roman"/>
          <w:sz w:val="21"/>
          <w:szCs w:val="21"/>
        </w:rPr>
        <w:t>6</w:t>
      </w:r>
      <w:r w:rsidR="00CA2CF9" w:rsidRPr="00CA2CF9">
        <w:rPr>
          <w:rFonts w:ascii="Times New Roman" w:hAnsi="Times New Roman" w:cs="Times New Roman"/>
          <w:sz w:val="21"/>
          <w:szCs w:val="21"/>
        </w:rPr>
        <w:t>00</w:t>
      </w:r>
      <w:r w:rsidR="00242E77" w:rsidRPr="00CA2CF9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0765F1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, у тому числі: </w:t>
      </w:r>
      <w:bookmarkStart w:id="4" w:name="_Hlk166152378"/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Лот 1 – </w:t>
      </w:r>
      <w:r w:rsidR="00A339B8">
        <w:rPr>
          <w:rFonts w:ascii="Times New Roman" w:eastAsia="Calibri" w:hAnsi="Times New Roman" w:cs="Times New Roman"/>
          <w:sz w:val="21"/>
          <w:szCs w:val="21"/>
        </w:rPr>
        <w:t>24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000 грн. 00 коп., Лот 2 – </w:t>
      </w:r>
      <w:r w:rsidR="00A339B8">
        <w:rPr>
          <w:rFonts w:ascii="Times New Roman" w:eastAsia="Calibri" w:hAnsi="Times New Roman" w:cs="Times New Roman"/>
          <w:sz w:val="21"/>
          <w:szCs w:val="21"/>
        </w:rPr>
        <w:t>44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> 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0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>00 грн. 00 коп.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>,</w:t>
      </w:r>
      <w:r w:rsidR="00BC3DBB"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  <w:bookmarkEnd w:id="4"/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Лот 3 – </w:t>
      </w:r>
      <w:r w:rsidR="00A339B8">
        <w:rPr>
          <w:rFonts w:ascii="Times New Roman" w:eastAsia="Calibri" w:hAnsi="Times New Roman" w:cs="Times New Roman"/>
          <w:sz w:val="21"/>
          <w:szCs w:val="21"/>
        </w:rPr>
        <w:t>144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000 грн. 00 коп., Лот 4 – 5</w:t>
      </w:r>
      <w:r w:rsidR="00A339B8">
        <w:rPr>
          <w:rFonts w:ascii="Times New Roman" w:eastAsia="Calibri" w:hAnsi="Times New Roman" w:cs="Times New Roman"/>
          <w:sz w:val="21"/>
          <w:szCs w:val="21"/>
        </w:rPr>
        <w:t>6 6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00 грн. 00 коп. </w:t>
      </w:r>
      <w:r w:rsidRPr="00CA2CF9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03514A" w:rsidRDefault="00650503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yellow"/>
        </w:rPr>
      </w:pPr>
    </w:p>
    <w:p w14:paraId="0C3E0CE5" w14:textId="22BD125D" w:rsidR="001D1DA4" w:rsidRPr="00B604DC" w:rsidRDefault="002B72AC" w:rsidP="00B604D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604DC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A339B8" w:rsidRP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268 600 грн. 00 коп., у тому числі: Лот 1 – 24</w:t>
      </w:r>
      <w:r w:rsid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A339B8" w:rsidRP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000</w:t>
      </w:r>
      <w:r w:rsid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CA2CF9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грн. 00 коп., Лот 2 – </w:t>
      </w:r>
      <w:r w:rsid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44</w:t>
      </w:r>
      <w:r w:rsidR="00CA2CF9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000 грн. 00 коп., Лот 3 – </w:t>
      </w:r>
      <w:r w:rsid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144</w:t>
      </w:r>
      <w:r w:rsidR="00CA2CF9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000 грн. 00 коп., Лот 4 – 5</w:t>
      </w:r>
      <w:r w:rsid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6</w:t>
      </w:r>
      <w:r w:rsidR="00CA2CF9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6</w:t>
      </w:r>
      <w:r w:rsidR="00CA2CF9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 грн. 00 коп.,</w:t>
      </w:r>
      <w:r w:rsidR="00E556C2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E15080" w:rsidRPr="00E15080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Рішенням Тернівської міської ради від 29.11.2024 № 819-38/VIII "Про бюджет Тернівської міської територіальної громади на 2025 рік".</w:t>
      </w:r>
    </w:p>
    <w:p w14:paraId="7CD50A11" w14:textId="7A899C4C" w:rsidR="004241FB" w:rsidRPr="00B604DC" w:rsidRDefault="004241FB" w:rsidP="00B60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205BA5C8" w14:textId="77777777" w:rsidR="003A55DA" w:rsidRPr="004E7196" w:rsidRDefault="002B72AC" w:rsidP="00B604D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7196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</w:p>
    <w:p w14:paraId="7C91FF7E" w14:textId="64DC8F23" w:rsidR="003A55DA" w:rsidRPr="004E7196" w:rsidRDefault="003A55DA" w:rsidP="00B604D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7196">
        <w:rPr>
          <w:rFonts w:ascii="Times New Roman" w:hAnsi="Times New Roman" w:cs="Times New Roman"/>
          <w:b/>
          <w:sz w:val="21"/>
          <w:szCs w:val="21"/>
        </w:rPr>
        <w:t>Предмет закупівлі буде використовуватися як доповнення до вже існуючого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обладнання, а тому дуже важливо, для сумісності з уже існуючим обладнанням, чітко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дотримуватись зазначених технічних вимог. Для дотримання принципів Закону, а саме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максимальної економії та ефективності, замовником було прийнято рішення провести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закупівлю саме цього обладнання.</w:t>
      </w:r>
    </w:p>
    <w:p w14:paraId="754D9128" w14:textId="76F3A871" w:rsidR="00A42C8B" w:rsidRPr="004E7196" w:rsidRDefault="0088556A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4E7196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Pr="004E7196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CA2CF9" w:rsidRPr="004E7196">
        <w:rPr>
          <w:rFonts w:ascii="Times New Roman" w:hAnsi="Times New Roman" w:cs="Times New Roman"/>
          <w:bCs/>
          <w:sz w:val="21"/>
          <w:szCs w:val="21"/>
        </w:rPr>
        <w:t>протягом 20-ти (двадцяти) робочих днів з наступного дня після дати укладання (підписання) договору</w:t>
      </w:r>
      <w:r w:rsidR="003B24F5" w:rsidRPr="004E7196">
        <w:rPr>
          <w:rFonts w:ascii="Times New Roman" w:hAnsi="Times New Roman" w:cs="Times New Roman"/>
          <w:sz w:val="21"/>
          <w:szCs w:val="21"/>
        </w:rPr>
        <w:t>,</w:t>
      </w:r>
      <w:r w:rsidR="00CA2CF9" w:rsidRPr="004E7196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4E7196">
        <w:rPr>
          <w:rFonts w:ascii="Times New Roman" w:hAnsi="Times New Roman" w:cs="Times New Roman"/>
          <w:sz w:val="21"/>
          <w:szCs w:val="21"/>
        </w:rPr>
        <w:t>з</w:t>
      </w:r>
      <w:r w:rsidR="00414A3F" w:rsidRPr="004E7196">
        <w:rPr>
          <w:rFonts w:ascii="Times New Roman" w:hAnsi="Times New Roman" w:cs="Times New Roman"/>
          <w:sz w:val="21"/>
          <w:szCs w:val="21"/>
        </w:rPr>
        <w:t>а адрес</w:t>
      </w:r>
      <w:r w:rsidR="006B2650" w:rsidRPr="004E7196">
        <w:rPr>
          <w:rFonts w:ascii="Times New Roman" w:hAnsi="Times New Roman" w:cs="Times New Roman"/>
          <w:sz w:val="21"/>
          <w:szCs w:val="21"/>
        </w:rPr>
        <w:t>ою</w:t>
      </w:r>
      <w:r w:rsidR="00414A3F" w:rsidRPr="004E7196">
        <w:rPr>
          <w:rFonts w:ascii="Times New Roman" w:hAnsi="Times New Roman" w:cs="Times New Roman"/>
          <w:sz w:val="21"/>
          <w:szCs w:val="21"/>
        </w:rPr>
        <w:t xml:space="preserve">: </w:t>
      </w:r>
      <w:r w:rsidR="006C0042" w:rsidRPr="004E7196">
        <w:rPr>
          <w:rFonts w:ascii="Times New Roman" w:eastAsia="Times New Roman" w:hAnsi="Times New Roman" w:cs="Times New Roman"/>
          <w:sz w:val="21"/>
          <w:szCs w:val="21"/>
        </w:rPr>
        <w:t>м. Тернівка, Павлоградський район, Дніпропетровська область, вул. Героїв України, 29, Україна, 51500</w:t>
      </w:r>
      <w:r w:rsidR="00017371" w:rsidRPr="004E719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2221B24" w14:textId="5B94C4C5" w:rsidR="00414A3F" w:rsidRPr="004E7196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E7196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E7196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4275E4EB" w:rsidR="00414A3F" w:rsidRPr="00B604DC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>Враховуючи зазначене</w:t>
      </w:r>
      <w:r w:rsidRPr="00B604DC">
        <w:rPr>
          <w:rFonts w:ascii="Times New Roman" w:hAnsi="Times New Roman" w:cs="Times New Roman"/>
          <w:sz w:val="21"/>
          <w:szCs w:val="21"/>
        </w:rPr>
        <w:t>, замовник прийняв рішення стосовно застосування таких технічних та якісних характеристик предмета закупівлі:</w:t>
      </w:r>
    </w:p>
    <w:p w14:paraId="3DBEBD0B" w14:textId="77777777" w:rsidR="00B604DC" w:rsidRPr="00B604DC" w:rsidRDefault="00B604DC" w:rsidP="00B604D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604DC">
        <w:rPr>
          <w:rFonts w:ascii="Times New Roman" w:eastAsia="Calibri" w:hAnsi="Times New Roman" w:cs="Times New Roman"/>
          <w:sz w:val="21"/>
          <w:szCs w:val="21"/>
        </w:rPr>
        <w:t>Детальний опис предмета закупівлі:</w:t>
      </w:r>
    </w:p>
    <w:p w14:paraId="59671E58" w14:textId="77777777" w:rsidR="00B604DC" w:rsidRPr="00B604DC" w:rsidRDefault="00B604DC" w:rsidP="00B604DC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</w:pPr>
      <w:r w:rsidRPr="00B604DC"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  <w:t>Таблиця 1</w:t>
      </w:r>
    </w:p>
    <w:tbl>
      <w:tblPr>
        <w:tblStyle w:val="31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B604DC" w:rsidRPr="00B604DC" w14:paraId="4BAB4531" w14:textId="77777777" w:rsidTr="00B604DC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3FD85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1B235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для автотранспорту:</w:t>
            </w:r>
          </w:p>
          <w:p w14:paraId="0FBE5B65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Лот 1: Шини на косарку Райдер 316т та Райдер 318:</w:t>
            </w:r>
          </w:p>
          <w:p w14:paraId="14C4F7C1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16х16,90-8 на косарку Райдер 316т;</w:t>
            </w:r>
          </w:p>
          <w:p w14:paraId="63615438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16х16,50-8 на косарку Райдер 318;</w:t>
            </w:r>
          </w:p>
          <w:p w14:paraId="27E8CF86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Лот 2: Шини на мінінавантажувач Bobcat:</w:t>
            </w:r>
          </w:p>
          <w:p w14:paraId="296DFFBA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10-16,5;</w:t>
            </w:r>
          </w:p>
          <w:p w14:paraId="7BF85750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lastRenderedPageBreak/>
              <w:t>Лот 3: Шини на автогрейдер ДЗ-122:</w:t>
            </w:r>
          </w:p>
          <w:p w14:paraId="013A829D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14,00-20,00;</w:t>
            </w:r>
          </w:p>
          <w:p w14:paraId="3CB17FE7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Лот 4: Шини на трактор МТЗ-82:</w:t>
            </w:r>
          </w:p>
          <w:p w14:paraId="0084839C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15,5х38;</w:t>
            </w:r>
          </w:p>
          <w:p w14:paraId="76B9A992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11,2х20.</w:t>
            </w:r>
          </w:p>
        </w:tc>
      </w:tr>
      <w:tr w:rsidR="00B604DC" w:rsidRPr="00B604DC" w14:paraId="02F5C507" w14:textId="77777777" w:rsidTr="00B604DC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A57A0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Код ДК 021:2015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03B0A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34350000-5 - Шини для транспортних засобів великої та малої тоннажності</w:t>
            </w:r>
          </w:p>
        </w:tc>
      </w:tr>
      <w:tr w:rsidR="00B604DC" w:rsidRPr="00B604DC" w14:paraId="399D5BA4" w14:textId="77777777" w:rsidTr="00B604DC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46194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041E9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34352000-9 - Шини для транспортних засобів великої тоннажності</w:t>
            </w:r>
          </w:p>
        </w:tc>
      </w:tr>
      <w:tr w:rsidR="00B604DC" w:rsidRPr="00B604DC" w14:paraId="24840BBF" w14:textId="77777777" w:rsidTr="00B604DC">
        <w:trPr>
          <w:trHeight w:val="700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16DCE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E5FC3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1: Шини на косарку Райдер 316т та Райдер 318:</w:t>
            </w:r>
          </w:p>
          <w:p w14:paraId="125C9336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Шини 16х16,90-8 на косарку Райдер 316т – 4шт;</w:t>
            </w:r>
          </w:p>
          <w:p w14:paraId="04882A28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Шини 16х16,50-8 Райдер 318 – 4шт;</w:t>
            </w:r>
          </w:p>
          <w:p w14:paraId="76C5E219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2: Шини на мінінавантажувач Bobcat:</w:t>
            </w:r>
          </w:p>
          <w:p w14:paraId="207FC14F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Шини 10-16,5 – 4 шт;</w:t>
            </w:r>
          </w:p>
          <w:p w14:paraId="6027C0A6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3: Шини на автогрейдер ДЗ-122:</w:t>
            </w:r>
          </w:p>
          <w:p w14:paraId="70168F0C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Шина 14,00-20,00 – 6 шт;</w:t>
            </w:r>
          </w:p>
          <w:p w14:paraId="2C7AAB08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Лот 4: Шини на трактор МТЗ-82:</w:t>
            </w:r>
          </w:p>
          <w:p w14:paraId="79002C7E" w14:textId="77777777" w:rsidR="00B604DC" w:rsidRPr="00B604DC" w:rsidRDefault="00B604DC" w:rsidP="00B604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Шина 15,5х38 – 2 шт;</w:t>
            </w:r>
          </w:p>
          <w:p w14:paraId="16B7CEC5" w14:textId="77777777" w:rsidR="00B604DC" w:rsidRPr="00B604DC" w:rsidRDefault="00B604DC" w:rsidP="00B604D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eastAsia="en-US"/>
              </w:rPr>
              <w:t>Шина 11,2х20 – 2 шт.</w:t>
            </w:r>
          </w:p>
        </w:tc>
      </w:tr>
      <w:tr w:rsidR="00B604DC" w:rsidRPr="00B604DC" w14:paraId="117555F9" w14:textId="77777777" w:rsidTr="00B604DC">
        <w:trPr>
          <w:trHeight w:val="644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3705B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Місце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A4851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вул. Героїв України, 29, м. Тернівка, Павлоградський р-н, Дніпропетровська обл., Україна, 51500</w:t>
            </w:r>
          </w:p>
        </w:tc>
      </w:tr>
      <w:tr w:rsidR="00B604DC" w:rsidRPr="00B604DC" w14:paraId="67AA239D" w14:textId="77777777" w:rsidTr="00B604DC">
        <w:trPr>
          <w:trHeight w:val="730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FDF63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Строк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9C011" w14:textId="77777777" w:rsidR="00B604DC" w:rsidRPr="00B604DC" w:rsidRDefault="00B604DC" w:rsidP="00B60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Ппротягом 20-ти (двадцяти) робочих днів з наступного дня після дати укладання (підписання) договору</w:t>
            </w:r>
          </w:p>
        </w:tc>
      </w:tr>
    </w:tbl>
    <w:p w14:paraId="05253D44" w14:textId="77777777" w:rsidR="00B604DC" w:rsidRPr="00B604DC" w:rsidRDefault="00B604DC" w:rsidP="00B604DC">
      <w:pPr>
        <w:tabs>
          <w:tab w:val="left" w:pos="284"/>
        </w:tabs>
        <w:autoSpaceDN w:val="0"/>
        <w:spacing w:after="0" w:line="240" w:lineRule="auto"/>
        <w:contextualSpacing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</w:p>
    <w:p w14:paraId="00AC1D84" w14:textId="77777777" w:rsidR="00B604DC" w:rsidRPr="00B604DC" w:rsidRDefault="00B604DC" w:rsidP="00B604D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  <w:r w:rsidRPr="00B604DC">
        <w:rPr>
          <w:rFonts w:ascii="Times New Roman" w:eastAsia="Lucida Sans Unicode" w:hAnsi="Times New Roman" w:cs="Times New Roman"/>
          <w:kern w:val="2"/>
          <w:sz w:val="21"/>
          <w:szCs w:val="21"/>
          <w:lang w:eastAsia="hi-IN" w:bidi="hi-IN"/>
        </w:rPr>
        <w:t xml:space="preserve">Якість товару повинна відповідати вимогам відповідних діючих нормативних документів (ГОСТ, ДСТУ, ТУ тощо). </w:t>
      </w:r>
      <w:r w:rsidRPr="00B604DC">
        <w:rPr>
          <w:rFonts w:ascii="Times New Roman" w:eastAsia="Calibri" w:hAnsi="Times New Roman" w:cs="Times New Roman"/>
          <w:sz w:val="21"/>
          <w:szCs w:val="21"/>
        </w:rPr>
        <w:t xml:space="preserve">Товар не повинен вміщувати сторонніх забруднюючих домішок. </w:t>
      </w:r>
      <w:r w:rsidRPr="00B604DC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  <w:t xml:space="preserve">У випадку, якщо поставлений товар виявиться неякісним або таким, що не відповідає вимогам Замовника, Учасник зобов’язаний замінити цей товар. </w:t>
      </w:r>
      <w:r w:rsidRPr="00B604DC">
        <w:rPr>
          <w:rFonts w:ascii="Times New Roman" w:eastAsia="Calibri" w:hAnsi="Times New Roman" w:cs="Times New Roman"/>
          <w:sz w:val="21"/>
          <w:szCs w:val="21"/>
        </w:rPr>
        <w:t xml:space="preserve">Учасник гарантує негайну заміну неякісного товару. </w:t>
      </w:r>
      <w:r w:rsidRPr="00B604DC"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  <w:t>Всі витрати, пов’язані із заміною товару неналежної якості несе Учасник.</w:t>
      </w:r>
    </w:p>
    <w:p w14:paraId="65F51330" w14:textId="77777777" w:rsidR="00B604DC" w:rsidRPr="00B604DC" w:rsidRDefault="00B604DC" w:rsidP="00B604D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  <w:r w:rsidRPr="00B604DC">
        <w:rPr>
          <w:rFonts w:ascii="Times New Roman" w:eastAsia="Arial" w:hAnsi="Times New Roman" w:cs="Times New Roman"/>
          <w:iCs/>
          <w:color w:val="000000"/>
          <w:spacing w:val="-2"/>
          <w:sz w:val="21"/>
          <w:szCs w:val="21"/>
          <w:lang w:eastAsia="ar-SA"/>
        </w:rPr>
        <w:t>Товар повинен бути новими, таким, що не був в експлуатації, у робочому стані, виготовлений відповідно до норм безпеки і мати сертифікати/паспорти/тощо на товар, виготовлений із сертифікованих матеріалів. Дата випуску товару не раніше 2024 -2025 рр.</w:t>
      </w:r>
    </w:p>
    <w:p w14:paraId="05EE0829" w14:textId="77777777" w:rsidR="00B604DC" w:rsidRPr="00B604DC" w:rsidRDefault="00B604DC" w:rsidP="00B604D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eastAsia="Segoe UI" w:hAnsi="Times New Roman" w:cs="Times New Roman"/>
          <w:color w:val="000000"/>
          <w:kern w:val="2"/>
          <w:sz w:val="21"/>
          <w:szCs w:val="21"/>
          <w:lang w:bidi="en-US"/>
        </w:rPr>
      </w:pPr>
      <w:r w:rsidRPr="00B604DC">
        <w:rPr>
          <w:rFonts w:ascii="Times New Roman" w:eastAsia="Calibri" w:hAnsi="Times New Roman" w:cs="Times New Roman"/>
          <w:sz w:val="21"/>
          <w:szCs w:val="21"/>
          <w:lang w:eastAsia="ar-SA"/>
        </w:rPr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закупівлі, встановленим Замовником у цьому Додатку, а саме:</w:t>
      </w:r>
    </w:p>
    <w:p w14:paraId="17BBC52B" w14:textId="77777777" w:rsidR="00B604DC" w:rsidRPr="00B604DC" w:rsidRDefault="00B604DC" w:rsidP="00B604DC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4"/>
          <w:kern w:val="2"/>
          <w:sz w:val="21"/>
          <w:szCs w:val="21"/>
          <w:u w:val="single"/>
          <w:shd w:val="clear" w:color="auto" w:fill="FFFFFF"/>
          <w:lang w:eastAsia="ar-SA" w:bidi="en-US"/>
        </w:rPr>
      </w:pPr>
      <w:r w:rsidRPr="00B604DC">
        <w:rPr>
          <w:rFonts w:ascii="Times New Roman" w:eastAsia="Lucida Sans Unicode" w:hAnsi="Times New Roman" w:cs="Times New Roman"/>
          <w:color w:val="000000"/>
          <w:spacing w:val="-4"/>
          <w:kern w:val="2"/>
          <w:sz w:val="21"/>
          <w:szCs w:val="21"/>
          <w:u w:val="single"/>
          <w:shd w:val="clear" w:color="auto" w:fill="FFFFFF"/>
          <w:lang w:eastAsia="ar-SA" w:bidi="en-US"/>
        </w:rPr>
        <w:t xml:space="preserve">- </w:t>
      </w:r>
      <w:r w:rsidRPr="00B604DC">
        <w:rPr>
          <w:rFonts w:ascii="Times New Roman" w:eastAsia="Calibri" w:hAnsi="Times New Roman" w:cs="Times New Roman"/>
          <w:noProof/>
          <w:sz w:val="21"/>
          <w:szCs w:val="21"/>
          <w:u w:val="single"/>
          <w:lang w:eastAsia="ru-RU"/>
        </w:rPr>
        <w:t>оригінали або копії, завірені підписом керівника, паспортів якості та/або сертифікатів відповідності товару діючим державним стандартам і нормам (ДСТУ, ГОСТ, ТУ), тощо.</w:t>
      </w:r>
    </w:p>
    <w:p w14:paraId="1987C5E9" w14:textId="77777777" w:rsidR="00B604DC" w:rsidRPr="00B604DC" w:rsidRDefault="00B604DC" w:rsidP="00B604D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B604DC"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  <w:t>Умови та місце постачання товару – DDP (Інкотермс-2010), протягом 20-ти (двадцяти) робочих днів з наступного дня після дати укладання (підписання) договору</w:t>
      </w:r>
      <w:r w:rsidRPr="00B604DC">
        <w:rPr>
          <w:rFonts w:ascii="Times New Roman" w:eastAsia="Calibri" w:hAnsi="Times New Roman" w:cs="Times New Roman"/>
          <w:sz w:val="21"/>
          <w:szCs w:val="21"/>
        </w:rPr>
        <w:t>, за адресою:</w:t>
      </w:r>
      <w:r w:rsidRPr="00B604DC"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  <w:t xml:space="preserve"> 51500, Україна, Дніпропетровська обл., Павлоградський р-н, м. Тернівка, вул. Героїв України, 29</w:t>
      </w:r>
    </w:p>
    <w:p w14:paraId="08C03378" w14:textId="77777777" w:rsidR="00B604DC" w:rsidRPr="00B604DC" w:rsidRDefault="00B604DC" w:rsidP="00B604D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B604DC">
        <w:rPr>
          <w:rFonts w:ascii="Times New Roman" w:eastAsia="Calibri" w:hAnsi="Times New Roman" w:cs="Times New Roman"/>
          <w:sz w:val="21"/>
          <w:szCs w:val="21"/>
          <w:lang w:eastAsia="uk-UA"/>
        </w:rPr>
        <w:t>Ціна товару, включає в себе усі необхідні податки, збори та обов’язкові платежі, що мають бути сплачені, згідно з чинним законодавством України, а також витрати на транспортування предмету закупівлі до місця поставки, визначеного Замовником.</w:t>
      </w:r>
    </w:p>
    <w:p w14:paraId="5083426F" w14:textId="77777777" w:rsidR="00B604DC" w:rsidRPr="00B604DC" w:rsidRDefault="00B604DC" w:rsidP="00B604D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B604DC">
        <w:rPr>
          <w:rFonts w:ascii="Times New Roman" w:eastAsia="Calibri" w:hAnsi="Times New Roman" w:cs="Times New Roman"/>
          <w:b/>
          <w:bCs/>
          <w:sz w:val="21"/>
          <w:szCs w:val="21"/>
        </w:rPr>
        <w:t>Умови оплати:</w:t>
      </w:r>
      <w:r w:rsidRPr="00B604DC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B604DC">
        <w:rPr>
          <w:rFonts w:ascii="Times New Roman" w:eastAsia="Calibri" w:hAnsi="Times New Roman" w:cs="Times New Roman"/>
          <w:sz w:val="21"/>
          <w:szCs w:val="21"/>
        </w:rPr>
        <w:t>Замовник сплачує Учаснику на його</w:t>
      </w:r>
      <w:r w:rsidRPr="00B604DC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розрахунковий рахунок </w:t>
      </w:r>
      <w:r w:rsidRPr="00B604DC">
        <w:rPr>
          <w:rFonts w:ascii="Times New Roman" w:eastAsia="Calibri" w:hAnsi="Times New Roman" w:cs="Times New Roman"/>
          <w:sz w:val="21"/>
          <w:szCs w:val="21"/>
        </w:rPr>
        <w:t>відповідну суму за товар після одержання товару протягом 15 (п’ятнадцяти) робочих днів, з дати надходження бюджетного фінансування на розрахункових рахунок Замовника.</w:t>
      </w:r>
    </w:p>
    <w:p w14:paraId="56986CDF" w14:textId="77777777" w:rsidR="00B604DC" w:rsidRPr="00B604DC" w:rsidRDefault="00B604DC" w:rsidP="00B604D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B604DC">
        <w:rPr>
          <w:rFonts w:ascii="Times New Roman" w:eastAsia="Calibri" w:hAnsi="Times New Roman" w:cs="Times New Roman"/>
          <w:noProof/>
          <w:sz w:val="21"/>
          <w:szCs w:val="21"/>
        </w:rPr>
        <w:t xml:space="preserve">Технічні, якісні характеристики товару передбачають застосування заходів із захисту довкілля </w:t>
      </w:r>
      <w:r w:rsidRPr="00B604DC">
        <w:rPr>
          <w:rFonts w:ascii="Times New Roman" w:eastAsia="Calibri" w:hAnsi="Times New Roman" w:cs="Times New Roman"/>
          <w:noProof/>
          <w:sz w:val="21"/>
          <w:szCs w:val="21"/>
          <w:u w:val="single"/>
        </w:rPr>
        <w:t>(</w:t>
      </w:r>
      <w:r w:rsidRPr="00B604DC">
        <w:rPr>
          <w:rFonts w:ascii="Times New Roman" w:eastAsia="Calibri" w:hAnsi="Times New Roman" w:cs="Times New Roman"/>
          <w:b/>
          <w:i/>
          <w:noProof/>
          <w:sz w:val="21"/>
          <w:szCs w:val="21"/>
          <w:u w:val="single"/>
        </w:rPr>
        <w:t>надати гарантійний лист</w:t>
      </w:r>
      <w:r w:rsidRPr="00B604DC">
        <w:rPr>
          <w:rFonts w:ascii="Times New Roman" w:eastAsia="Calibri" w:hAnsi="Times New Roman" w:cs="Times New Roman"/>
          <w:noProof/>
          <w:sz w:val="21"/>
          <w:szCs w:val="21"/>
          <w:u w:val="single"/>
        </w:rPr>
        <w:t>).</w:t>
      </w:r>
    </w:p>
    <w:p w14:paraId="30958AF8" w14:textId="77777777" w:rsidR="00B604DC" w:rsidRPr="00B604DC" w:rsidRDefault="00B604DC" w:rsidP="00B604D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kern w:val="2"/>
          <w:sz w:val="21"/>
          <w:szCs w:val="21"/>
          <w:lang w:bidi="en-US"/>
        </w:rPr>
      </w:pPr>
      <w:r w:rsidRPr="00B604DC">
        <w:rPr>
          <w:rFonts w:ascii="Times New Roman" w:eastAsia="Calibri" w:hAnsi="Times New Roman" w:cs="Times New Roman"/>
          <w:noProof/>
          <w:sz w:val="21"/>
          <w:szCs w:val="21"/>
        </w:rPr>
        <w:t xml:space="preserve">Технічні, якісні характеристики товару зазначені у </w:t>
      </w:r>
      <w:r w:rsidRPr="00B604DC">
        <w:rPr>
          <w:rFonts w:ascii="Times New Roman" w:eastAsia="Calibri" w:hAnsi="Times New Roman" w:cs="Times New Roman"/>
          <w:i/>
          <w:noProof/>
          <w:sz w:val="21"/>
          <w:szCs w:val="21"/>
        </w:rPr>
        <w:t>Талиці 2</w:t>
      </w:r>
      <w:r w:rsidRPr="00B604DC">
        <w:rPr>
          <w:rFonts w:ascii="Times New Roman" w:eastAsia="Calibri" w:hAnsi="Times New Roman" w:cs="Times New Roman"/>
          <w:noProof/>
          <w:sz w:val="21"/>
          <w:szCs w:val="21"/>
        </w:rPr>
        <w:t>.</w:t>
      </w:r>
    </w:p>
    <w:p w14:paraId="74010B68" w14:textId="77777777" w:rsidR="00B604DC" w:rsidRPr="00B604DC" w:rsidRDefault="00B604DC" w:rsidP="00B604D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1"/>
          <w:szCs w:val="21"/>
          <w:lang w:eastAsia="ar-SA"/>
        </w:rPr>
      </w:pPr>
      <w:r w:rsidRPr="00B604DC">
        <w:rPr>
          <w:rFonts w:ascii="Times New Roman" w:eastAsia="Calibri" w:hAnsi="Times New Roman" w:cs="Times New Roman"/>
          <w:i/>
          <w:sz w:val="21"/>
          <w:szCs w:val="21"/>
          <w:lang w:eastAsia="ar-SA"/>
        </w:rPr>
        <w:t>Таблиця 2</w:t>
      </w:r>
    </w:p>
    <w:tbl>
      <w:tblPr>
        <w:tblStyle w:val="8"/>
        <w:tblW w:w="9631" w:type="dxa"/>
        <w:tblInd w:w="0" w:type="dxa"/>
        <w:tblLook w:val="04A0" w:firstRow="1" w:lastRow="0" w:firstColumn="1" w:lastColumn="0" w:noHBand="0" w:noVBand="1"/>
      </w:tblPr>
      <w:tblGrid>
        <w:gridCol w:w="510"/>
        <w:gridCol w:w="4163"/>
        <w:gridCol w:w="2268"/>
        <w:gridCol w:w="712"/>
        <w:gridCol w:w="654"/>
        <w:gridCol w:w="1316"/>
        <w:gridCol w:w="8"/>
      </w:tblGrid>
      <w:tr w:rsidR="00B604DC" w:rsidRPr="00B604DC" w14:paraId="2B8FEC4F" w14:textId="77777777" w:rsidTr="00B604DC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8146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№ з/р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5B3B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Узагальнена назва лоту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C97D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Найменування товару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9F32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Одн. Вим.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1262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Кіл-ть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35E8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Очікувана вартість (грн.)</w:t>
            </w:r>
          </w:p>
        </w:tc>
      </w:tr>
      <w:tr w:rsidR="00B604DC" w:rsidRPr="00B604DC" w14:paraId="250E6BF9" w14:textId="77777777" w:rsidTr="00B604DC">
        <w:trPr>
          <w:trHeight w:val="412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632C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lastRenderedPageBreak/>
              <w:t>ЛОТ 1</w:t>
            </w:r>
          </w:p>
        </w:tc>
      </w:tr>
      <w:tr w:rsidR="00B604DC" w:rsidRPr="00B604DC" w14:paraId="6222E2F7" w14:textId="77777777" w:rsidTr="00B604DC">
        <w:trPr>
          <w:gridAfter w:val="1"/>
          <w:wAfter w:w="8" w:type="dxa"/>
          <w:trHeight w:val="4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F2E5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00F2" w14:textId="77777777" w:rsidR="00B604DC" w:rsidRPr="00B604DC" w:rsidRDefault="00B604DC" w:rsidP="00B604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Шини на косарку Райдер 316т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483D" w14:textId="77777777" w:rsidR="00B604DC" w:rsidRPr="00B604DC" w:rsidRDefault="00B604DC" w:rsidP="00B604DC">
            <w:pPr>
              <w:widowControl w:val="0"/>
              <w:tabs>
                <w:tab w:val="left" w:pos="301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16х16,90-8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1D9C" w14:textId="77777777" w:rsidR="00B604DC" w:rsidRPr="00B604DC" w:rsidRDefault="00B604DC" w:rsidP="00B604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AE27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0F1F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12 000,00</w:t>
            </w:r>
          </w:p>
        </w:tc>
      </w:tr>
      <w:tr w:rsidR="00B604DC" w:rsidRPr="00B604DC" w14:paraId="32C67471" w14:textId="77777777" w:rsidTr="00B604DC">
        <w:trPr>
          <w:gridAfter w:val="1"/>
          <w:wAfter w:w="8" w:type="dxa"/>
          <w:trHeight w:val="4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FB3D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4760" w14:textId="77777777" w:rsidR="00B604DC" w:rsidRPr="00B604DC" w:rsidRDefault="00B604DC" w:rsidP="00B604DC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на косарку Райдер 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FD3A" w14:textId="77777777" w:rsidR="00B604DC" w:rsidRPr="00B604DC" w:rsidRDefault="00B604DC" w:rsidP="00B604DC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16х16,50-8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B42" w14:textId="77777777" w:rsidR="00B604DC" w:rsidRPr="00B604DC" w:rsidRDefault="00B604DC" w:rsidP="00B604DC">
            <w:pPr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DDD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7DCA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12 000,00</w:t>
            </w:r>
          </w:p>
        </w:tc>
      </w:tr>
      <w:tr w:rsidR="00B604DC" w:rsidRPr="00B604DC" w14:paraId="4D31637E" w14:textId="77777777" w:rsidTr="00B604DC">
        <w:trPr>
          <w:gridAfter w:val="1"/>
          <w:wAfter w:w="8" w:type="dxa"/>
          <w:trHeight w:val="412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E686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ЛОТ 2</w:t>
            </w:r>
          </w:p>
        </w:tc>
      </w:tr>
      <w:tr w:rsidR="00B604DC" w:rsidRPr="00B604DC" w14:paraId="755F9DF5" w14:textId="77777777" w:rsidTr="00B604DC">
        <w:trPr>
          <w:gridAfter w:val="1"/>
          <w:wAfter w:w="8" w:type="dxa"/>
          <w:trHeight w:val="4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B72F" w14:textId="77777777" w:rsidR="00B604DC" w:rsidRPr="00B604DC" w:rsidRDefault="00B604DC" w:rsidP="00B604DC">
            <w:pPr>
              <w:suppressAutoHyphens/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71D3" w14:textId="77777777" w:rsidR="00B604DC" w:rsidRPr="00B604DC" w:rsidRDefault="00B604DC" w:rsidP="00B604DC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на мінінавантажувач Bobcat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66EC" w14:textId="77777777" w:rsidR="00B604DC" w:rsidRPr="00B604DC" w:rsidRDefault="00B604DC" w:rsidP="00B604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10-16,5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3935" w14:textId="77777777" w:rsidR="00B604DC" w:rsidRPr="00B604DC" w:rsidRDefault="00B604DC" w:rsidP="00B604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9F69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467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44 000,00</w:t>
            </w:r>
          </w:p>
        </w:tc>
      </w:tr>
      <w:tr w:rsidR="00B604DC" w:rsidRPr="00B604DC" w14:paraId="3E74CC92" w14:textId="77777777" w:rsidTr="00B604DC">
        <w:trPr>
          <w:gridAfter w:val="1"/>
          <w:wAfter w:w="8" w:type="dxa"/>
          <w:trHeight w:val="412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BAA9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ЛОТ 3</w:t>
            </w:r>
          </w:p>
        </w:tc>
      </w:tr>
      <w:tr w:rsidR="00B604DC" w:rsidRPr="00B604DC" w14:paraId="430F3194" w14:textId="77777777" w:rsidTr="00B604DC">
        <w:trPr>
          <w:gridAfter w:val="1"/>
          <w:wAfter w:w="8" w:type="dxa"/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DB87" w14:textId="77777777" w:rsidR="00B604DC" w:rsidRPr="00B604DC" w:rsidRDefault="00B604DC" w:rsidP="00B604DC">
            <w:pPr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7F65" w14:textId="77777777" w:rsidR="00B604DC" w:rsidRPr="00B604DC" w:rsidRDefault="00B604DC" w:rsidP="00B604D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на автогрейдер ДЗ-122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5C1" w14:textId="77777777" w:rsidR="00B604DC" w:rsidRPr="00B604DC" w:rsidRDefault="00B604DC" w:rsidP="00B604D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14,00-20,00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A291" w14:textId="77777777" w:rsidR="00B604DC" w:rsidRPr="00B604DC" w:rsidRDefault="00B604DC" w:rsidP="00B604DC">
            <w:pPr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C6C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133F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144 000,00</w:t>
            </w:r>
          </w:p>
        </w:tc>
      </w:tr>
      <w:tr w:rsidR="00B604DC" w:rsidRPr="00B604DC" w14:paraId="15D9FD4E" w14:textId="77777777" w:rsidTr="00B604DC">
        <w:trPr>
          <w:gridAfter w:val="1"/>
          <w:wAfter w:w="8" w:type="dxa"/>
          <w:trHeight w:val="412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CCE3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ЛОТ 4</w:t>
            </w:r>
          </w:p>
        </w:tc>
      </w:tr>
      <w:tr w:rsidR="00B604DC" w:rsidRPr="00B604DC" w14:paraId="48888C8B" w14:textId="77777777" w:rsidTr="00B604DC">
        <w:trPr>
          <w:gridAfter w:val="1"/>
          <w:wAfter w:w="8" w:type="dxa"/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4ED5" w14:textId="77777777" w:rsidR="00B604DC" w:rsidRPr="00B604DC" w:rsidRDefault="00B604DC" w:rsidP="00B604DC">
            <w:pPr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35BD" w14:textId="77777777" w:rsidR="00B604DC" w:rsidRPr="00B604DC" w:rsidRDefault="00B604DC" w:rsidP="00B604D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на трактор МТЗ-82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32973D" w14:textId="77777777" w:rsidR="00B604DC" w:rsidRPr="00B604DC" w:rsidRDefault="00B604DC" w:rsidP="00B604D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15,5х38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B122" w14:textId="77777777" w:rsidR="00B604DC" w:rsidRPr="00B604DC" w:rsidRDefault="00B604DC" w:rsidP="00B604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6B79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031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39 600,00</w:t>
            </w:r>
          </w:p>
        </w:tc>
      </w:tr>
      <w:tr w:rsidR="00B604DC" w:rsidRPr="00B604DC" w14:paraId="17F18CD5" w14:textId="77777777" w:rsidTr="00B604DC">
        <w:trPr>
          <w:gridAfter w:val="1"/>
          <w:wAfter w:w="8" w:type="dxa"/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9B0B" w14:textId="77777777" w:rsidR="00B604DC" w:rsidRPr="00B604DC" w:rsidRDefault="00B604DC" w:rsidP="00B604DC">
            <w:pPr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b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DA13" w14:textId="77777777" w:rsidR="00B604DC" w:rsidRPr="00B604DC" w:rsidRDefault="00B604DC" w:rsidP="00B604D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Шини на трактор МТЗ-82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86E604" w14:textId="77777777" w:rsidR="00B604DC" w:rsidRPr="00B604DC" w:rsidRDefault="00B604DC" w:rsidP="00B604D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</w:rPr>
              <w:t>Шина 11,2х20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FC7F" w14:textId="77777777" w:rsidR="00B604DC" w:rsidRPr="00B604DC" w:rsidRDefault="00B604DC" w:rsidP="00B604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7432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76E8" w14:textId="77777777" w:rsidR="00B604DC" w:rsidRPr="00B604DC" w:rsidRDefault="00B604DC" w:rsidP="00B604DC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uk-UA"/>
              </w:rPr>
            </w:pPr>
            <w:r w:rsidRPr="00B604DC">
              <w:rPr>
                <w:rFonts w:ascii="Times New Roman" w:hAnsi="Times New Roman" w:cs="Times New Roman"/>
                <w:sz w:val="21"/>
                <w:szCs w:val="21"/>
                <w:lang w:eastAsia="uk-UA"/>
              </w:rPr>
              <w:t>17 000,00</w:t>
            </w:r>
          </w:p>
        </w:tc>
      </w:tr>
    </w:tbl>
    <w:p w14:paraId="28B48618" w14:textId="77777777" w:rsidR="00B604DC" w:rsidRPr="00B604DC" w:rsidRDefault="00B604DC" w:rsidP="00B604DC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1"/>
          <w:szCs w:val="21"/>
          <w:lang w:eastAsia="uk-UA"/>
        </w:rPr>
      </w:pPr>
    </w:p>
    <w:p w14:paraId="308921D5" w14:textId="77777777" w:rsidR="00B604DC" w:rsidRPr="00B604DC" w:rsidRDefault="00B604DC" w:rsidP="00B604D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1"/>
          <w:szCs w:val="21"/>
          <w:lang w:eastAsia="uk-UA"/>
        </w:rPr>
      </w:pPr>
      <w:r w:rsidRPr="00B604DC">
        <w:rPr>
          <w:rFonts w:ascii="Times New Roman" w:eastAsia="Calibri" w:hAnsi="Times New Roman" w:cs="Times New Roman"/>
          <w:b/>
          <w:i/>
          <w:sz w:val="21"/>
          <w:szCs w:val="21"/>
          <w:lang w:eastAsia="uk-UA"/>
        </w:rPr>
        <w:t xml:space="preserve">Примітка: </w:t>
      </w:r>
      <w:r w:rsidRPr="00B604DC">
        <w:rPr>
          <w:rFonts w:ascii="Times New Roman" w:eastAsia="Calibri" w:hAnsi="Times New Roman" w:cs="Times New Roman"/>
          <w:i/>
          <w:sz w:val="21"/>
          <w:szCs w:val="21"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 w:rsidRPr="00B604DC">
        <w:rPr>
          <w:rFonts w:ascii="Times New Roman" w:eastAsia="Calibri" w:hAnsi="Times New Roman" w:cs="Times New Roman"/>
          <w:b/>
          <w:i/>
          <w:sz w:val="21"/>
          <w:szCs w:val="21"/>
          <w:lang w:eastAsia="uk-UA"/>
        </w:rPr>
        <w:t>«або еквівалент</w:t>
      </w:r>
      <w:r w:rsidRPr="00B604DC">
        <w:rPr>
          <w:rFonts w:ascii="Times New Roman" w:eastAsia="Calibri" w:hAnsi="Times New Roman" w:cs="Times New Roman"/>
          <w:i/>
          <w:sz w:val="21"/>
          <w:szCs w:val="21"/>
          <w:lang w:eastAsia="uk-UA"/>
        </w:rPr>
        <w:t>»</w:t>
      </w:r>
    </w:p>
    <w:p w14:paraId="17E3BD6D" w14:textId="77777777" w:rsidR="00B604DC" w:rsidRPr="00B604DC" w:rsidRDefault="00B604DC" w:rsidP="00B604D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noProof/>
          <w:sz w:val="21"/>
          <w:szCs w:val="21"/>
          <w:lang w:eastAsia="ru-RU"/>
        </w:rPr>
      </w:pPr>
    </w:p>
    <w:p w14:paraId="16E6B84C" w14:textId="77777777" w:rsidR="00B604DC" w:rsidRPr="00B604DC" w:rsidRDefault="00B604DC" w:rsidP="00B604DC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</w:pPr>
      <w:r w:rsidRPr="00B604DC">
        <w:rPr>
          <w:rFonts w:ascii="Times New Roman" w:eastAsia="Arial" w:hAnsi="Times New Roman" w:cs="Times New Roman"/>
          <w:bCs/>
          <w:i/>
          <w:sz w:val="21"/>
          <w:szCs w:val="21"/>
          <w:lang w:eastAsia="ru-RU"/>
        </w:rPr>
        <w:t>Таблиця 3</w:t>
      </w:r>
    </w:p>
    <w:tbl>
      <w:tblPr>
        <w:tblW w:w="9210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4"/>
        <w:gridCol w:w="1739"/>
        <w:gridCol w:w="1709"/>
        <w:gridCol w:w="1274"/>
        <w:gridCol w:w="1842"/>
      </w:tblGrid>
      <w:tr w:rsidR="00B604DC" w:rsidRPr="00B604DC" w14:paraId="5665B695" w14:textId="77777777" w:rsidTr="00B604DC">
        <w:trPr>
          <w:trHeight w:val="68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8E9D7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FB9B8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Найменування запропонованого товару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48ECD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Виробник товару*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728D6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Країна  походження товару**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675D4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Кількість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328EB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B604D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Одиниця виміру</w:t>
            </w:r>
          </w:p>
        </w:tc>
      </w:tr>
      <w:tr w:rsidR="00B604DC" w:rsidRPr="00B604DC" w14:paraId="7B8E49B1" w14:textId="77777777" w:rsidTr="00B604DC">
        <w:trPr>
          <w:trHeight w:val="27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A4B99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  <w:r w:rsidRPr="00B604DC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DB69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3924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E66F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E753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1B12" w14:textId="77777777" w:rsidR="00B604DC" w:rsidRPr="00B604DC" w:rsidRDefault="00B604DC" w:rsidP="00B6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eastAsia="ru-RU"/>
              </w:rPr>
            </w:pPr>
          </w:p>
        </w:tc>
      </w:tr>
    </w:tbl>
    <w:p w14:paraId="1CAE086F" w14:textId="77777777" w:rsidR="00B604DC" w:rsidRPr="00B604DC" w:rsidRDefault="00B604DC" w:rsidP="00B60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B604D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3FDBE1D7" w14:textId="3B373897" w:rsidR="006B2650" w:rsidRPr="00B604DC" w:rsidRDefault="00B604DC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604D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**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</w:t>
      </w:r>
    </w:p>
    <w:sectPr w:rsidR="006B2650" w:rsidRPr="00B604DC" w:rsidSect="00E556C2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100A9C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1349C"/>
    <w:multiLevelType w:val="multilevel"/>
    <w:tmpl w:val="23BEB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823A63"/>
    <w:multiLevelType w:val="hybridMultilevel"/>
    <w:tmpl w:val="3AEE131C"/>
    <w:lvl w:ilvl="0" w:tplc="0122D0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514A"/>
    <w:rsid w:val="000765F1"/>
    <w:rsid w:val="001A2FE8"/>
    <w:rsid w:val="001D1DA4"/>
    <w:rsid w:val="001E05C5"/>
    <w:rsid w:val="00242203"/>
    <w:rsid w:val="00242E77"/>
    <w:rsid w:val="002630CB"/>
    <w:rsid w:val="002A205F"/>
    <w:rsid w:val="002B72AC"/>
    <w:rsid w:val="002C12FC"/>
    <w:rsid w:val="002D3C76"/>
    <w:rsid w:val="003A55DA"/>
    <w:rsid w:val="003B24F5"/>
    <w:rsid w:val="00414A3F"/>
    <w:rsid w:val="004241FB"/>
    <w:rsid w:val="004518F7"/>
    <w:rsid w:val="004565DA"/>
    <w:rsid w:val="00492316"/>
    <w:rsid w:val="004B30E0"/>
    <w:rsid w:val="004E7196"/>
    <w:rsid w:val="00505DDD"/>
    <w:rsid w:val="00593F04"/>
    <w:rsid w:val="005A5351"/>
    <w:rsid w:val="005F3D1B"/>
    <w:rsid w:val="00650503"/>
    <w:rsid w:val="006A47CB"/>
    <w:rsid w:val="006B2650"/>
    <w:rsid w:val="006C0042"/>
    <w:rsid w:val="00700AF5"/>
    <w:rsid w:val="00762AA6"/>
    <w:rsid w:val="007E607A"/>
    <w:rsid w:val="00831F03"/>
    <w:rsid w:val="0088556A"/>
    <w:rsid w:val="00932BB8"/>
    <w:rsid w:val="009A42DA"/>
    <w:rsid w:val="009E280A"/>
    <w:rsid w:val="00A339B8"/>
    <w:rsid w:val="00A42C8B"/>
    <w:rsid w:val="00A52318"/>
    <w:rsid w:val="00B604DC"/>
    <w:rsid w:val="00B70546"/>
    <w:rsid w:val="00B72904"/>
    <w:rsid w:val="00B76851"/>
    <w:rsid w:val="00BB6F81"/>
    <w:rsid w:val="00BC3DBB"/>
    <w:rsid w:val="00BE404B"/>
    <w:rsid w:val="00BF014B"/>
    <w:rsid w:val="00C607E0"/>
    <w:rsid w:val="00C70250"/>
    <w:rsid w:val="00C95BB7"/>
    <w:rsid w:val="00CA2CF9"/>
    <w:rsid w:val="00CC40CC"/>
    <w:rsid w:val="00D33C43"/>
    <w:rsid w:val="00D626B8"/>
    <w:rsid w:val="00E07611"/>
    <w:rsid w:val="00E132F1"/>
    <w:rsid w:val="00E15080"/>
    <w:rsid w:val="00E26A98"/>
    <w:rsid w:val="00E51405"/>
    <w:rsid w:val="00E556C2"/>
    <w:rsid w:val="00EC15C1"/>
    <w:rsid w:val="00F573E0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B604DC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1"/>
    <w:basedOn w:val="a1"/>
    <w:rsid w:val="00B604DC"/>
    <w:pPr>
      <w:spacing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55</cp:revision>
  <cp:lastPrinted>2024-04-25T07:49:00Z</cp:lastPrinted>
  <dcterms:created xsi:type="dcterms:W3CDTF">2021-03-31T12:56:00Z</dcterms:created>
  <dcterms:modified xsi:type="dcterms:W3CDTF">2025-02-03T13:58:00Z</dcterms:modified>
</cp:coreProperties>
</file>