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3" w14:textId="46F03388" w:rsidR="000E3D2E" w:rsidRPr="004838ED" w:rsidRDefault="004838ED">
      <w:pPr>
        <w:spacing w:after="0" w:line="240" w:lineRule="auto"/>
        <w:jc w:val="center"/>
        <w:rPr>
          <w:rFonts w:ascii="Times New Roman" w:eastAsia="Times New Roman" w:hAnsi="Times New Roman"/>
          <w:b/>
          <w:i/>
          <w:sz w:val="20"/>
          <w:szCs w:val="20"/>
        </w:rPr>
      </w:pPr>
      <w:r w:rsidRPr="004838ED">
        <w:rPr>
          <w:rFonts w:ascii="Times New Roman" w:eastAsia="Times New Roman" w:hAnsi="Times New Roman"/>
          <w:i/>
          <w:sz w:val="20"/>
          <w:szCs w:val="20"/>
        </w:rPr>
        <w:t>КОМУНАЛЬНЕ ПІДПРИЄМСТВО «ТЕРНІВСЬКЕ ЖИТЛОВО-КОМУНАЛЬНЕ ПІДПРИЄМСТВО»</w:t>
      </w:r>
    </w:p>
    <w:p w14:paraId="00000004" w14:textId="77777777" w:rsidR="000E3D2E" w:rsidRDefault="003F40C2">
      <w:pPr>
        <w:spacing w:before="280"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w:t>
      </w:r>
    </w:p>
    <w:p w14:paraId="00000005" w14:textId="4A875E72" w:rsidR="000E3D2E" w:rsidRDefault="003F40C2">
      <w:pPr>
        <w:spacing w:after="280" w:line="240" w:lineRule="auto"/>
        <w:jc w:val="center"/>
        <w:rPr>
          <w:rFonts w:ascii="Times New Roman" w:eastAsia="Times New Roman" w:hAnsi="Times New Roman"/>
          <w:b/>
          <w:sz w:val="20"/>
          <w:szCs w:val="20"/>
          <w:u w:val="single"/>
        </w:rPr>
      </w:pPr>
      <w:r>
        <w:rPr>
          <w:rFonts w:ascii="Times New Roman" w:eastAsia="Times New Roman" w:hAnsi="Times New Roman"/>
          <w:sz w:val="20"/>
          <w:szCs w:val="20"/>
        </w:rPr>
        <w:t xml:space="preserve">технічних та якісних характеристик </w:t>
      </w:r>
      <w:r>
        <w:rPr>
          <w:rFonts w:ascii="Times New Roman" w:eastAsia="Times New Roman" w:hAnsi="Times New Roman"/>
          <w:b/>
          <w:sz w:val="20"/>
          <w:szCs w:val="20"/>
        </w:rPr>
        <w:t>закупівлі електричної енергії</w:t>
      </w:r>
      <w:r w:rsidR="004838ED">
        <w:rPr>
          <w:rFonts w:ascii="Times New Roman" w:eastAsia="Times New Roman" w:hAnsi="Times New Roman"/>
          <w:b/>
          <w:sz w:val="20"/>
          <w:szCs w:val="20"/>
        </w:rPr>
        <w:t>:</w:t>
      </w:r>
      <w:r w:rsidR="004838ED" w:rsidRPr="004838ED">
        <w:t xml:space="preserve"> </w:t>
      </w:r>
      <w:r w:rsidR="004838ED" w:rsidRPr="004838ED">
        <w:rPr>
          <w:rFonts w:ascii="Times New Roman" w:eastAsia="Times New Roman" w:hAnsi="Times New Roman"/>
          <w:b/>
          <w:sz w:val="20"/>
          <w:szCs w:val="20"/>
        </w:rPr>
        <w:t>постачання електричної енергії постачальником універсальних послуг</w:t>
      </w:r>
      <w:r w:rsidR="004838ED">
        <w:rPr>
          <w:rFonts w:ascii="Times New Roman" w:eastAsia="Times New Roman" w:hAnsi="Times New Roman"/>
          <w:b/>
          <w:sz w:val="20"/>
          <w:szCs w:val="20"/>
        </w:rPr>
        <w:t xml:space="preserve"> </w:t>
      </w:r>
      <w:r>
        <w:rPr>
          <w:rFonts w:ascii="Times New Roman" w:eastAsia="Times New Roman" w:hAnsi="Times New Roman"/>
          <w:b/>
          <w:sz w:val="20"/>
          <w:szCs w:val="20"/>
        </w:rPr>
        <w:t xml:space="preserve">, </w:t>
      </w:r>
      <w:r>
        <w:rPr>
          <w:rFonts w:ascii="Times New Roman" w:eastAsia="Times New Roman" w:hAnsi="Times New Roman"/>
          <w:sz w:val="20"/>
          <w:szCs w:val="20"/>
        </w:rPr>
        <w:t>розміру бюджетного призначення, очікуваної вартості предмета закупівлі</w:t>
      </w:r>
    </w:p>
    <w:p w14:paraId="00000006" w14:textId="77777777" w:rsidR="000E3D2E" w:rsidRDefault="003F40C2">
      <w:pPr>
        <w:spacing w:before="280" w:after="280" w:line="240" w:lineRule="auto"/>
        <w:jc w:val="both"/>
        <w:rPr>
          <w:rFonts w:ascii="Times New Roman" w:eastAsia="Times New Roman" w:hAnsi="Times New Roman"/>
          <w:i/>
          <w:sz w:val="20"/>
          <w:szCs w:val="20"/>
        </w:rPr>
      </w:pPr>
      <w:r>
        <w:rPr>
          <w:rFonts w:ascii="Times New Roman" w:eastAsia="Times New Roman" w:hAnsi="Times New Roman"/>
          <w:i/>
          <w:sz w:val="20"/>
          <w:szCs w:val="20"/>
        </w:rPr>
        <w:t>(оприлюднюється на виконання постанови КМУ № 710 від 11.10.2016 «Про ефективне використання державних коштів» (зі змінами))</w:t>
      </w:r>
    </w:p>
    <w:p w14:paraId="00000007" w14:textId="1A28BE7F" w:rsidR="000E3D2E" w:rsidRPr="004838ED" w:rsidRDefault="003F40C2">
      <w:pPr>
        <w:spacing w:before="280" w:after="280" w:line="240" w:lineRule="auto"/>
        <w:jc w:val="both"/>
        <w:rPr>
          <w:rFonts w:ascii="Times New Roman" w:eastAsia="Times New Roman" w:hAnsi="Times New Roman"/>
          <w:i/>
          <w:color w:val="000000"/>
          <w:sz w:val="20"/>
          <w:szCs w:val="20"/>
        </w:rPr>
      </w:pPr>
      <w:r>
        <w:rPr>
          <w:rFonts w:ascii="Times New Roman" w:eastAsia="Times New Roman" w:hAnsi="Times New Roman"/>
          <w:b/>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838ED" w:rsidRPr="004838ED">
        <w:rPr>
          <w:rFonts w:ascii="Times New Roman" w:eastAsia="Times New Roman" w:hAnsi="Times New Roman"/>
          <w:sz w:val="20"/>
          <w:szCs w:val="20"/>
        </w:rPr>
        <w:t xml:space="preserve">Комунальне підприємство «Тернівське житлово-комунальне підприємство; 51500, м. Тернівка, Дніпропетровської обл., </w:t>
      </w:r>
      <w:r w:rsidR="008F1D61">
        <w:rPr>
          <w:rFonts w:ascii="Times New Roman" w:eastAsia="Times New Roman" w:hAnsi="Times New Roman"/>
          <w:sz w:val="20"/>
          <w:szCs w:val="20"/>
        </w:rPr>
        <w:t xml:space="preserve">Павлоградський район, </w:t>
      </w:r>
      <w:r w:rsidR="004838ED" w:rsidRPr="004838ED">
        <w:rPr>
          <w:rFonts w:ascii="Times New Roman" w:eastAsia="Times New Roman" w:hAnsi="Times New Roman"/>
          <w:sz w:val="20"/>
          <w:szCs w:val="20"/>
        </w:rPr>
        <w:t xml:space="preserve">вул. </w:t>
      </w:r>
      <w:r w:rsidR="008F1D61">
        <w:rPr>
          <w:rFonts w:ascii="Times New Roman" w:eastAsia="Times New Roman" w:hAnsi="Times New Roman"/>
          <w:sz w:val="20"/>
          <w:szCs w:val="20"/>
        </w:rPr>
        <w:t>Героїв України</w:t>
      </w:r>
      <w:r w:rsidR="004838ED" w:rsidRPr="004838ED">
        <w:rPr>
          <w:rFonts w:ascii="Times New Roman" w:eastAsia="Times New Roman" w:hAnsi="Times New Roman"/>
          <w:sz w:val="20"/>
          <w:szCs w:val="20"/>
        </w:rPr>
        <w:t>, 29; 31657751; Юридичні особи, які забезпечують потреби держави або територіальної громади.</w:t>
      </w:r>
    </w:p>
    <w:p w14:paraId="00000008" w14:textId="0BAA4C91" w:rsidR="000E3D2E" w:rsidRDefault="003F40C2">
      <w:pPr>
        <w:spacing w:before="280" w:after="280" w:line="240" w:lineRule="auto"/>
        <w:jc w:val="both"/>
        <w:rPr>
          <w:rFonts w:ascii="Times New Roman" w:eastAsia="Times New Roman" w:hAnsi="Times New Roman"/>
          <w:sz w:val="20"/>
          <w:szCs w:val="20"/>
        </w:rPr>
      </w:pPr>
      <w:r>
        <w:rPr>
          <w:rFonts w:ascii="Times New Roman" w:eastAsia="Times New Roman" w:hAnsi="Times New Roman"/>
          <w:b/>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eastAsia="Times New Roman" w:hAnsi="Times New Roman"/>
          <w:sz w:val="20"/>
          <w:szCs w:val="20"/>
        </w:rPr>
        <w:t xml:space="preserve"> </w:t>
      </w:r>
      <w:r w:rsidR="004838ED" w:rsidRPr="004838ED">
        <w:rPr>
          <w:rFonts w:ascii="Times New Roman" w:eastAsia="Times New Roman" w:hAnsi="Times New Roman"/>
          <w:sz w:val="20"/>
          <w:szCs w:val="20"/>
        </w:rPr>
        <w:t xml:space="preserve">Електрична енергія: постачання електричної енергії постачальником універсальної послуги </w:t>
      </w:r>
      <w:r>
        <w:rPr>
          <w:rFonts w:ascii="Times New Roman" w:eastAsia="Times New Roman" w:hAnsi="Times New Roman"/>
          <w:sz w:val="20"/>
          <w:szCs w:val="20"/>
        </w:rPr>
        <w:t xml:space="preserve">(ДК 021:2015 – 09310000-5 «Електрична енергія»). </w:t>
      </w:r>
    </w:p>
    <w:p w14:paraId="1264EFD1" w14:textId="7923FDF5" w:rsidR="004838ED" w:rsidRPr="006D362E" w:rsidRDefault="003F40C2">
      <w:pPr>
        <w:spacing w:before="280" w:after="280" w:line="240" w:lineRule="auto"/>
        <w:jc w:val="both"/>
        <w:rPr>
          <w:rFonts w:ascii="Times New Roman" w:eastAsia="Times New Roman" w:hAnsi="Times New Roman"/>
          <w:b/>
          <w:bCs/>
          <w:sz w:val="20"/>
          <w:szCs w:val="20"/>
        </w:rPr>
      </w:pPr>
      <w:r>
        <w:rPr>
          <w:rFonts w:ascii="Times New Roman" w:eastAsia="Times New Roman" w:hAnsi="Times New Roman"/>
          <w:b/>
          <w:sz w:val="20"/>
          <w:szCs w:val="20"/>
        </w:rPr>
        <w:t>Вид та ідентифікатор процедури закупівлі:</w:t>
      </w:r>
      <w:r>
        <w:rPr>
          <w:rFonts w:ascii="Times New Roman" w:eastAsia="Times New Roman" w:hAnsi="Times New Roman"/>
          <w:sz w:val="20"/>
          <w:szCs w:val="20"/>
        </w:rPr>
        <w:t xml:space="preserve"> </w:t>
      </w:r>
      <w:r w:rsidR="004838ED" w:rsidRPr="004838ED">
        <w:rPr>
          <w:rFonts w:ascii="Times New Roman" w:eastAsia="Times New Roman" w:hAnsi="Times New Roman"/>
          <w:sz w:val="20"/>
          <w:szCs w:val="20"/>
        </w:rPr>
        <w:t xml:space="preserve">відкриті торги (з особливостями), </w:t>
      </w:r>
      <w:r w:rsidR="006D362E" w:rsidRPr="006D362E">
        <w:rPr>
          <w:rFonts w:ascii="Times New Roman" w:eastAsia="Times New Roman" w:hAnsi="Times New Roman"/>
          <w:b/>
          <w:bCs/>
          <w:sz w:val="20"/>
          <w:szCs w:val="20"/>
        </w:rPr>
        <w:t>UA-2024-12-13-003001-a</w:t>
      </w:r>
    </w:p>
    <w:p w14:paraId="4FEA137F" w14:textId="1E375093" w:rsidR="004838ED" w:rsidRPr="004838ED" w:rsidRDefault="003F40C2" w:rsidP="004838ED">
      <w:pPr>
        <w:spacing w:before="280" w:after="280" w:line="240" w:lineRule="auto"/>
        <w:jc w:val="both"/>
        <w:rPr>
          <w:rFonts w:ascii="Times New Roman" w:eastAsia="Times New Roman" w:hAnsi="Times New Roman"/>
          <w:sz w:val="20"/>
          <w:szCs w:val="20"/>
        </w:rPr>
      </w:pPr>
      <w:r>
        <w:rPr>
          <w:rFonts w:ascii="Times New Roman" w:eastAsia="Times New Roman" w:hAnsi="Times New Roman"/>
          <w:b/>
          <w:sz w:val="20"/>
          <w:szCs w:val="20"/>
        </w:rPr>
        <w:t>Очікувана вартість та обґрунтування очікуваної вартості предмета закупівлі:</w:t>
      </w:r>
      <w:r>
        <w:rPr>
          <w:rFonts w:ascii="Times New Roman" w:eastAsia="Times New Roman" w:hAnsi="Times New Roman"/>
          <w:sz w:val="20"/>
          <w:szCs w:val="20"/>
        </w:rPr>
        <w:t xml:space="preserve"> </w:t>
      </w:r>
      <w:r w:rsidR="004838ED" w:rsidRPr="004838ED">
        <w:rPr>
          <w:rFonts w:ascii="Times New Roman" w:eastAsia="Times New Roman" w:hAnsi="Times New Roman"/>
          <w:sz w:val="20"/>
          <w:szCs w:val="20"/>
        </w:rPr>
        <w:t xml:space="preserve">2 </w:t>
      </w:r>
      <w:r w:rsidR="000E7A00">
        <w:rPr>
          <w:rFonts w:ascii="Times New Roman" w:eastAsia="Times New Roman" w:hAnsi="Times New Roman"/>
          <w:sz w:val="20"/>
          <w:szCs w:val="20"/>
        </w:rPr>
        <w:t>1</w:t>
      </w:r>
      <w:r w:rsidR="006D362E" w:rsidRPr="006D362E">
        <w:rPr>
          <w:rFonts w:ascii="Times New Roman" w:eastAsia="Times New Roman" w:hAnsi="Times New Roman"/>
          <w:sz w:val="20"/>
          <w:szCs w:val="20"/>
        </w:rPr>
        <w:t>4</w:t>
      </w:r>
      <w:r w:rsidR="000E7A00">
        <w:rPr>
          <w:rFonts w:ascii="Times New Roman" w:eastAsia="Times New Roman" w:hAnsi="Times New Roman"/>
          <w:sz w:val="20"/>
          <w:szCs w:val="20"/>
        </w:rPr>
        <w:t>5</w:t>
      </w:r>
      <w:r w:rsidR="004838ED" w:rsidRPr="004838ED">
        <w:rPr>
          <w:rFonts w:ascii="Times New Roman" w:eastAsia="Times New Roman" w:hAnsi="Times New Roman"/>
          <w:sz w:val="20"/>
          <w:szCs w:val="20"/>
        </w:rPr>
        <w:t xml:space="preserve"> </w:t>
      </w:r>
      <w:r w:rsidR="000E7A00">
        <w:rPr>
          <w:rFonts w:ascii="Times New Roman" w:eastAsia="Times New Roman" w:hAnsi="Times New Roman"/>
          <w:sz w:val="20"/>
          <w:szCs w:val="20"/>
        </w:rPr>
        <w:t>074</w:t>
      </w:r>
      <w:r w:rsidR="004838ED" w:rsidRPr="004838ED">
        <w:rPr>
          <w:rFonts w:ascii="Times New Roman" w:eastAsia="Times New Roman" w:hAnsi="Times New Roman"/>
          <w:sz w:val="20"/>
          <w:szCs w:val="20"/>
        </w:rPr>
        <w:t>,</w:t>
      </w:r>
      <w:r w:rsidR="000E7A00">
        <w:rPr>
          <w:rFonts w:ascii="Times New Roman" w:eastAsia="Times New Roman" w:hAnsi="Times New Roman"/>
          <w:sz w:val="20"/>
          <w:szCs w:val="20"/>
        </w:rPr>
        <w:t>00</w:t>
      </w:r>
      <w:r w:rsidR="004838ED" w:rsidRPr="004838ED">
        <w:rPr>
          <w:rFonts w:ascii="Times New Roman" w:eastAsia="Times New Roman" w:hAnsi="Times New Roman"/>
          <w:sz w:val="20"/>
          <w:szCs w:val="20"/>
        </w:rPr>
        <w:t xml:space="preserve"> грн</w:t>
      </w:r>
      <w:r w:rsidR="004838ED">
        <w:rPr>
          <w:rFonts w:ascii="Times New Roman" w:eastAsia="Times New Roman" w:hAnsi="Times New Roman"/>
          <w:sz w:val="20"/>
          <w:szCs w:val="20"/>
        </w:rPr>
        <w:t xml:space="preserve">. </w:t>
      </w:r>
      <w:r w:rsidR="004838ED" w:rsidRPr="004838ED">
        <w:rPr>
          <w:rFonts w:ascii="Times New Roman" w:eastAsia="Times New Roman" w:hAnsi="Times New Roman"/>
          <w:sz w:val="20"/>
          <w:szCs w:val="20"/>
        </w:rPr>
        <w:t>з ПДВ</w:t>
      </w:r>
      <w:r>
        <w:rPr>
          <w:rFonts w:ascii="Times New Roman" w:eastAsia="Times New Roman" w:hAnsi="Times New Roman"/>
          <w:sz w:val="20"/>
          <w:szCs w:val="20"/>
        </w:rPr>
        <w:t xml:space="preserve">. </w:t>
      </w:r>
      <w:r w:rsidR="004838ED" w:rsidRPr="004838ED">
        <w:rPr>
          <w:rFonts w:ascii="Times New Roman" w:eastAsia="Times New Roman" w:hAnsi="Times New Roman"/>
          <w:sz w:val="20"/>
          <w:szCs w:val="20"/>
        </w:rPr>
        <w:t xml:space="preserve">Визначення очікуваної вартості предмета закупівлі обумовлено аналізом споживання (річного та місячного) електричної енергії (універсальна послуга) за </w:t>
      </w:r>
      <w:r w:rsidR="000E7A00" w:rsidRPr="000E7A00">
        <w:rPr>
          <w:rFonts w:ascii="Times New Roman" w:eastAsia="Times New Roman" w:hAnsi="Times New Roman"/>
          <w:sz w:val="20"/>
          <w:szCs w:val="20"/>
        </w:rPr>
        <w:t xml:space="preserve">календарний рік </w:t>
      </w:r>
      <w:r w:rsidR="000E7A00">
        <w:rPr>
          <w:rFonts w:ascii="Times New Roman" w:eastAsia="Times New Roman" w:hAnsi="Times New Roman"/>
          <w:sz w:val="20"/>
          <w:szCs w:val="20"/>
        </w:rPr>
        <w:t>(</w:t>
      </w:r>
      <w:r w:rsidR="004838ED" w:rsidRPr="004838ED">
        <w:rPr>
          <w:rFonts w:ascii="Times New Roman" w:eastAsia="Times New Roman" w:hAnsi="Times New Roman"/>
          <w:sz w:val="20"/>
          <w:szCs w:val="20"/>
        </w:rPr>
        <w:t xml:space="preserve">бюджетний </w:t>
      </w:r>
      <w:r w:rsidR="004838ED" w:rsidRPr="00C63FAB">
        <w:rPr>
          <w:rFonts w:ascii="Times New Roman" w:eastAsia="Times New Roman" w:hAnsi="Times New Roman"/>
          <w:sz w:val="20"/>
          <w:szCs w:val="20"/>
        </w:rPr>
        <w:t>період</w:t>
      </w:r>
      <w:r w:rsidR="000E7A00">
        <w:rPr>
          <w:rFonts w:ascii="Times New Roman" w:eastAsia="Times New Roman" w:hAnsi="Times New Roman"/>
          <w:sz w:val="20"/>
          <w:szCs w:val="20"/>
        </w:rPr>
        <w:t>)</w:t>
      </w:r>
      <w:r w:rsidR="004838ED" w:rsidRPr="00C63FAB">
        <w:rPr>
          <w:rFonts w:ascii="Times New Roman" w:eastAsia="Times New Roman" w:hAnsi="Times New Roman"/>
          <w:sz w:val="20"/>
          <w:szCs w:val="20"/>
        </w:rPr>
        <w:t xml:space="preserve"> з 01.01.202</w:t>
      </w:r>
      <w:r w:rsidR="000E7A00">
        <w:rPr>
          <w:rFonts w:ascii="Times New Roman" w:eastAsia="Times New Roman" w:hAnsi="Times New Roman"/>
          <w:sz w:val="20"/>
          <w:szCs w:val="20"/>
        </w:rPr>
        <w:t>3</w:t>
      </w:r>
      <w:r w:rsidR="004838ED" w:rsidRPr="00C63FAB">
        <w:rPr>
          <w:rFonts w:ascii="Times New Roman" w:eastAsia="Times New Roman" w:hAnsi="Times New Roman"/>
          <w:sz w:val="20"/>
          <w:szCs w:val="20"/>
        </w:rPr>
        <w:t xml:space="preserve"> – 01.12.202</w:t>
      </w:r>
      <w:r w:rsidR="000E7A00">
        <w:rPr>
          <w:rFonts w:ascii="Times New Roman" w:eastAsia="Times New Roman" w:hAnsi="Times New Roman"/>
          <w:sz w:val="20"/>
          <w:szCs w:val="20"/>
        </w:rPr>
        <w:t>3</w:t>
      </w:r>
      <w:r w:rsidR="004838ED" w:rsidRPr="00C63FAB">
        <w:rPr>
          <w:rFonts w:ascii="Times New Roman" w:eastAsia="Times New Roman" w:hAnsi="Times New Roman"/>
          <w:sz w:val="20"/>
          <w:szCs w:val="20"/>
        </w:rPr>
        <w:t>р. За</w:t>
      </w:r>
      <w:r w:rsidR="004838ED" w:rsidRPr="004838ED">
        <w:rPr>
          <w:rFonts w:ascii="Times New Roman" w:eastAsia="Times New Roman" w:hAnsi="Times New Roman"/>
          <w:sz w:val="20"/>
          <w:szCs w:val="20"/>
        </w:rPr>
        <w:t xml:space="preserve">мовником здійснено розрахунок очікуваної вартості товару на підставі </w:t>
      </w:r>
      <w:r w:rsidR="00827094">
        <w:rPr>
          <w:rFonts w:ascii="Times New Roman" w:eastAsia="Times New Roman" w:hAnsi="Times New Roman"/>
          <w:sz w:val="20"/>
          <w:szCs w:val="20"/>
        </w:rPr>
        <w:t xml:space="preserve">середньої </w:t>
      </w:r>
      <w:r w:rsidR="00827094" w:rsidRPr="004838ED">
        <w:rPr>
          <w:rFonts w:ascii="Times New Roman" w:eastAsia="Times New Roman" w:hAnsi="Times New Roman"/>
          <w:sz w:val="20"/>
          <w:szCs w:val="20"/>
        </w:rPr>
        <w:t>регульованої ціни (тарифу) на електроенергію</w:t>
      </w:r>
      <w:r w:rsidR="00827094">
        <w:rPr>
          <w:rFonts w:ascii="Times New Roman" w:eastAsia="Times New Roman" w:hAnsi="Times New Roman"/>
          <w:sz w:val="20"/>
          <w:szCs w:val="20"/>
        </w:rPr>
        <w:t xml:space="preserve"> за січень-серпень 2024 року</w:t>
      </w:r>
      <w:bookmarkStart w:id="0" w:name="_GoBack"/>
      <w:bookmarkEnd w:id="0"/>
      <w:r w:rsidR="004838ED" w:rsidRPr="004838ED">
        <w:rPr>
          <w:rFonts w:ascii="Times New Roman" w:eastAsia="Times New Roman" w:hAnsi="Times New Roman"/>
          <w:sz w:val="20"/>
          <w:szCs w:val="20"/>
        </w:rPr>
        <w:t>, зокрема, розрахованої відповідно до Постанови Національної комісії, що здійснює державне регулювання у сферах енергетики та комунальних послуг (далі – НКРЕКП), від 05.10.2018р. № 1177 «Про затвердження Порядку формування цін на універсальні послуги».</w:t>
      </w:r>
    </w:p>
    <w:p w14:paraId="61FAC441" w14:textId="2AC49D10" w:rsidR="004838ED" w:rsidRDefault="004838ED" w:rsidP="004838ED">
      <w:pPr>
        <w:spacing w:before="280" w:after="280" w:line="240" w:lineRule="auto"/>
        <w:jc w:val="both"/>
        <w:rPr>
          <w:rFonts w:ascii="Times New Roman" w:eastAsia="Times New Roman" w:hAnsi="Times New Roman"/>
          <w:sz w:val="20"/>
          <w:szCs w:val="20"/>
        </w:rPr>
      </w:pPr>
      <w:r w:rsidRPr="004838ED">
        <w:rPr>
          <w:rFonts w:ascii="Times New Roman" w:eastAsia="Times New Roman" w:hAnsi="Times New Roman"/>
          <w:sz w:val="20"/>
          <w:szCs w:val="20"/>
        </w:rPr>
        <w:t xml:space="preserve">Так, ціна на універсальні послуги відповідно до Порядку формування цін на універсальні послуги, затвердженою Постановою НКРЕКП від 05.10.2018р. № 1177, включає ціну купівлі електричної енергії на оптовому ринку електричної енергії, ціну (тариф) на послуги постачальника універсальних послуг, ціну (тариф) на послуги оператора системи передачі та оператора системи розподілу на </w:t>
      </w:r>
      <w:r w:rsidRPr="00C63FAB">
        <w:rPr>
          <w:rFonts w:ascii="Times New Roman" w:eastAsia="Times New Roman" w:hAnsi="Times New Roman"/>
          <w:sz w:val="20"/>
          <w:szCs w:val="20"/>
        </w:rPr>
        <w:t>відповідному класі напруги.</w:t>
      </w:r>
    </w:p>
    <w:p w14:paraId="3B5CBBDC" w14:textId="30A572A7" w:rsidR="004838ED" w:rsidRDefault="004838ED" w:rsidP="004838ED">
      <w:pPr>
        <w:spacing w:before="280" w:after="280" w:line="240" w:lineRule="auto"/>
        <w:jc w:val="both"/>
        <w:rPr>
          <w:rFonts w:ascii="Times New Roman" w:eastAsia="Times New Roman" w:hAnsi="Times New Roman"/>
          <w:sz w:val="20"/>
          <w:szCs w:val="20"/>
        </w:rPr>
      </w:pPr>
      <w:r w:rsidRPr="00C63FAB">
        <w:rPr>
          <w:rFonts w:ascii="Times New Roman" w:eastAsia="Times New Roman" w:hAnsi="Times New Roman"/>
          <w:b/>
          <w:sz w:val="20"/>
          <w:szCs w:val="20"/>
        </w:rPr>
        <w:t>Розмір бюджетного призначення:</w:t>
      </w:r>
      <w:r w:rsidRPr="00C63FAB">
        <w:rPr>
          <w:rFonts w:ascii="Times New Roman" w:eastAsia="Times New Roman" w:hAnsi="Times New Roman"/>
          <w:sz w:val="20"/>
          <w:szCs w:val="20"/>
        </w:rPr>
        <w:t xml:space="preserve"> </w:t>
      </w:r>
      <w:r w:rsidR="000E7A00" w:rsidRPr="000E7A00">
        <w:rPr>
          <w:rFonts w:ascii="Times New Roman" w:eastAsia="Times New Roman" w:hAnsi="Times New Roman"/>
          <w:sz w:val="20"/>
          <w:szCs w:val="20"/>
        </w:rPr>
        <w:t>2 1</w:t>
      </w:r>
      <w:r w:rsidR="006D362E" w:rsidRPr="00EA4E63">
        <w:rPr>
          <w:rFonts w:ascii="Times New Roman" w:eastAsia="Times New Roman" w:hAnsi="Times New Roman"/>
          <w:sz w:val="20"/>
          <w:szCs w:val="20"/>
        </w:rPr>
        <w:t>4</w:t>
      </w:r>
      <w:r w:rsidR="000E7A00" w:rsidRPr="000E7A00">
        <w:rPr>
          <w:rFonts w:ascii="Times New Roman" w:eastAsia="Times New Roman" w:hAnsi="Times New Roman"/>
          <w:sz w:val="20"/>
          <w:szCs w:val="20"/>
        </w:rPr>
        <w:t xml:space="preserve">5 074,00 </w:t>
      </w:r>
      <w:r w:rsidRPr="00C63FAB">
        <w:rPr>
          <w:rFonts w:ascii="Times New Roman" w:eastAsia="Times New Roman" w:hAnsi="Times New Roman"/>
          <w:sz w:val="20"/>
          <w:szCs w:val="20"/>
        </w:rPr>
        <w:t xml:space="preserve">грн. з ПДВ, згідно з </w:t>
      </w:r>
      <w:r w:rsidR="00EA4E63" w:rsidRPr="00EA4E63">
        <w:rPr>
          <w:rFonts w:ascii="Times New Roman" w:eastAsia="Times New Roman" w:hAnsi="Times New Roman"/>
          <w:sz w:val="20"/>
          <w:szCs w:val="20"/>
        </w:rPr>
        <w:t>Рішення</w:t>
      </w:r>
      <w:r w:rsidR="00EA4E63">
        <w:rPr>
          <w:rFonts w:ascii="Times New Roman" w:eastAsia="Times New Roman" w:hAnsi="Times New Roman"/>
          <w:sz w:val="20"/>
          <w:szCs w:val="20"/>
        </w:rPr>
        <w:t>м</w:t>
      </w:r>
      <w:r w:rsidR="00EA4E63" w:rsidRPr="00EA4E63">
        <w:rPr>
          <w:rFonts w:ascii="Times New Roman" w:eastAsia="Times New Roman" w:hAnsi="Times New Roman"/>
          <w:sz w:val="20"/>
          <w:szCs w:val="20"/>
        </w:rPr>
        <w:t xml:space="preserve"> </w:t>
      </w:r>
      <w:r w:rsidR="00EA4E63">
        <w:rPr>
          <w:rFonts w:ascii="Times New Roman" w:eastAsia="Times New Roman" w:hAnsi="Times New Roman"/>
          <w:sz w:val="20"/>
          <w:szCs w:val="20"/>
        </w:rPr>
        <w:t xml:space="preserve">Тернівської </w:t>
      </w:r>
      <w:r w:rsidR="00EA4E63" w:rsidRPr="00EA4E63">
        <w:rPr>
          <w:rFonts w:ascii="Times New Roman" w:eastAsia="Times New Roman" w:hAnsi="Times New Roman"/>
          <w:sz w:val="20"/>
          <w:szCs w:val="20"/>
        </w:rPr>
        <w:t>міської ради від 29.11.2024 № 819-38/VIII "Про бюджет Тернівської міської територіальної громади на 2025 рік"</w:t>
      </w:r>
      <w:r w:rsidR="00EA4E63">
        <w:rPr>
          <w:rFonts w:ascii="Times New Roman" w:eastAsia="Times New Roman" w:hAnsi="Times New Roman"/>
          <w:sz w:val="20"/>
          <w:szCs w:val="20"/>
        </w:rPr>
        <w:t>.</w:t>
      </w:r>
    </w:p>
    <w:p w14:paraId="5F4A14E4" w14:textId="77777777" w:rsidR="003F40C2" w:rsidRDefault="003F40C2" w:rsidP="003F40C2">
      <w:pPr>
        <w:spacing w:after="120" w:line="240" w:lineRule="auto"/>
        <w:jc w:val="both"/>
        <w:rPr>
          <w:rFonts w:ascii="Times New Roman" w:hAnsi="Times New Roman"/>
          <w:sz w:val="20"/>
          <w:szCs w:val="20"/>
        </w:rPr>
      </w:pPr>
      <w:r w:rsidRPr="00F358F7">
        <w:rPr>
          <w:rFonts w:ascii="Times New Roman" w:hAnsi="Times New Roman"/>
          <w:b/>
          <w:sz w:val="20"/>
          <w:szCs w:val="20"/>
        </w:rPr>
        <w:t>Нормативно</w:t>
      </w:r>
      <w:r>
        <w:rPr>
          <w:rFonts w:ascii="Times New Roman" w:hAnsi="Times New Roman"/>
          <w:b/>
          <w:sz w:val="20"/>
          <w:szCs w:val="20"/>
        </w:rPr>
        <w:t>-</w:t>
      </w:r>
      <w:r w:rsidRPr="00F358F7">
        <w:rPr>
          <w:rFonts w:ascii="Times New Roman" w:hAnsi="Times New Roman"/>
          <w:b/>
          <w:sz w:val="20"/>
          <w:szCs w:val="20"/>
        </w:rPr>
        <w:t>правове регулювання</w:t>
      </w:r>
      <w:r w:rsidRPr="00955A54">
        <w:rPr>
          <w:rFonts w:ascii="Times New Roman" w:hAnsi="Times New Roman"/>
          <w:b/>
          <w:bCs/>
          <w:sz w:val="20"/>
          <w:szCs w:val="20"/>
        </w:rPr>
        <w:t>.</w:t>
      </w:r>
      <w:r w:rsidRPr="00F358F7">
        <w:rPr>
          <w:rFonts w:ascii="Times New Roman" w:hAnsi="Times New Roman"/>
          <w:sz w:val="20"/>
          <w:szCs w:val="20"/>
        </w:rPr>
        <w:t xml:space="preserve"> Закупівля електричної енергії, технічні та якісні характеристики предмет</w:t>
      </w:r>
      <w:r>
        <w:rPr>
          <w:rFonts w:ascii="Times New Roman" w:hAnsi="Times New Roman"/>
          <w:sz w:val="20"/>
          <w:szCs w:val="20"/>
        </w:rPr>
        <w:t>а</w:t>
      </w:r>
      <w:r w:rsidRPr="00F358F7">
        <w:rPr>
          <w:rFonts w:ascii="Times New Roman" w:hAnsi="Times New Roman"/>
          <w:sz w:val="20"/>
          <w:szCs w:val="20"/>
        </w:rPr>
        <w:t xml:space="preserve"> закупівлі регулю</w:t>
      </w:r>
      <w:r>
        <w:rPr>
          <w:rFonts w:ascii="Times New Roman" w:hAnsi="Times New Roman"/>
          <w:sz w:val="20"/>
          <w:szCs w:val="20"/>
        </w:rPr>
        <w:t>ю</w:t>
      </w:r>
      <w:r w:rsidRPr="00F358F7">
        <w:rPr>
          <w:rFonts w:ascii="Times New Roman" w:hAnsi="Times New Roman"/>
          <w:sz w:val="20"/>
          <w:szCs w:val="20"/>
        </w:rPr>
        <w:t xml:space="preserve">ться та встановлюються Законом України «Про ринок електричної енергії» (далі </w:t>
      </w:r>
      <w:r>
        <w:rPr>
          <w:rFonts w:ascii="Times New Roman" w:hAnsi="Times New Roman"/>
          <w:sz w:val="20"/>
          <w:szCs w:val="20"/>
        </w:rPr>
        <w:t>—</w:t>
      </w:r>
      <w:r w:rsidRPr="00F358F7">
        <w:rPr>
          <w:rFonts w:ascii="Times New Roman" w:hAnsi="Times New Roman"/>
          <w:sz w:val="20"/>
          <w:szCs w:val="20"/>
        </w:rPr>
        <w:t xml:space="preserve"> Закон), Правилами роздрібного ринку електричної енергії, затверджен</w:t>
      </w:r>
      <w:r>
        <w:rPr>
          <w:rFonts w:ascii="Times New Roman" w:hAnsi="Times New Roman"/>
          <w:sz w:val="20"/>
          <w:szCs w:val="20"/>
        </w:rPr>
        <w:t>ими</w:t>
      </w:r>
      <w:r w:rsidRPr="00F358F7">
        <w:rPr>
          <w:rFonts w:ascii="Times New Roman" w:hAnsi="Times New Roman"/>
          <w:sz w:val="20"/>
          <w:szCs w:val="20"/>
        </w:rPr>
        <w:t xml:space="preserve"> постановою </w:t>
      </w:r>
      <w:r>
        <w:rPr>
          <w:rFonts w:ascii="Times New Roman" w:hAnsi="Times New Roman"/>
          <w:sz w:val="20"/>
          <w:szCs w:val="20"/>
        </w:rPr>
        <w:t xml:space="preserve">Національної комісії , що здійснює державне регулювання у сферах енергетики та комунальних послуг (далі — </w:t>
      </w:r>
      <w:r w:rsidRPr="00F358F7">
        <w:rPr>
          <w:rFonts w:ascii="Times New Roman" w:hAnsi="Times New Roman"/>
          <w:sz w:val="20"/>
          <w:szCs w:val="20"/>
        </w:rPr>
        <w:t>НКРЕКП</w:t>
      </w:r>
      <w:r>
        <w:rPr>
          <w:rFonts w:ascii="Times New Roman" w:hAnsi="Times New Roman"/>
          <w:sz w:val="20"/>
          <w:szCs w:val="20"/>
        </w:rPr>
        <w:t>)</w:t>
      </w:r>
      <w:r w:rsidRPr="00F358F7">
        <w:rPr>
          <w:rFonts w:ascii="Times New Roman" w:hAnsi="Times New Roman"/>
          <w:sz w:val="20"/>
          <w:szCs w:val="20"/>
        </w:rPr>
        <w:t xml:space="preserve"> від 14.03.2018 № 312 (далі </w:t>
      </w:r>
      <w:r>
        <w:rPr>
          <w:rFonts w:ascii="Times New Roman" w:hAnsi="Times New Roman"/>
          <w:sz w:val="20"/>
          <w:szCs w:val="20"/>
        </w:rPr>
        <w:t>—</w:t>
      </w:r>
      <w:r w:rsidRPr="00F358F7">
        <w:rPr>
          <w:rFonts w:ascii="Times New Roman" w:hAnsi="Times New Roman"/>
          <w:sz w:val="20"/>
          <w:szCs w:val="20"/>
        </w:rPr>
        <w:t xml:space="preserve"> ПРРЕЕ), Закон</w:t>
      </w:r>
      <w:r>
        <w:rPr>
          <w:rFonts w:ascii="Times New Roman" w:hAnsi="Times New Roman"/>
          <w:sz w:val="20"/>
          <w:szCs w:val="20"/>
        </w:rPr>
        <w:t>ом</w:t>
      </w:r>
      <w:r w:rsidRPr="00F358F7">
        <w:rPr>
          <w:rFonts w:ascii="Times New Roman" w:hAnsi="Times New Roman"/>
          <w:sz w:val="20"/>
          <w:szCs w:val="20"/>
        </w:rPr>
        <w:t xml:space="preserve"> України «Про публічні закупівлі» від 25.12.2015 № 922-VIII (далі </w:t>
      </w:r>
      <w:r>
        <w:rPr>
          <w:rFonts w:ascii="Times New Roman" w:hAnsi="Times New Roman"/>
          <w:sz w:val="20"/>
          <w:szCs w:val="20"/>
        </w:rPr>
        <w:t>—</w:t>
      </w:r>
      <w:r w:rsidRPr="00F358F7">
        <w:rPr>
          <w:rFonts w:ascii="Times New Roman" w:hAnsi="Times New Roman"/>
          <w:sz w:val="20"/>
          <w:szCs w:val="20"/>
        </w:rPr>
        <w:t xml:space="preserve"> Закон </w:t>
      </w:r>
      <w:r>
        <w:rPr>
          <w:rFonts w:ascii="Times New Roman" w:hAnsi="Times New Roman"/>
          <w:sz w:val="20"/>
          <w:szCs w:val="20"/>
        </w:rPr>
        <w:t>про закупівлі</w:t>
      </w:r>
      <w:r w:rsidRPr="00F358F7">
        <w:rPr>
          <w:rFonts w:ascii="Times New Roman" w:hAnsi="Times New Roman"/>
          <w:sz w:val="20"/>
          <w:szCs w:val="20"/>
        </w:rPr>
        <w:t>)</w:t>
      </w:r>
      <w:r>
        <w:rPr>
          <w:rFonts w:ascii="Times New Roman" w:hAnsi="Times New Roman"/>
          <w:sz w:val="20"/>
          <w:szCs w:val="20"/>
        </w:rPr>
        <w:t xml:space="preserve">, </w:t>
      </w:r>
      <w:r w:rsidRPr="00C04036">
        <w:rPr>
          <w:rFonts w:ascii="Times New Roman" w:eastAsia="Times New Roman" w:hAnsi="Times New Roman"/>
          <w:sz w:val="20"/>
          <w:szCs w:val="20"/>
        </w:rPr>
        <w:t>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Кабміну від 12.10.2022 № 1178</w:t>
      </w:r>
      <w:r w:rsidRPr="00C04036">
        <w:rPr>
          <w:rFonts w:ascii="Times New Roman" w:eastAsia="Times New Roman" w:hAnsi="Times New Roman"/>
          <w:color w:val="000000"/>
          <w:sz w:val="20"/>
          <w:szCs w:val="20"/>
        </w:rPr>
        <w:t xml:space="preserve"> (далі — Особливості)</w:t>
      </w:r>
      <w:r w:rsidRPr="00C04036">
        <w:rPr>
          <w:rFonts w:ascii="Times New Roman" w:hAnsi="Times New Roman"/>
          <w:sz w:val="20"/>
          <w:szCs w:val="20"/>
        </w:rPr>
        <w:t>,</w:t>
      </w:r>
      <w:r>
        <w:rPr>
          <w:rFonts w:ascii="Times New Roman" w:hAnsi="Times New Roman"/>
          <w:sz w:val="20"/>
          <w:szCs w:val="20"/>
        </w:rPr>
        <w:t xml:space="preserve"> </w:t>
      </w:r>
      <w:r w:rsidRPr="00F358F7">
        <w:rPr>
          <w:rFonts w:ascii="Times New Roman" w:hAnsi="Times New Roman"/>
          <w:sz w:val="20"/>
          <w:szCs w:val="20"/>
        </w:rPr>
        <w:t>Кодексом системи розподілу, затверджени</w:t>
      </w:r>
      <w:r>
        <w:rPr>
          <w:rFonts w:ascii="Times New Roman" w:hAnsi="Times New Roman"/>
          <w:sz w:val="20"/>
          <w:szCs w:val="20"/>
        </w:rPr>
        <w:t>м</w:t>
      </w:r>
      <w:r w:rsidRPr="00F358F7">
        <w:rPr>
          <w:rFonts w:ascii="Times New Roman" w:hAnsi="Times New Roman"/>
          <w:sz w:val="20"/>
          <w:szCs w:val="20"/>
        </w:rPr>
        <w:t xml:space="preserve"> постановою Національної комісії регулювання електроенергетики та комунальних послуг України від 14.03.2018 № 310 (далі </w:t>
      </w:r>
      <w:r>
        <w:rPr>
          <w:rFonts w:ascii="Times New Roman" w:hAnsi="Times New Roman"/>
          <w:sz w:val="20"/>
          <w:szCs w:val="20"/>
        </w:rPr>
        <w:t>—</w:t>
      </w:r>
      <w:r w:rsidRPr="00F358F7">
        <w:rPr>
          <w:rFonts w:ascii="Times New Roman" w:hAnsi="Times New Roman"/>
          <w:sz w:val="20"/>
          <w:szCs w:val="20"/>
        </w:rPr>
        <w:t xml:space="preserve"> КСР), Порядк</w:t>
      </w:r>
      <w:r>
        <w:rPr>
          <w:rFonts w:ascii="Times New Roman" w:hAnsi="Times New Roman"/>
          <w:sz w:val="20"/>
          <w:szCs w:val="20"/>
        </w:rPr>
        <w:t xml:space="preserve">ом </w:t>
      </w:r>
      <w:r w:rsidRPr="00F358F7">
        <w:rPr>
          <w:rFonts w:ascii="Times New Roman" w:hAnsi="Times New Roman"/>
          <w:sz w:val="20"/>
          <w:szCs w:val="20"/>
        </w:rPr>
        <w:t>забезпечення стандартів якості електропостачання та надання компенсацій споживачам за їх недотримання, затверджен</w:t>
      </w:r>
      <w:r>
        <w:rPr>
          <w:rFonts w:ascii="Times New Roman" w:hAnsi="Times New Roman"/>
          <w:sz w:val="20"/>
          <w:szCs w:val="20"/>
        </w:rPr>
        <w:t>им</w:t>
      </w:r>
      <w:r w:rsidRPr="00F358F7">
        <w:rPr>
          <w:rFonts w:ascii="Times New Roman" w:hAnsi="Times New Roman"/>
          <w:sz w:val="20"/>
          <w:szCs w:val="20"/>
        </w:rPr>
        <w:t xml:space="preserve"> постановою НКРЕКП від 12.06.2018 № 375 (далі </w:t>
      </w:r>
      <w:r>
        <w:rPr>
          <w:rFonts w:ascii="Times New Roman" w:hAnsi="Times New Roman"/>
          <w:sz w:val="20"/>
          <w:szCs w:val="20"/>
        </w:rPr>
        <w:t>—</w:t>
      </w:r>
      <w:r w:rsidRPr="00F358F7">
        <w:rPr>
          <w:rFonts w:ascii="Times New Roman" w:hAnsi="Times New Roman"/>
          <w:sz w:val="20"/>
          <w:szCs w:val="20"/>
        </w:rPr>
        <w:t xml:space="preserve"> Порядок </w:t>
      </w:r>
      <w:r>
        <w:rPr>
          <w:rFonts w:ascii="Times New Roman" w:hAnsi="Times New Roman"/>
          <w:sz w:val="20"/>
          <w:szCs w:val="20"/>
        </w:rPr>
        <w:t xml:space="preserve">№ </w:t>
      </w:r>
      <w:r w:rsidRPr="00F358F7">
        <w:rPr>
          <w:rFonts w:ascii="Times New Roman" w:hAnsi="Times New Roman"/>
          <w:sz w:val="20"/>
          <w:szCs w:val="20"/>
        </w:rPr>
        <w:t>375)</w:t>
      </w:r>
      <w:r>
        <w:rPr>
          <w:rFonts w:ascii="Times New Roman" w:hAnsi="Times New Roman"/>
          <w:sz w:val="20"/>
          <w:szCs w:val="20"/>
        </w:rPr>
        <w:t>,</w:t>
      </w:r>
      <w:r w:rsidRPr="00F358F7">
        <w:rPr>
          <w:rFonts w:ascii="Times New Roman" w:hAnsi="Times New Roman"/>
          <w:sz w:val="20"/>
          <w:szCs w:val="20"/>
        </w:rPr>
        <w:t xml:space="preserve"> та іншими нормативно</w:t>
      </w:r>
      <w:r>
        <w:rPr>
          <w:rFonts w:ascii="Times New Roman" w:hAnsi="Times New Roman"/>
          <w:sz w:val="20"/>
          <w:szCs w:val="20"/>
        </w:rPr>
        <w:t>-</w:t>
      </w:r>
      <w:r w:rsidRPr="00F358F7">
        <w:rPr>
          <w:rFonts w:ascii="Times New Roman" w:hAnsi="Times New Roman"/>
          <w:sz w:val="20"/>
          <w:szCs w:val="20"/>
        </w:rPr>
        <w:t>правовими актами</w:t>
      </w:r>
      <w:r>
        <w:rPr>
          <w:rFonts w:ascii="Times New Roman" w:hAnsi="Times New Roman"/>
          <w:sz w:val="20"/>
          <w:szCs w:val="20"/>
        </w:rPr>
        <w:t>,</w:t>
      </w:r>
      <w:r w:rsidRPr="00090A98">
        <w:rPr>
          <w:rFonts w:ascii="Times New Roman" w:hAnsi="Times New Roman"/>
          <w:sz w:val="20"/>
          <w:szCs w:val="20"/>
        </w:rPr>
        <w:t xml:space="preserve"> </w:t>
      </w:r>
      <w:r>
        <w:rPr>
          <w:rFonts w:ascii="Times New Roman" w:hAnsi="Times New Roman"/>
          <w:sz w:val="20"/>
          <w:szCs w:val="20"/>
        </w:rPr>
        <w:t>що стосуються предмета закупівлі</w:t>
      </w:r>
      <w:r w:rsidRPr="00C728F9">
        <w:rPr>
          <w:rFonts w:ascii="Times New Roman" w:hAnsi="Times New Roman"/>
          <w:sz w:val="20"/>
          <w:szCs w:val="20"/>
        </w:rPr>
        <w:t>.</w:t>
      </w:r>
    </w:p>
    <w:p w14:paraId="38105EC6" w14:textId="69E7A973" w:rsidR="003F40C2" w:rsidRPr="00F23D01" w:rsidRDefault="003F40C2" w:rsidP="003F40C2">
      <w:pPr>
        <w:spacing w:after="120" w:line="240" w:lineRule="auto"/>
        <w:ind w:firstLine="708"/>
        <w:jc w:val="both"/>
        <w:rPr>
          <w:rFonts w:ascii="Times New Roman" w:hAnsi="Times New Roman"/>
          <w:sz w:val="20"/>
          <w:szCs w:val="20"/>
        </w:rPr>
      </w:pPr>
      <w:r w:rsidRPr="00F23D01">
        <w:rPr>
          <w:rFonts w:ascii="Times New Roman" w:hAnsi="Times New Roman"/>
          <w:sz w:val="20"/>
          <w:szCs w:val="20"/>
        </w:rPr>
        <w:t>Відповідно до п. 93 ч. 1 ст. 1 Закону України «Про ринок електричної енергії» № 2019-VIII, універсальна послуга – постачання електричної енергії побутовим та малим непобутовим споживачам, що гарантує їхні права бути забезпеченими електричною енергією визначеної якості на умовах, визначених відповідно до цього Закону, на всій території України. Відповідно до п. 42 ч. 1 ст. 1 Закону України «Про ринок електричної енергії», малий непобутовий споживач - споживач, який не є побутовим споживачем і купує електричну енергію для власного споживання, електроустановки якого приєднані до електричних мереж з договірною потужністю до 50 кВт.</w:t>
      </w:r>
    </w:p>
    <w:p w14:paraId="671093A4" w14:textId="77777777" w:rsidR="003F40C2" w:rsidRPr="00F23D01" w:rsidRDefault="003F40C2" w:rsidP="003F40C2">
      <w:pPr>
        <w:spacing w:after="120" w:line="240" w:lineRule="auto"/>
        <w:ind w:firstLine="708"/>
        <w:jc w:val="both"/>
        <w:rPr>
          <w:rFonts w:ascii="Times New Roman" w:hAnsi="Times New Roman"/>
          <w:sz w:val="20"/>
          <w:szCs w:val="20"/>
        </w:rPr>
      </w:pPr>
      <w:r w:rsidRPr="00F23D01">
        <w:rPr>
          <w:rFonts w:ascii="Times New Roman" w:hAnsi="Times New Roman"/>
          <w:sz w:val="20"/>
          <w:szCs w:val="20"/>
        </w:rPr>
        <w:t xml:space="preserve">Комунальне підприємство «Тернівське житлово-комунальне підприємство», відповідно до Закону України «Про ринок електричної енергії» № 2019-VIII відноситься до малих непобутових споживачів та має право бути забезпеченим електричною енергією визначеної якості на умовах, визначених відповідно до ст. 63 Закону № 2019-VIII, а саме на умовах універсальної послуги. Закупівля електричної енергії саме на умовах </w:t>
      </w:r>
      <w:r w:rsidRPr="00F23D01">
        <w:rPr>
          <w:rFonts w:ascii="Times New Roman" w:hAnsi="Times New Roman"/>
          <w:sz w:val="20"/>
          <w:szCs w:val="20"/>
        </w:rPr>
        <w:lastRenderedPageBreak/>
        <w:t>універсальної послуги повністю забезпечує дотримання основних принципів проведення публічних закупівель, визначених ст. 5 ЗУ «Про публічні закупівлі», а саме: максимальну економію та ефективність, відкритість та прозорість, недискримінацію учасників, запобігання корупційним діям і зловживанням. Корупційні дії та зловживання пов‘язані із формуванням ціни на предмет закупівлі при постачанні електричної енергії на умовах універсальної послуги є неможливими, оскільки всі складові ціни затверджуються уповноваженими державними органами. Відповідно до частини 3 статті 63 Закону № 2019-VIII постачальник надає універсальні послуги за економічно обґрунтованими, прозорими та недискримінаційними цінами, що формуються відповідно до методики (порядку), затвердженої Регулятором, та включають, зокрема, ціну купівлі електричної енергії на ринку електричної енергії, ціну (тариф) на послуги постачальника універсальних послуг, ціни (тарифи) на послуги оператора системи передачі та оператора системи розподілу відповідно до укладених договорів про надання відповідних послуг.</w:t>
      </w:r>
    </w:p>
    <w:p w14:paraId="01FCDFE3" w14:textId="77777777" w:rsidR="003F40C2" w:rsidRPr="00051452" w:rsidRDefault="003F40C2" w:rsidP="003F40C2">
      <w:pPr>
        <w:spacing w:after="120" w:line="240" w:lineRule="auto"/>
        <w:jc w:val="both"/>
        <w:rPr>
          <w:rStyle w:val="rvts0"/>
          <w:rFonts w:ascii="Times New Roman" w:hAnsi="Times New Roman"/>
          <w:sz w:val="20"/>
          <w:szCs w:val="20"/>
        </w:rPr>
      </w:pPr>
      <w:r w:rsidRPr="00F358F7">
        <w:rPr>
          <w:rFonts w:ascii="Times New Roman" w:hAnsi="Times New Roman"/>
          <w:b/>
          <w:sz w:val="20"/>
          <w:szCs w:val="20"/>
        </w:rPr>
        <w:t>Загальні положення.</w:t>
      </w:r>
      <w:r w:rsidRPr="00F358F7">
        <w:rPr>
          <w:rFonts w:ascii="Times New Roman" w:hAnsi="Times New Roman"/>
          <w:sz w:val="20"/>
          <w:szCs w:val="20"/>
        </w:rPr>
        <w:t xml:space="preserve"> Згідно </w:t>
      </w:r>
      <w:r>
        <w:rPr>
          <w:rFonts w:ascii="Times New Roman" w:hAnsi="Times New Roman"/>
          <w:sz w:val="20"/>
          <w:szCs w:val="20"/>
        </w:rPr>
        <w:t xml:space="preserve">з </w:t>
      </w:r>
      <w:r w:rsidRPr="00F358F7">
        <w:rPr>
          <w:rFonts w:ascii="Times New Roman" w:hAnsi="Times New Roman"/>
          <w:sz w:val="20"/>
          <w:szCs w:val="20"/>
        </w:rPr>
        <w:t>п</w:t>
      </w:r>
      <w:r>
        <w:rPr>
          <w:rFonts w:ascii="Times New Roman" w:hAnsi="Times New Roman"/>
          <w:sz w:val="20"/>
          <w:szCs w:val="20"/>
        </w:rPr>
        <w:t xml:space="preserve">унктом </w:t>
      </w:r>
      <w:r w:rsidRPr="00F358F7">
        <w:rPr>
          <w:rFonts w:ascii="Times New Roman" w:hAnsi="Times New Roman"/>
          <w:sz w:val="20"/>
          <w:szCs w:val="20"/>
        </w:rPr>
        <w:t>26 ст</w:t>
      </w:r>
      <w:r>
        <w:rPr>
          <w:rFonts w:ascii="Times New Roman" w:hAnsi="Times New Roman"/>
          <w:sz w:val="20"/>
          <w:szCs w:val="20"/>
        </w:rPr>
        <w:t xml:space="preserve">атті </w:t>
      </w:r>
      <w:r w:rsidRPr="00F358F7">
        <w:rPr>
          <w:rFonts w:ascii="Times New Roman" w:hAnsi="Times New Roman"/>
          <w:sz w:val="20"/>
          <w:szCs w:val="20"/>
        </w:rPr>
        <w:t xml:space="preserve">1 </w:t>
      </w:r>
      <w:r w:rsidRPr="00051452">
        <w:rPr>
          <w:rFonts w:ascii="Times New Roman" w:hAnsi="Times New Roman"/>
          <w:sz w:val="20"/>
          <w:szCs w:val="20"/>
        </w:rPr>
        <w:t xml:space="preserve">Закону </w:t>
      </w:r>
      <w:r w:rsidRPr="00051452">
        <w:rPr>
          <w:rStyle w:val="rvts0"/>
          <w:rFonts w:ascii="Times New Roman" w:hAnsi="Times New Roman"/>
          <w:sz w:val="20"/>
          <w:szCs w:val="20"/>
        </w:rPr>
        <w:t>електрична енергія — енергія, що виробляється на об’єктах електроенергетики і є товаром, призначеним для купівлі-продажу. Статтею 56 Закону визначено, що постачання електричної енергії споживачам здійснюється електропостачальниками, які отримали відповідну ліцензію, за договором постачання електричної енергії споживачу.</w:t>
      </w:r>
    </w:p>
    <w:p w14:paraId="5D25AAC1" w14:textId="77777777" w:rsidR="003F40C2" w:rsidRPr="00051452" w:rsidRDefault="003F40C2" w:rsidP="003F40C2">
      <w:pPr>
        <w:spacing w:after="120" w:line="240" w:lineRule="auto"/>
        <w:jc w:val="both"/>
        <w:rPr>
          <w:rFonts w:ascii="Times New Roman" w:hAnsi="Times New Roman"/>
          <w:sz w:val="20"/>
          <w:szCs w:val="20"/>
        </w:rPr>
      </w:pPr>
      <w:r w:rsidRPr="00051452">
        <w:rPr>
          <w:rFonts w:ascii="Times New Roman" w:hAnsi="Times New Roman"/>
          <w:sz w:val="20"/>
          <w:szCs w:val="20"/>
        </w:rPr>
        <w:t xml:space="preserve">Інформація про електропостачальника повинна міститись у переліку (ліцензійному реєстрі НКРЕКП) суб'єктів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вебсайті НКРЕКП у розділі: </w:t>
      </w:r>
      <w:hyperlink r:id="rId5" w:history="1">
        <w:r w:rsidRPr="00051452">
          <w:rPr>
            <w:rStyle w:val="a4"/>
            <w:rFonts w:ascii="Times New Roman" w:hAnsi="Times New Roman"/>
            <w:sz w:val="20"/>
            <w:szCs w:val="20"/>
          </w:rPr>
          <w:t>Електрична енергія</w:t>
        </w:r>
      </w:hyperlink>
      <w:r w:rsidRPr="00051452">
        <w:rPr>
          <w:rFonts w:ascii="Times New Roman" w:hAnsi="Times New Roman"/>
          <w:sz w:val="20"/>
          <w:szCs w:val="20"/>
        </w:rPr>
        <w:t>  /  </w:t>
      </w:r>
      <w:hyperlink r:id="rId6" w:history="1">
        <w:r w:rsidRPr="00051452">
          <w:rPr>
            <w:rStyle w:val="a4"/>
            <w:rFonts w:ascii="Times New Roman" w:hAnsi="Times New Roman"/>
            <w:sz w:val="20"/>
            <w:szCs w:val="20"/>
          </w:rPr>
          <w:t>Ліцензування</w:t>
        </w:r>
      </w:hyperlink>
      <w:r w:rsidRPr="00051452">
        <w:rPr>
          <w:rFonts w:ascii="Times New Roman" w:hAnsi="Times New Roman"/>
          <w:sz w:val="20"/>
          <w:szCs w:val="20"/>
        </w:rPr>
        <w:t>  /  </w:t>
      </w:r>
      <w:hyperlink r:id="rId7" w:history="1">
        <w:r w:rsidRPr="00051452">
          <w:rPr>
            <w:rStyle w:val="a4"/>
            <w:rFonts w:ascii="Times New Roman" w:hAnsi="Times New Roman"/>
            <w:sz w:val="20"/>
            <w:szCs w:val="20"/>
          </w:rPr>
          <w:t>Реєстри ліцензіатів</w:t>
        </w:r>
      </w:hyperlink>
      <w:r w:rsidRPr="00051452">
        <w:rPr>
          <w:rFonts w:ascii="Times New Roman" w:hAnsi="Times New Roman"/>
          <w:sz w:val="20"/>
          <w:szCs w:val="20"/>
        </w:rPr>
        <w:t xml:space="preserve"> (вид діяльності — постачання електричної енергії). </w:t>
      </w:r>
    </w:p>
    <w:p w14:paraId="09149D2A" w14:textId="21ED66F4" w:rsidR="003F40C2" w:rsidRPr="00F358F7" w:rsidRDefault="003F40C2" w:rsidP="003F40C2">
      <w:pPr>
        <w:spacing w:after="120" w:line="240" w:lineRule="auto"/>
        <w:jc w:val="both"/>
        <w:rPr>
          <w:rFonts w:ascii="Times New Roman" w:hAnsi="Times New Roman"/>
          <w:sz w:val="20"/>
          <w:szCs w:val="20"/>
        </w:rPr>
      </w:pPr>
      <w:r w:rsidRPr="00051452">
        <w:rPr>
          <w:rFonts w:ascii="Times New Roman" w:hAnsi="Times New Roman"/>
          <w:sz w:val="20"/>
          <w:szCs w:val="20"/>
        </w:rPr>
        <w:t>Електропостачальник повинен забезпечити поставку електричної енергії на об’єкти замовника – вуличне освітлення, які знаходяться за адресою 51500, Дніпропетровськ</w:t>
      </w:r>
      <w:r w:rsidRPr="00095642">
        <w:rPr>
          <w:rFonts w:ascii="Times New Roman" w:hAnsi="Times New Roman"/>
          <w:sz w:val="20"/>
          <w:szCs w:val="20"/>
        </w:rPr>
        <w:t>а</w:t>
      </w:r>
      <w:r w:rsidRPr="00051452">
        <w:rPr>
          <w:rFonts w:ascii="Times New Roman" w:hAnsi="Times New Roman"/>
          <w:sz w:val="20"/>
          <w:szCs w:val="20"/>
        </w:rPr>
        <w:t xml:space="preserve"> област</w:t>
      </w:r>
      <w:r w:rsidRPr="00095642">
        <w:rPr>
          <w:rFonts w:ascii="Times New Roman" w:hAnsi="Times New Roman"/>
          <w:sz w:val="20"/>
          <w:szCs w:val="20"/>
        </w:rPr>
        <w:t>ь,</w:t>
      </w:r>
      <w:r w:rsidRPr="00051452">
        <w:rPr>
          <w:rFonts w:ascii="Times New Roman" w:hAnsi="Times New Roman"/>
          <w:sz w:val="20"/>
          <w:szCs w:val="20"/>
        </w:rPr>
        <w:t xml:space="preserve"> </w:t>
      </w:r>
      <w:r w:rsidR="00152646">
        <w:rPr>
          <w:rFonts w:ascii="Times New Roman" w:hAnsi="Times New Roman"/>
          <w:sz w:val="20"/>
          <w:szCs w:val="20"/>
        </w:rPr>
        <w:t xml:space="preserve">Павлоградський район, </w:t>
      </w:r>
      <w:r w:rsidRPr="00051452">
        <w:rPr>
          <w:rFonts w:ascii="Times New Roman" w:hAnsi="Times New Roman"/>
          <w:sz w:val="20"/>
          <w:szCs w:val="20"/>
        </w:rPr>
        <w:t>м. Тернівка та підключені до місцевих розподільчих мереж відповідно до вимог Кодексу розподільчих систем, технічні та якісні характеристики яких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3DA7F6CF" w14:textId="1B7E6788" w:rsidR="003F40C2" w:rsidRPr="00F358F7" w:rsidRDefault="003F40C2" w:rsidP="003F40C2">
      <w:pPr>
        <w:spacing w:after="120" w:line="240" w:lineRule="auto"/>
        <w:jc w:val="both"/>
        <w:rPr>
          <w:rFonts w:ascii="Times New Roman" w:hAnsi="Times New Roman"/>
          <w:sz w:val="20"/>
          <w:szCs w:val="20"/>
        </w:rPr>
      </w:pPr>
      <w:r w:rsidRPr="00C728F9">
        <w:rPr>
          <w:rFonts w:ascii="Times New Roman" w:hAnsi="Times New Roman"/>
          <w:b/>
          <w:sz w:val="20"/>
          <w:szCs w:val="20"/>
        </w:rPr>
        <w:t>Об</w:t>
      </w:r>
      <w:r>
        <w:rPr>
          <w:rFonts w:ascii="Times New Roman" w:hAnsi="Times New Roman"/>
          <w:b/>
          <w:sz w:val="20"/>
          <w:szCs w:val="20"/>
        </w:rPr>
        <w:t>ґ</w:t>
      </w:r>
      <w:r w:rsidRPr="00C728F9">
        <w:rPr>
          <w:rFonts w:ascii="Times New Roman" w:hAnsi="Times New Roman"/>
          <w:b/>
          <w:sz w:val="20"/>
          <w:szCs w:val="20"/>
        </w:rPr>
        <w:t xml:space="preserve">рунтування </w:t>
      </w:r>
      <w:r>
        <w:rPr>
          <w:rFonts w:ascii="Times New Roman" w:hAnsi="Times New Roman"/>
          <w:b/>
          <w:sz w:val="20"/>
          <w:szCs w:val="20"/>
        </w:rPr>
        <w:t>т</w:t>
      </w:r>
      <w:r w:rsidRPr="00F358F7">
        <w:rPr>
          <w:rFonts w:ascii="Times New Roman" w:hAnsi="Times New Roman"/>
          <w:b/>
          <w:sz w:val="20"/>
          <w:szCs w:val="20"/>
        </w:rPr>
        <w:t>ехнічн</w:t>
      </w:r>
      <w:r>
        <w:rPr>
          <w:rFonts w:ascii="Times New Roman" w:hAnsi="Times New Roman"/>
          <w:b/>
          <w:sz w:val="20"/>
          <w:szCs w:val="20"/>
        </w:rPr>
        <w:t>их</w:t>
      </w:r>
      <w:r w:rsidRPr="00F358F7">
        <w:rPr>
          <w:rFonts w:ascii="Times New Roman" w:hAnsi="Times New Roman"/>
          <w:b/>
          <w:sz w:val="20"/>
          <w:szCs w:val="20"/>
        </w:rPr>
        <w:t xml:space="preserve"> характеристик. </w:t>
      </w:r>
      <w:r w:rsidRPr="00F358F7">
        <w:rPr>
          <w:rFonts w:ascii="Times New Roman" w:hAnsi="Times New Roman"/>
          <w:sz w:val="20"/>
          <w:szCs w:val="20"/>
        </w:rPr>
        <w:t xml:space="preserve">Термін постачання </w:t>
      </w:r>
      <w:r>
        <w:rPr>
          <w:rFonts w:ascii="Times New Roman" w:hAnsi="Times New Roman"/>
          <w:sz w:val="20"/>
          <w:szCs w:val="20"/>
        </w:rPr>
        <w:t>—</w:t>
      </w:r>
      <w:r w:rsidRPr="00F358F7">
        <w:rPr>
          <w:rFonts w:ascii="Times New Roman" w:hAnsi="Times New Roman"/>
          <w:sz w:val="20"/>
          <w:szCs w:val="20"/>
        </w:rPr>
        <w:t xml:space="preserve"> </w:t>
      </w:r>
      <w:r>
        <w:rPr>
          <w:rFonts w:ascii="Times New Roman" w:hAnsi="Times New Roman"/>
          <w:sz w:val="20"/>
          <w:szCs w:val="20"/>
        </w:rPr>
        <w:t>з 01.01.202</w:t>
      </w:r>
      <w:r w:rsidR="00152646">
        <w:rPr>
          <w:rFonts w:ascii="Times New Roman" w:hAnsi="Times New Roman"/>
          <w:sz w:val="20"/>
          <w:szCs w:val="20"/>
        </w:rPr>
        <w:t>5</w:t>
      </w:r>
      <w:r>
        <w:rPr>
          <w:rFonts w:ascii="Times New Roman" w:hAnsi="Times New Roman"/>
          <w:sz w:val="20"/>
          <w:szCs w:val="20"/>
        </w:rPr>
        <w:t>р. до 31.12.2</w:t>
      </w:r>
      <w:r w:rsidRPr="00F358F7">
        <w:rPr>
          <w:rFonts w:ascii="Times New Roman" w:hAnsi="Times New Roman"/>
          <w:sz w:val="20"/>
          <w:szCs w:val="20"/>
        </w:rPr>
        <w:t>02</w:t>
      </w:r>
      <w:r w:rsidR="00152646">
        <w:rPr>
          <w:rFonts w:ascii="Times New Roman" w:hAnsi="Times New Roman"/>
          <w:sz w:val="20"/>
          <w:szCs w:val="20"/>
        </w:rPr>
        <w:t>5</w:t>
      </w:r>
      <w:r w:rsidRPr="00F358F7">
        <w:rPr>
          <w:rFonts w:ascii="Times New Roman" w:hAnsi="Times New Roman"/>
          <w:sz w:val="20"/>
          <w:szCs w:val="20"/>
        </w:rPr>
        <w:t xml:space="preserve">р. </w:t>
      </w:r>
      <w:r>
        <w:rPr>
          <w:rFonts w:ascii="Times New Roman" w:hAnsi="Times New Roman"/>
          <w:sz w:val="20"/>
          <w:szCs w:val="20"/>
        </w:rPr>
        <w:t>(включно).</w:t>
      </w:r>
    </w:p>
    <w:p w14:paraId="6FB42941" w14:textId="12DBFAC7" w:rsidR="003F40C2" w:rsidRPr="00F358F7" w:rsidRDefault="003F40C2" w:rsidP="003F40C2">
      <w:pPr>
        <w:spacing w:after="120" w:line="240" w:lineRule="auto"/>
        <w:jc w:val="both"/>
        <w:rPr>
          <w:rFonts w:ascii="Times New Roman" w:hAnsi="Times New Roman"/>
          <w:sz w:val="20"/>
          <w:szCs w:val="20"/>
        </w:rPr>
      </w:pPr>
      <w:r w:rsidRPr="00F358F7">
        <w:rPr>
          <w:rFonts w:ascii="Times New Roman" w:hAnsi="Times New Roman"/>
          <w:sz w:val="20"/>
          <w:szCs w:val="20"/>
        </w:rPr>
        <w:t>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w:t>
      </w:r>
      <w:r>
        <w:rPr>
          <w:rFonts w:ascii="Times New Roman" w:hAnsi="Times New Roman"/>
          <w:sz w:val="20"/>
          <w:szCs w:val="20"/>
        </w:rPr>
        <w:t>,</w:t>
      </w:r>
      <w:r w:rsidRPr="00F358F7">
        <w:rPr>
          <w:rFonts w:ascii="Times New Roman" w:hAnsi="Times New Roman"/>
          <w:sz w:val="20"/>
          <w:szCs w:val="20"/>
        </w:rPr>
        <w:t xml:space="preserve"> необхідний для забезпечення діяльності та власних потреб об’єктів </w:t>
      </w:r>
      <w:r>
        <w:rPr>
          <w:rFonts w:ascii="Times New Roman" w:hAnsi="Times New Roman"/>
          <w:sz w:val="20"/>
          <w:szCs w:val="20"/>
        </w:rPr>
        <w:t>з</w:t>
      </w:r>
      <w:r w:rsidRPr="00F358F7">
        <w:rPr>
          <w:rFonts w:ascii="Times New Roman" w:hAnsi="Times New Roman"/>
          <w:sz w:val="20"/>
          <w:szCs w:val="20"/>
        </w:rPr>
        <w:t xml:space="preserve">амовника, становить </w:t>
      </w:r>
      <w:r w:rsidR="006D362E">
        <w:rPr>
          <w:rFonts w:ascii="Times New Roman" w:hAnsi="Times New Roman"/>
          <w:sz w:val="20"/>
          <w:szCs w:val="20"/>
          <w:lang w:val="ru-RU"/>
        </w:rPr>
        <w:t>225739</w:t>
      </w:r>
      <w:r w:rsidRPr="003F40C2">
        <w:rPr>
          <w:rFonts w:ascii="Times New Roman" w:hAnsi="Times New Roman"/>
          <w:sz w:val="20"/>
          <w:szCs w:val="20"/>
        </w:rPr>
        <w:t xml:space="preserve"> кВт</w:t>
      </w:r>
      <w:r w:rsidRPr="003F40C2">
        <w:rPr>
          <w:rFonts w:ascii="Cambria Math" w:hAnsi="Cambria Math" w:cs="Cambria Math"/>
          <w:sz w:val="20"/>
          <w:szCs w:val="20"/>
        </w:rPr>
        <w:t>⋅</w:t>
      </w:r>
      <w:r w:rsidRPr="003F40C2">
        <w:rPr>
          <w:rFonts w:ascii="Times New Roman" w:hAnsi="Times New Roman"/>
          <w:sz w:val="20"/>
          <w:szCs w:val="20"/>
        </w:rPr>
        <w:t>год</w:t>
      </w:r>
      <w:r w:rsidR="00152646">
        <w:rPr>
          <w:rFonts w:ascii="Times New Roman" w:hAnsi="Times New Roman"/>
          <w:sz w:val="20"/>
          <w:szCs w:val="20"/>
        </w:rPr>
        <w:t xml:space="preserve"> на 202</w:t>
      </w:r>
      <w:r w:rsidR="006D362E">
        <w:rPr>
          <w:rFonts w:ascii="Times New Roman" w:hAnsi="Times New Roman"/>
          <w:sz w:val="20"/>
          <w:szCs w:val="20"/>
          <w:lang w:val="ru-RU"/>
        </w:rPr>
        <w:t>5</w:t>
      </w:r>
      <w:r w:rsidR="00152646">
        <w:rPr>
          <w:rFonts w:ascii="Times New Roman" w:hAnsi="Times New Roman"/>
          <w:sz w:val="20"/>
          <w:szCs w:val="20"/>
        </w:rPr>
        <w:t xml:space="preserve"> рік</w:t>
      </w:r>
      <w:r w:rsidRPr="00F358F7">
        <w:rPr>
          <w:rFonts w:ascii="Times New Roman" w:hAnsi="Times New Roman"/>
          <w:sz w:val="20"/>
          <w:szCs w:val="20"/>
        </w:rPr>
        <w:t>.</w:t>
      </w:r>
    </w:p>
    <w:p w14:paraId="1F41A8BE" w14:textId="7D9A1745" w:rsidR="003F40C2" w:rsidRDefault="003F40C2" w:rsidP="003F40C2">
      <w:pPr>
        <w:spacing w:after="120" w:line="240" w:lineRule="auto"/>
        <w:jc w:val="both"/>
        <w:rPr>
          <w:rFonts w:ascii="Times New Roman" w:hAnsi="Times New Roman"/>
          <w:sz w:val="20"/>
          <w:szCs w:val="20"/>
        </w:rPr>
      </w:pPr>
      <w:r w:rsidRPr="003E373E">
        <w:rPr>
          <w:rFonts w:ascii="Times New Roman" w:hAnsi="Times New Roman"/>
          <w:b/>
          <w:sz w:val="20"/>
          <w:szCs w:val="20"/>
        </w:rPr>
        <w:t>Об</w:t>
      </w:r>
      <w:r>
        <w:rPr>
          <w:rFonts w:ascii="Times New Roman" w:hAnsi="Times New Roman"/>
          <w:b/>
          <w:sz w:val="20"/>
          <w:szCs w:val="20"/>
        </w:rPr>
        <w:t>ґ</w:t>
      </w:r>
      <w:r w:rsidRPr="003E373E">
        <w:rPr>
          <w:rFonts w:ascii="Times New Roman" w:hAnsi="Times New Roman"/>
          <w:b/>
          <w:sz w:val="20"/>
          <w:szCs w:val="20"/>
        </w:rPr>
        <w:t xml:space="preserve">рунтування </w:t>
      </w:r>
      <w:r>
        <w:rPr>
          <w:rFonts w:ascii="Times New Roman" w:hAnsi="Times New Roman"/>
          <w:b/>
          <w:sz w:val="20"/>
          <w:szCs w:val="20"/>
        </w:rPr>
        <w:t>я</w:t>
      </w:r>
      <w:r w:rsidRPr="00F358F7">
        <w:rPr>
          <w:rFonts w:ascii="Times New Roman" w:hAnsi="Times New Roman"/>
          <w:b/>
          <w:sz w:val="20"/>
          <w:szCs w:val="20"/>
        </w:rPr>
        <w:t>кісн</w:t>
      </w:r>
      <w:r>
        <w:rPr>
          <w:rFonts w:ascii="Times New Roman" w:hAnsi="Times New Roman"/>
          <w:b/>
          <w:sz w:val="20"/>
          <w:szCs w:val="20"/>
        </w:rPr>
        <w:t>их</w:t>
      </w:r>
      <w:r w:rsidRPr="00F358F7">
        <w:rPr>
          <w:rFonts w:ascii="Times New Roman" w:hAnsi="Times New Roman"/>
          <w:b/>
          <w:sz w:val="20"/>
          <w:szCs w:val="20"/>
        </w:rPr>
        <w:t xml:space="preserve"> характеристик</w:t>
      </w:r>
      <w:r w:rsidRPr="00F358F7">
        <w:rPr>
          <w:rFonts w:ascii="Times New Roman" w:hAnsi="Times New Roman"/>
          <w:sz w:val="20"/>
          <w:szCs w:val="20"/>
        </w:rPr>
        <w:t xml:space="preserve">. Пунктом 1.1.2 глави 1.1 розділу І ПРРЕЕ визначено, що </w:t>
      </w:r>
      <w:bookmarkStart w:id="1" w:name="w1_1"/>
      <w:r w:rsidRPr="00F358F7">
        <w:rPr>
          <w:rFonts w:ascii="Times New Roman" w:hAnsi="Times New Roman"/>
          <w:sz w:val="20"/>
          <w:szCs w:val="20"/>
        </w:rPr>
        <w:t>якість</w:t>
      </w:r>
      <w:bookmarkEnd w:id="1"/>
      <w:r w:rsidRPr="00F358F7">
        <w:rPr>
          <w:rFonts w:ascii="Times New Roman" w:hAnsi="Times New Roman"/>
          <w:sz w:val="20"/>
          <w:szCs w:val="20"/>
        </w:rPr>
        <w:t xml:space="preserve"> електропостачання </w:t>
      </w:r>
      <w:r>
        <w:rPr>
          <w:rFonts w:ascii="Times New Roman" w:hAnsi="Times New Roman"/>
          <w:sz w:val="20"/>
          <w:szCs w:val="20"/>
        </w:rPr>
        <w:t xml:space="preserve">— </w:t>
      </w:r>
      <w:r w:rsidRPr="00F358F7">
        <w:rPr>
          <w:rFonts w:ascii="Times New Roman" w:hAnsi="Times New Roman"/>
          <w:sz w:val="20"/>
          <w:szCs w:val="20"/>
        </w:rPr>
        <w:t xml:space="preserve">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w:t>
      </w:r>
      <w:bookmarkStart w:id="2" w:name="w1_2"/>
      <w:r w:rsidRPr="00F358F7">
        <w:rPr>
          <w:rFonts w:ascii="Times New Roman" w:hAnsi="Times New Roman"/>
          <w:sz w:val="20"/>
          <w:szCs w:val="20"/>
        </w:rPr>
        <w:t>якість</w:t>
      </w:r>
      <w:bookmarkEnd w:id="2"/>
      <w:r w:rsidRPr="00F358F7">
        <w:rPr>
          <w:rFonts w:ascii="Times New Roman" w:hAnsi="Times New Roman"/>
          <w:sz w:val="20"/>
          <w:szCs w:val="20"/>
        </w:rPr>
        <w:t xml:space="preserve"> електричної енергії.</w:t>
      </w:r>
    </w:p>
    <w:p w14:paraId="34F34715" w14:textId="49911E25" w:rsidR="003F40C2" w:rsidRDefault="003F40C2" w:rsidP="003F40C2">
      <w:pPr>
        <w:spacing w:after="120" w:line="240" w:lineRule="auto"/>
        <w:jc w:val="both"/>
        <w:rPr>
          <w:rFonts w:ascii="Times New Roman" w:eastAsia="Times New Roman" w:hAnsi="Times New Roman"/>
          <w:sz w:val="20"/>
          <w:szCs w:val="20"/>
          <w:lang w:eastAsia="uk-UA"/>
        </w:rPr>
      </w:pPr>
      <w:r w:rsidRPr="00F358F7">
        <w:rPr>
          <w:rFonts w:ascii="Times New Roman" w:eastAsia="Times New Roman" w:hAnsi="Times New Roman"/>
          <w:sz w:val="20"/>
          <w:szCs w:val="20"/>
          <w:lang w:eastAsia="uk-UA"/>
        </w:rPr>
        <w:t xml:space="preserve">Електропостачальник забезпечує дотримання загальних та гарантованих стандартів якості надання послуг з електропостачання, </w:t>
      </w:r>
      <w:r>
        <w:rPr>
          <w:rFonts w:ascii="Times New Roman" w:eastAsia="Times New Roman" w:hAnsi="Times New Roman"/>
          <w:sz w:val="20"/>
          <w:szCs w:val="20"/>
          <w:lang w:eastAsia="uk-UA"/>
        </w:rPr>
        <w:t>у</w:t>
      </w:r>
      <w:r w:rsidRPr="00F358F7">
        <w:rPr>
          <w:rFonts w:ascii="Times New Roman" w:eastAsia="Times New Roman" w:hAnsi="Times New Roman"/>
          <w:sz w:val="20"/>
          <w:szCs w:val="20"/>
          <w:lang w:eastAsia="uk-UA"/>
        </w:rPr>
        <w:t xml:space="preserve"> тому числі тих, що передбачені згідно </w:t>
      </w:r>
      <w:r>
        <w:rPr>
          <w:rFonts w:ascii="Times New Roman" w:eastAsia="Times New Roman" w:hAnsi="Times New Roman"/>
          <w:sz w:val="20"/>
          <w:szCs w:val="20"/>
          <w:lang w:eastAsia="uk-UA"/>
        </w:rPr>
        <w:t xml:space="preserve">з </w:t>
      </w:r>
      <w:r w:rsidRPr="00F358F7">
        <w:rPr>
          <w:rFonts w:ascii="Times New Roman" w:eastAsia="Times New Roman" w:hAnsi="Times New Roman"/>
          <w:sz w:val="20"/>
          <w:szCs w:val="20"/>
          <w:lang w:eastAsia="uk-UA"/>
        </w:rPr>
        <w:t>Порядк</w:t>
      </w:r>
      <w:r>
        <w:rPr>
          <w:rFonts w:ascii="Times New Roman" w:eastAsia="Times New Roman" w:hAnsi="Times New Roman"/>
          <w:sz w:val="20"/>
          <w:szCs w:val="20"/>
          <w:lang w:eastAsia="uk-UA"/>
        </w:rPr>
        <w:t>ом</w:t>
      </w:r>
      <w:r w:rsidRPr="00F358F7">
        <w:rPr>
          <w:rFonts w:ascii="Times New Roman" w:eastAsia="Times New Roman" w:hAnsi="Times New Roman"/>
          <w:sz w:val="20"/>
          <w:szCs w:val="20"/>
          <w:lang w:eastAsia="uk-UA"/>
        </w:rPr>
        <w:t xml:space="preserve"> </w:t>
      </w:r>
      <w:r>
        <w:rPr>
          <w:rFonts w:ascii="Times New Roman" w:eastAsia="Times New Roman" w:hAnsi="Times New Roman"/>
          <w:sz w:val="20"/>
          <w:szCs w:val="20"/>
          <w:lang w:eastAsia="uk-UA"/>
        </w:rPr>
        <w:t xml:space="preserve">№ </w:t>
      </w:r>
      <w:r w:rsidRPr="00F358F7">
        <w:rPr>
          <w:rFonts w:ascii="Times New Roman" w:eastAsia="Times New Roman" w:hAnsi="Times New Roman"/>
          <w:sz w:val="20"/>
          <w:szCs w:val="20"/>
          <w:lang w:eastAsia="uk-UA"/>
        </w:rPr>
        <w:t>375, Закон</w:t>
      </w:r>
      <w:r>
        <w:rPr>
          <w:rFonts w:ascii="Times New Roman" w:eastAsia="Times New Roman" w:hAnsi="Times New Roman"/>
          <w:sz w:val="20"/>
          <w:szCs w:val="20"/>
          <w:lang w:eastAsia="uk-UA"/>
        </w:rPr>
        <w:t>ом</w:t>
      </w:r>
      <w:r w:rsidRPr="00F358F7">
        <w:rPr>
          <w:rFonts w:ascii="Times New Roman" w:eastAsia="Times New Roman" w:hAnsi="Times New Roman"/>
          <w:sz w:val="20"/>
          <w:szCs w:val="20"/>
          <w:lang w:eastAsia="uk-UA"/>
        </w:rPr>
        <w:t>, ПРРЕЕ, КСР, умов</w:t>
      </w:r>
      <w:r>
        <w:rPr>
          <w:rFonts w:ascii="Times New Roman" w:eastAsia="Times New Roman" w:hAnsi="Times New Roman"/>
          <w:sz w:val="20"/>
          <w:szCs w:val="20"/>
          <w:lang w:eastAsia="uk-UA"/>
        </w:rPr>
        <w:t>ами</w:t>
      </w:r>
      <w:r w:rsidRPr="00F358F7">
        <w:rPr>
          <w:rFonts w:ascii="Times New Roman" w:eastAsia="Times New Roman" w:hAnsi="Times New Roman"/>
          <w:sz w:val="20"/>
          <w:szCs w:val="20"/>
          <w:lang w:eastAsia="uk-UA"/>
        </w:rPr>
        <w:t xml:space="preserve"> договору про постачання електричної енергії (договору про закупівлю) та інши</w:t>
      </w:r>
      <w:r>
        <w:rPr>
          <w:rFonts w:ascii="Times New Roman" w:eastAsia="Times New Roman" w:hAnsi="Times New Roman"/>
          <w:sz w:val="20"/>
          <w:szCs w:val="20"/>
          <w:lang w:eastAsia="uk-UA"/>
        </w:rPr>
        <w:t>ми</w:t>
      </w:r>
      <w:r w:rsidRPr="00F358F7">
        <w:rPr>
          <w:rFonts w:ascii="Times New Roman" w:eastAsia="Times New Roman" w:hAnsi="Times New Roman"/>
          <w:sz w:val="20"/>
          <w:szCs w:val="20"/>
          <w:lang w:eastAsia="uk-UA"/>
        </w:rPr>
        <w:t xml:space="preserve"> нормативно-правови</w:t>
      </w:r>
      <w:r>
        <w:rPr>
          <w:rFonts w:ascii="Times New Roman" w:eastAsia="Times New Roman" w:hAnsi="Times New Roman"/>
          <w:sz w:val="20"/>
          <w:szCs w:val="20"/>
          <w:lang w:eastAsia="uk-UA"/>
        </w:rPr>
        <w:t>ми</w:t>
      </w:r>
      <w:r w:rsidRPr="00F358F7">
        <w:rPr>
          <w:rFonts w:ascii="Times New Roman" w:eastAsia="Times New Roman" w:hAnsi="Times New Roman"/>
          <w:sz w:val="20"/>
          <w:szCs w:val="20"/>
          <w:lang w:eastAsia="uk-UA"/>
        </w:rPr>
        <w:t xml:space="preserve"> акт</w:t>
      </w:r>
      <w:r>
        <w:rPr>
          <w:rFonts w:ascii="Times New Roman" w:eastAsia="Times New Roman" w:hAnsi="Times New Roman"/>
          <w:sz w:val="20"/>
          <w:szCs w:val="20"/>
          <w:lang w:eastAsia="uk-UA"/>
        </w:rPr>
        <w:t>ами</w:t>
      </w:r>
      <w:r w:rsidRPr="00F358F7">
        <w:rPr>
          <w:rFonts w:ascii="Times New Roman" w:eastAsia="Times New Roman" w:hAnsi="Times New Roman"/>
          <w:sz w:val="20"/>
          <w:szCs w:val="20"/>
          <w:lang w:eastAsia="uk-UA"/>
        </w:rPr>
        <w:t xml:space="preserve">. Згідно </w:t>
      </w:r>
      <w:r>
        <w:rPr>
          <w:rFonts w:ascii="Times New Roman" w:eastAsia="Times New Roman" w:hAnsi="Times New Roman"/>
          <w:sz w:val="20"/>
          <w:szCs w:val="20"/>
          <w:lang w:eastAsia="uk-UA"/>
        </w:rPr>
        <w:t xml:space="preserve">зі </w:t>
      </w:r>
      <w:r w:rsidRPr="00F358F7">
        <w:rPr>
          <w:rFonts w:ascii="Times New Roman" w:eastAsia="Times New Roman" w:hAnsi="Times New Roman"/>
          <w:sz w:val="20"/>
          <w:szCs w:val="20"/>
          <w:lang w:eastAsia="uk-UA"/>
        </w:rPr>
        <w:t>ст</w:t>
      </w:r>
      <w:r>
        <w:rPr>
          <w:rFonts w:ascii="Times New Roman" w:eastAsia="Times New Roman" w:hAnsi="Times New Roman"/>
          <w:sz w:val="20"/>
          <w:szCs w:val="20"/>
          <w:lang w:eastAsia="uk-UA"/>
        </w:rPr>
        <w:t>аттею</w:t>
      </w:r>
      <w:r w:rsidRPr="00F358F7">
        <w:rPr>
          <w:rFonts w:ascii="Times New Roman" w:eastAsia="Times New Roman" w:hAnsi="Times New Roman"/>
          <w:sz w:val="20"/>
          <w:szCs w:val="20"/>
          <w:lang w:eastAsia="uk-UA"/>
        </w:rPr>
        <w:t xml:space="preserve"> 18 Закон</w:t>
      </w:r>
      <w:r>
        <w:rPr>
          <w:rFonts w:ascii="Times New Roman" w:eastAsia="Times New Roman" w:hAnsi="Times New Roman"/>
          <w:sz w:val="20"/>
          <w:szCs w:val="20"/>
          <w:lang w:eastAsia="uk-UA"/>
        </w:rPr>
        <w:t>у</w:t>
      </w:r>
      <w:r w:rsidRPr="00F358F7">
        <w:rPr>
          <w:rFonts w:ascii="Times New Roman" w:eastAsia="Times New Roman" w:hAnsi="Times New Roman"/>
          <w:sz w:val="20"/>
          <w:szCs w:val="20"/>
          <w:lang w:eastAsia="uk-UA"/>
        </w:rPr>
        <w:t xml:space="preserve"> показники якості електропостачання повинні відповідати величинам, що затверджені НКРЕКП. </w:t>
      </w:r>
    </w:p>
    <w:p w14:paraId="0544CF2B" w14:textId="77777777" w:rsidR="00152646" w:rsidRPr="00152646" w:rsidRDefault="00152646" w:rsidP="00152646">
      <w:pPr>
        <w:spacing w:before="280" w:after="280" w:line="240" w:lineRule="auto"/>
        <w:jc w:val="both"/>
        <w:rPr>
          <w:rFonts w:ascii="Times New Roman" w:eastAsia="Times New Roman" w:hAnsi="Times New Roman"/>
          <w:bCs/>
          <w:sz w:val="20"/>
          <w:szCs w:val="20"/>
        </w:rPr>
      </w:pPr>
      <w:r w:rsidRPr="00152646">
        <w:rPr>
          <w:rFonts w:ascii="Times New Roman" w:eastAsia="Times New Roman" w:hAnsi="Times New Roman"/>
          <w:bCs/>
          <w:sz w:val="20"/>
          <w:szCs w:val="20"/>
        </w:rPr>
        <w:t>Якість електропостачання - перелік визначених Регулятором показників (і їх величин), які характеризують рівень надійності (безперервності) електропостачання.</w:t>
      </w:r>
    </w:p>
    <w:p w14:paraId="3BCC4E22" w14:textId="77777777" w:rsidR="00152646" w:rsidRPr="00152646" w:rsidRDefault="00152646" w:rsidP="00152646">
      <w:pPr>
        <w:spacing w:before="280" w:after="280" w:line="240" w:lineRule="auto"/>
        <w:jc w:val="both"/>
        <w:rPr>
          <w:rFonts w:ascii="Times New Roman" w:eastAsia="Times New Roman" w:hAnsi="Times New Roman"/>
          <w:bCs/>
          <w:sz w:val="20"/>
          <w:szCs w:val="20"/>
        </w:rPr>
      </w:pPr>
      <w:r w:rsidRPr="00152646">
        <w:rPr>
          <w:rFonts w:ascii="Times New Roman" w:eastAsia="Times New Roman" w:hAnsi="Times New Roman"/>
          <w:bCs/>
          <w:sz w:val="20"/>
          <w:szCs w:val="20"/>
        </w:rPr>
        <w:t>Якість електричної енергії характеризується фізичними параметрами поставленої споживачу електричної енергії та їх відповідністю встановленому законодавством стандарту. Якість електричної енергії забезпечується ОСР під час надання послуги з розподілу електричної енергії.</w:t>
      </w:r>
    </w:p>
    <w:p w14:paraId="70692E28" w14:textId="27DE39F5" w:rsidR="00152646" w:rsidRPr="00152646" w:rsidRDefault="00152646" w:rsidP="00152646">
      <w:pPr>
        <w:spacing w:before="280" w:after="280" w:line="240" w:lineRule="auto"/>
        <w:jc w:val="both"/>
        <w:rPr>
          <w:rFonts w:ascii="Times New Roman" w:eastAsia="Times New Roman" w:hAnsi="Times New Roman"/>
          <w:bCs/>
          <w:sz w:val="20"/>
          <w:szCs w:val="20"/>
        </w:rPr>
      </w:pPr>
      <w:r w:rsidRPr="00152646">
        <w:rPr>
          <w:rFonts w:ascii="Times New Roman" w:eastAsia="Times New Roman" w:hAnsi="Times New Roman"/>
          <w:bCs/>
          <w:sz w:val="20"/>
          <w:szCs w:val="20"/>
        </w:rPr>
        <w:t>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Електропостачальник зобов’язується дотримуватися передбачених чинним законодавством вимог щодо застосування заходів із захисту довкілля.</w:t>
      </w:r>
    </w:p>
    <w:sectPr w:rsidR="00152646" w:rsidRPr="00152646">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D2E"/>
    <w:rsid w:val="000E3D2E"/>
    <w:rsid w:val="000E7A00"/>
    <w:rsid w:val="00152646"/>
    <w:rsid w:val="0026262F"/>
    <w:rsid w:val="003F40C2"/>
    <w:rsid w:val="004838ED"/>
    <w:rsid w:val="006D362E"/>
    <w:rsid w:val="00827094"/>
    <w:rsid w:val="00854221"/>
    <w:rsid w:val="008F1D61"/>
    <w:rsid w:val="00C63FAB"/>
    <w:rsid w:val="00C82964"/>
    <w:rsid w:val="00EA4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06B92"/>
  <w15:docId w15:val="{D29E95CA-26ED-442C-9900-555DBCA0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A09"/>
    <w:rPr>
      <w:rFonts w:cs="Times New Roma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171A09"/>
  </w:style>
  <w:style w:type="character" w:styleId="a4">
    <w:name w:val="Hyperlink"/>
    <w:uiPriority w:val="99"/>
    <w:semiHidden/>
    <w:unhideWhenUsed/>
    <w:rsid w:val="00171A09"/>
    <w:rPr>
      <w:color w:val="0000FF"/>
      <w:u w:val="single"/>
    </w:rPr>
  </w:style>
  <w:style w:type="character" w:styleId="a5">
    <w:name w:val="Emphasis"/>
    <w:uiPriority w:val="20"/>
    <w:qFormat/>
    <w:rsid w:val="00171A09"/>
    <w:rPr>
      <w:i/>
      <w:iCs/>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rc.gov.ua/?id=1607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nerc.gov.ua/?id=15953" TargetMode="External"/><Relationship Id="rId5" Type="http://schemas.openxmlformats.org/officeDocument/2006/relationships/hyperlink" Target="https://www.nerc.gov.ua/?id=1595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xIbeQufqjHiprVrnLsK83Z50wg==">AMUW2mVZUOMgQyVuCjTn2cVOf8cLtQ5RWS7cJ86hAd7TaEn2TNvqT2yA4DfDJWEd3Xli76mfxaC20zttQs2xOHG6HYl58HlOyP/xSsJrZXSUL7ZPfDs5/Fq6lijaFky8PGIM9Zd4AAq/GyIw1SymMPGuAFAJHVa/qw==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1429</Words>
  <Characters>8148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Пользователь</cp:lastModifiedBy>
  <cp:revision>10</cp:revision>
  <dcterms:created xsi:type="dcterms:W3CDTF">2021-03-02T07:11:00Z</dcterms:created>
  <dcterms:modified xsi:type="dcterms:W3CDTF">2024-12-16T07:36:00Z</dcterms:modified>
</cp:coreProperties>
</file>