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C3055E" w:rsidRDefault="00C607E0" w:rsidP="00C3055E">
      <w:pPr>
        <w:spacing w:after="0" w:line="240" w:lineRule="auto"/>
        <w:jc w:val="center"/>
        <w:rPr>
          <w:rFonts w:ascii="Times New Roman" w:eastAsia="Arial" w:hAnsi="Times New Roman" w:cs="Times New Roman"/>
          <w:b/>
          <w:i/>
          <w:sz w:val="20"/>
          <w:szCs w:val="20"/>
          <w:lang w:eastAsia="ru-RU"/>
        </w:rPr>
      </w:pPr>
      <w:bookmarkStart w:id="0" w:name="_Hlk90986724"/>
      <w:r w:rsidRPr="00C3055E">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0A66FD9C" w:rsidR="002B72AC" w:rsidRPr="00C3055E" w:rsidRDefault="002B72AC" w:rsidP="00C3055E">
      <w:pPr>
        <w:spacing w:after="0" w:line="240" w:lineRule="auto"/>
        <w:jc w:val="center"/>
        <w:rPr>
          <w:rFonts w:ascii="Times New Roman" w:hAnsi="Times New Roman" w:cs="Times New Roman"/>
          <w:b/>
          <w:bCs/>
          <w:sz w:val="20"/>
          <w:szCs w:val="20"/>
        </w:rPr>
      </w:pPr>
      <w:r w:rsidRPr="00C3055E">
        <w:rPr>
          <w:rFonts w:ascii="Times New Roman" w:hAnsi="Times New Roman" w:cs="Times New Roman"/>
          <w:b/>
          <w:bCs/>
          <w:sz w:val="20"/>
          <w:szCs w:val="20"/>
        </w:rPr>
        <w:t xml:space="preserve">ОБҐРУНТУВАННЯ </w:t>
      </w:r>
    </w:p>
    <w:p w14:paraId="2C1C10C8" w14:textId="77777777" w:rsidR="00F15D12" w:rsidRPr="00C3055E" w:rsidRDefault="00F15D12" w:rsidP="00C3055E">
      <w:pPr>
        <w:spacing w:after="0" w:line="240" w:lineRule="auto"/>
        <w:jc w:val="center"/>
        <w:rPr>
          <w:rFonts w:ascii="Times New Roman" w:hAnsi="Times New Roman" w:cs="Times New Roman"/>
          <w:b/>
          <w:bCs/>
          <w:sz w:val="20"/>
          <w:szCs w:val="20"/>
        </w:rPr>
      </w:pPr>
    </w:p>
    <w:p w14:paraId="59A1FD00" w14:textId="76D16223" w:rsidR="002B72AC" w:rsidRPr="00C3055E" w:rsidRDefault="002B72AC" w:rsidP="00C3055E">
      <w:pPr>
        <w:spacing w:after="0" w:line="240" w:lineRule="auto"/>
        <w:jc w:val="center"/>
        <w:rPr>
          <w:rFonts w:ascii="Times New Roman" w:hAnsi="Times New Roman" w:cs="Times New Roman"/>
          <w:bCs/>
          <w:sz w:val="20"/>
          <w:szCs w:val="20"/>
        </w:rPr>
      </w:pPr>
      <w:r w:rsidRPr="00C3055E">
        <w:rPr>
          <w:rFonts w:ascii="Times New Roman" w:hAnsi="Times New Roman" w:cs="Times New Roman"/>
          <w:bCs/>
          <w:sz w:val="20"/>
          <w:szCs w:val="20"/>
        </w:rPr>
        <w:t xml:space="preserve">технічних та якісних характеристик </w:t>
      </w:r>
      <w:r w:rsidRPr="00C3055E">
        <w:rPr>
          <w:rFonts w:ascii="Times New Roman" w:hAnsi="Times New Roman" w:cs="Times New Roman"/>
          <w:b/>
          <w:bCs/>
          <w:sz w:val="20"/>
          <w:szCs w:val="20"/>
        </w:rPr>
        <w:t xml:space="preserve">закупівлі </w:t>
      </w:r>
      <w:r w:rsidR="00DB3BA0" w:rsidRPr="00C3055E">
        <w:rPr>
          <w:rFonts w:ascii="Times New Roman" w:hAnsi="Times New Roman" w:cs="Times New Roman"/>
          <w:b/>
          <w:bCs/>
          <w:sz w:val="20"/>
          <w:szCs w:val="20"/>
        </w:rPr>
        <w:t xml:space="preserve">Запасних частин для ремонту автотранспорту, а саме: фільтри на Косарку </w:t>
      </w:r>
      <w:proofErr w:type="spellStart"/>
      <w:r w:rsidR="00DB3BA0" w:rsidRPr="00C3055E">
        <w:rPr>
          <w:rFonts w:ascii="Times New Roman" w:hAnsi="Times New Roman" w:cs="Times New Roman"/>
          <w:b/>
          <w:bCs/>
          <w:sz w:val="20"/>
          <w:szCs w:val="20"/>
        </w:rPr>
        <w:t>Райдер</w:t>
      </w:r>
      <w:proofErr w:type="spellEnd"/>
      <w:r w:rsidR="00DB3BA0" w:rsidRPr="00C3055E">
        <w:rPr>
          <w:rFonts w:ascii="Times New Roman" w:hAnsi="Times New Roman" w:cs="Times New Roman"/>
          <w:b/>
          <w:bCs/>
          <w:sz w:val="20"/>
          <w:szCs w:val="20"/>
        </w:rPr>
        <w:t xml:space="preserve"> 316т; Косарку </w:t>
      </w:r>
      <w:proofErr w:type="spellStart"/>
      <w:r w:rsidR="00DB3BA0" w:rsidRPr="00C3055E">
        <w:rPr>
          <w:rFonts w:ascii="Times New Roman" w:hAnsi="Times New Roman" w:cs="Times New Roman"/>
          <w:b/>
          <w:bCs/>
          <w:sz w:val="20"/>
          <w:szCs w:val="20"/>
        </w:rPr>
        <w:t>Райдер</w:t>
      </w:r>
      <w:proofErr w:type="spellEnd"/>
      <w:r w:rsidR="00DB3BA0" w:rsidRPr="00C3055E">
        <w:rPr>
          <w:rFonts w:ascii="Times New Roman" w:hAnsi="Times New Roman" w:cs="Times New Roman"/>
          <w:b/>
          <w:bCs/>
          <w:sz w:val="20"/>
          <w:szCs w:val="20"/>
        </w:rPr>
        <w:t xml:space="preserve"> 318 та BobCat</w:t>
      </w:r>
      <w:r w:rsidR="001F04CC" w:rsidRPr="00C3055E">
        <w:rPr>
          <w:rFonts w:ascii="Times New Roman" w:hAnsi="Times New Roman" w:cs="Times New Roman"/>
          <w:b/>
          <w:bCs/>
          <w:sz w:val="20"/>
          <w:szCs w:val="20"/>
        </w:rPr>
        <w:t>,</w:t>
      </w:r>
      <w:r w:rsidRPr="00C3055E">
        <w:rPr>
          <w:rFonts w:ascii="Times New Roman" w:hAnsi="Times New Roman" w:cs="Times New Roman"/>
          <w:b/>
          <w:sz w:val="20"/>
          <w:szCs w:val="20"/>
        </w:rPr>
        <w:t xml:space="preserve"> </w:t>
      </w:r>
      <w:r w:rsidRPr="00C3055E">
        <w:rPr>
          <w:rFonts w:ascii="Times New Roman" w:hAnsi="Times New Roman" w:cs="Times New Roman"/>
          <w:bCs/>
          <w:sz w:val="20"/>
          <w:szCs w:val="20"/>
        </w:rPr>
        <w:t>розміру бюджетного призначення, очікуваної вартості предмета закупівлі</w:t>
      </w:r>
    </w:p>
    <w:p w14:paraId="1055AC09" w14:textId="77777777" w:rsidR="00C3055E" w:rsidRDefault="00C3055E" w:rsidP="00C3055E">
      <w:pPr>
        <w:spacing w:after="0" w:line="240" w:lineRule="auto"/>
        <w:jc w:val="both"/>
        <w:rPr>
          <w:rStyle w:val="a3"/>
          <w:rFonts w:ascii="Times New Roman" w:hAnsi="Times New Roman" w:cs="Times New Roman"/>
          <w:bCs/>
          <w:sz w:val="20"/>
          <w:szCs w:val="20"/>
        </w:rPr>
      </w:pPr>
    </w:p>
    <w:p w14:paraId="3673CAB5" w14:textId="605DFA3C" w:rsidR="002B72AC" w:rsidRPr="00C3055E" w:rsidRDefault="002B72AC" w:rsidP="00C3055E">
      <w:pPr>
        <w:spacing w:after="0" w:line="240" w:lineRule="auto"/>
        <w:jc w:val="both"/>
        <w:rPr>
          <w:rStyle w:val="a3"/>
          <w:rFonts w:ascii="Times New Roman" w:hAnsi="Times New Roman" w:cs="Times New Roman"/>
          <w:bCs/>
          <w:sz w:val="20"/>
          <w:szCs w:val="20"/>
        </w:rPr>
      </w:pPr>
      <w:bookmarkStart w:id="1" w:name="_GoBack"/>
      <w:bookmarkEnd w:id="1"/>
      <w:r w:rsidRPr="00C3055E">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C3055E" w:rsidRDefault="00F15D12" w:rsidP="00C3055E">
      <w:pPr>
        <w:spacing w:after="0" w:line="240" w:lineRule="auto"/>
        <w:jc w:val="both"/>
        <w:rPr>
          <w:rStyle w:val="a3"/>
          <w:rFonts w:ascii="Times New Roman" w:hAnsi="Times New Roman" w:cs="Times New Roman"/>
          <w:bCs/>
          <w:sz w:val="20"/>
          <w:szCs w:val="20"/>
        </w:rPr>
      </w:pPr>
    </w:p>
    <w:p w14:paraId="2F0D6305" w14:textId="05508080" w:rsidR="00C607E0" w:rsidRPr="00C3055E" w:rsidRDefault="00C607E0" w:rsidP="00C3055E">
      <w:pPr>
        <w:spacing w:after="0" w:line="240" w:lineRule="auto"/>
        <w:jc w:val="both"/>
        <w:rPr>
          <w:rFonts w:ascii="Times New Roman" w:eastAsia="Times New Roman" w:hAnsi="Times New Roman" w:cs="Times New Roman"/>
          <w:i/>
          <w:iCs/>
          <w:sz w:val="20"/>
          <w:szCs w:val="20"/>
          <w:lang w:eastAsia="uk-UA"/>
        </w:rPr>
      </w:pPr>
      <w:r w:rsidRPr="00C3055E">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C3055E">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C3055E">
        <w:rPr>
          <w:rFonts w:ascii="Times New Roman" w:eastAsia="Times New Roman" w:hAnsi="Times New Roman" w:cs="Times New Roman"/>
          <w:i/>
          <w:iCs/>
          <w:sz w:val="20"/>
          <w:szCs w:val="20"/>
          <w:lang w:eastAsia="uk-UA"/>
        </w:rPr>
        <w:t xml:space="preserve">Павлоградський район, </w:t>
      </w:r>
      <w:r w:rsidRPr="00C3055E">
        <w:rPr>
          <w:rFonts w:ascii="Times New Roman" w:eastAsia="Times New Roman" w:hAnsi="Times New Roman" w:cs="Times New Roman"/>
          <w:i/>
          <w:iCs/>
          <w:sz w:val="20"/>
          <w:szCs w:val="20"/>
          <w:lang w:eastAsia="uk-UA"/>
        </w:rPr>
        <w:t xml:space="preserve">Дніпропетровської обл., вул. </w:t>
      </w:r>
      <w:r w:rsidR="001F04CC" w:rsidRPr="00C3055E">
        <w:rPr>
          <w:rFonts w:ascii="Times New Roman" w:eastAsia="Times New Roman" w:hAnsi="Times New Roman" w:cs="Times New Roman"/>
          <w:i/>
          <w:iCs/>
          <w:sz w:val="20"/>
          <w:szCs w:val="20"/>
          <w:lang w:eastAsia="uk-UA"/>
        </w:rPr>
        <w:t>Героїв України</w:t>
      </w:r>
      <w:r w:rsidRPr="00C3055E">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C3055E" w:rsidRDefault="00655485" w:rsidP="00C3055E">
      <w:pPr>
        <w:spacing w:after="0" w:line="240" w:lineRule="auto"/>
        <w:jc w:val="both"/>
        <w:rPr>
          <w:rFonts w:ascii="Times New Roman" w:eastAsia="Times New Roman" w:hAnsi="Times New Roman" w:cs="Times New Roman"/>
          <w:i/>
          <w:sz w:val="20"/>
          <w:szCs w:val="20"/>
          <w:lang w:eastAsia="uk-UA"/>
        </w:rPr>
      </w:pPr>
    </w:p>
    <w:p w14:paraId="0D79E78F" w14:textId="2841AE97" w:rsidR="0046770D" w:rsidRPr="00C3055E" w:rsidRDefault="002B72AC"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b/>
          <w:bCs/>
          <w:iCs/>
          <w:color w:val="000000"/>
          <w:sz w:val="20"/>
          <w:szCs w:val="20"/>
        </w:rPr>
        <w:t xml:space="preserve">Назва предмета закупівлі </w:t>
      </w:r>
      <w:r w:rsidRPr="00C3055E">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C3055E">
        <w:rPr>
          <w:rFonts w:ascii="Times New Roman" w:eastAsia="Times New Roman" w:hAnsi="Times New Roman" w:cs="Times New Roman"/>
          <w:sz w:val="20"/>
          <w:szCs w:val="20"/>
          <w:highlight w:val="white"/>
        </w:rPr>
        <w:t xml:space="preserve"> </w:t>
      </w:r>
      <w:r w:rsidR="00DB3BA0" w:rsidRPr="00C3055E">
        <w:rPr>
          <w:rFonts w:ascii="Times New Roman" w:eastAsia="Times New Roman" w:hAnsi="Times New Roman" w:cs="Times New Roman"/>
          <w:i/>
          <w:sz w:val="20"/>
          <w:szCs w:val="20"/>
        </w:rPr>
        <w:t>Апарати для дистилювання, фільтрування чи ректифікації, 42910000-8 за ДК 021:2015 Єдиного закупівельного словника</w:t>
      </w:r>
      <w:r w:rsidR="005A7BEF" w:rsidRPr="00C3055E">
        <w:rPr>
          <w:rFonts w:ascii="Times New Roman" w:eastAsia="Times New Roman" w:hAnsi="Times New Roman" w:cs="Times New Roman"/>
          <w:i/>
          <w:sz w:val="20"/>
          <w:szCs w:val="20"/>
        </w:rPr>
        <w:t>, а саме:</w:t>
      </w:r>
    </w:p>
    <w:p w14:paraId="498A0118" w14:textId="72761A24" w:rsidR="00DB3BA0" w:rsidRPr="00C3055E" w:rsidRDefault="00C3055E"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1. Фільтри на </w:t>
      </w:r>
      <w:r w:rsidR="00DB3BA0" w:rsidRPr="00C3055E">
        <w:rPr>
          <w:rFonts w:ascii="Times New Roman" w:eastAsia="Times New Roman" w:hAnsi="Times New Roman" w:cs="Times New Roman"/>
          <w:i/>
          <w:sz w:val="20"/>
          <w:szCs w:val="20"/>
        </w:rPr>
        <w:t>Косарк</w:t>
      </w:r>
      <w:r w:rsidRPr="00C3055E">
        <w:rPr>
          <w:rFonts w:ascii="Times New Roman" w:eastAsia="Times New Roman" w:hAnsi="Times New Roman" w:cs="Times New Roman"/>
          <w:i/>
          <w:sz w:val="20"/>
          <w:szCs w:val="20"/>
        </w:rPr>
        <w:t>у</w:t>
      </w:r>
      <w:r w:rsidR="00DB3BA0" w:rsidRPr="00C3055E">
        <w:rPr>
          <w:rFonts w:ascii="Times New Roman" w:eastAsia="Times New Roman" w:hAnsi="Times New Roman" w:cs="Times New Roman"/>
          <w:i/>
          <w:sz w:val="20"/>
          <w:szCs w:val="20"/>
        </w:rPr>
        <w:t xml:space="preserve"> </w:t>
      </w:r>
      <w:proofErr w:type="spellStart"/>
      <w:r w:rsidR="00DB3BA0" w:rsidRPr="00C3055E">
        <w:rPr>
          <w:rFonts w:ascii="Times New Roman" w:eastAsia="Times New Roman" w:hAnsi="Times New Roman" w:cs="Times New Roman"/>
          <w:i/>
          <w:sz w:val="20"/>
          <w:szCs w:val="20"/>
        </w:rPr>
        <w:t>Райдер</w:t>
      </w:r>
      <w:proofErr w:type="spellEnd"/>
      <w:r w:rsidR="00DB3BA0" w:rsidRPr="00C3055E">
        <w:rPr>
          <w:rFonts w:ascii="Times New Roman" w:eastAsia="Times New Roman" w:hAnsi="Times New Roman" w:cs="Times New Roman"/>
          <w:i/>
          <w:sz w:val="20"/>
          <w:szCs w:val="20"/>
        </w:rPr>
        <w:t xml:space="preserve"> 316т:</w:t>
      </w:r>
    </w:p>
    <w:p w14:paraId="6C504297" w14:textId="3FA5E5FF"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 Фільтр повітряний (42913500-4 - </w:t>
      </w:r>
      <w:proofErr w:type="spellStart"/>
      <w:r w:rsidRPr="00C3055E">
        <w:rPr>
          <w:rFonts w:ascii="Times New Roman" w:eastAsia="Times New Roman" w:hAnsi="Times New Roman" w:cs="Times New Roman"/>
          <w:i/>
          <w:sz w:val="20"/>
          <w:szCs w:val="20"/>
        </w:rPr>
        <w:t>Повітрозабірні</w:t>
      </w:r>
      <w:proofErr w:type="spellEnd"/>
      <w:r w:rsidRPr="00C3055E">
        <w:rPr>
          <w:rFonts w:ascii="Times New Roman" w:eastAsia="Times New Roman" w:hAnsi="Times New Roman" w:cs="Times New Roman"/>
          <w:i/>
          <w:sz w:val="20"/>
          <w:szCs w:val="20"/>
        </w:rPr>
        <w:t xml:space="preserve"> фільтри) – 3 шт.;</w:t>
      </w:r>
    </w:p>
    <w:p w14:paraId="4A738278" w14:textId="196538C5"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 Фільтр масляний </w:t>
      </w:r>
      <w:proofErr w:type="spellStart"/>
      <w:r w:rsidRPr="00C3055E">
        <w:rPr>
          <w:rFonts w:ascii="Times New Roman" w:eastAsia="Times New Roman" w:hAnsi="Times New Roman" w:cs="Times New Roman"/>
          <w:i/>
          <w:sz w:val="20"/>
          <w:szCs w:val="20"/>
        </w:rPr>
        <w:t>Райдер</w:t>
      </w:r>
      <w:proofErr w:type="spellEnd"/>
      <w:r w:rsidRPr="00C3055E">
        <w:rPr>
          <w:rFonts w:ascii="Times New Roman" w:eastAsia="Times New Roman" w:hAnsi="Times New Roman" w:cs="Times New Roman"/>
          <w:i/>
          <w:sz w:val="20"/>
          <w:szCs w:val="20"/>
        </w:rPr>
        <w:t xml:space="preserve"> (42913300-2 - Оливні фільтри) – 3 шт.</w:t>
      </w:r>
    </w:p>
    <w:p w14:paraId="4C611640" w14:textId="1E188DFC"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2. </w:t>
      </w:r>
      <w:r w:rsidR="00C3055E" w:rsidRPr="00C3055E">
        <w:rPr>
          <w:rFonts w:ascii="Times New Roman" w:eastAsia="Times New Roman" w:hAnsi="Times New Roman" w:cs="Times New Roman"/>
          <w:i/>
          <w:sz w:val="20"/>
          <w:szCs w:val="20"/>
        </w:rPr>
        <w:t>Фільтри на Косарку</w:t>
      </w:r>
      <w:r w:rsidRPr="00C3055E">
        <w:rPr>
          <w:rFonts w:ascii="Times New Roman" w:eastAsia="Times New Roman" w:hAnsi="Times New Roman" w:cs="Times New Roman"/>
          <w:i/>
          <w:sz w:val="20"/>
          <w:szCs w:val="20"/>
        </w:rPr>
        <w:t xml:space="preserve"> </w:t>
      </w:r>
      <w:proofErr w:type="spellStart"/>
      <w:r w:rsidRPr="00C3055E">
        <w:rPr>
          <w:rFonts w:ascii="Times New Roman" w:eastAsia="Times New Roman" w:hAnsi="Times New Roman" w:cs="Times New Roman"/>
          <w:i/>
          <w:sz w:val="20"/>
          <w:szCs w:val="20"/>
        </w:rPr>
        <w:t>Райдер</w:t>
      </w:r>
      <w:proofErr w:type="spellEnd"/>
      <w:r w:rsidRPr="00C3055E">
        <w:rPr>
          <w:rFonts w:ascii="Times New Roman" w:eastAsia="Times New Roman" w:hAnsi="Times New Roman" w:cs="Times New Roman"/>
          <w:i/>
          <w:sz w:val="20"/>
          <w:szCs w:val="20"/>
        </w:rPr>
        <w:t xml:space="preserve"> 318:</w:t>
      </w:r>
    </w:p>
    <w:p w14:paraId="40BEC338" w14:textId="7D762911"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 Фільтр масляний </w:t>
      </w:r>
      <w:proofErr w:type="spellStart"/>
      <w:r w:rsidRPr="00C3055E">
        <w:rPr>
          <w:rFonts w:ascii="Times New Roman" w:eastAsia="Times New Roman" w:hAnsi="Times New Roman" w:cs="Times New Roman"/>
          <w:i/>
          <w:sz w:val="20"/>
          <w:szCs w:val="20"/>
        </w:rPr>
        <w:t>Райдер</w:t>
      </w:r>
      <w:proofErr w:type="spellEnd"/>
      <w:r w:rsidRPr="00C3055E">
        <w:rPr>
          <w:rFonts w:ascii="Times New Roman" w:eastAsia="Times New Roman" w:hAnsi="Times New Roman" w:cs="Times New Roman"/>
          <w:i/>
          <w:sz w:val="20"/>
          <w:szCs w:val="20"/>
        </w:rPr>
        <w:t xml:space="preserve"> (42913300-2 - Оливні фільтри) – 3 шт.;</w:t>
      </w:r>
    </w:p>
    <w:p w14:paraId="43588B41" w14:textId="68D2219E"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 Фільтр повітряний (42913500-4 - </w:t>
      </w:r>
      <w:proofErr w:type="spellStart"/>
      <w:r w:rsidRPr="00C3055E">
        <w:rPr>
          <w:rFonts w:ascii="Times New Roman" w:eastAsia="Times New Roman" w:hAnsi="Times New Roman" w:cs="Times New Roman"/>
          <w:i/>
          <w:sz w:val="20"/>
          <w:szCs w:val="20"/>
        </w:rPr>
        <w:t>Повітрозабірні</w:t>
      </w:r>
      <w:proofErr w:type="spellEnd"/>
      <w:r w:rsidRPr="00C3055E">
        <w:rPr>
          <w:rFonts w:ascii="Times New Roman" w:eastAsia="Times New Roman" w:hAnsi="Times New Roman" w:cs="Times New Roman"/>
          <w:i/>
          <w:sz w:val="20"/>
          <w:szCs w:val="20"/>
        </w:rPr>
        <w:t xml:space="preserve"> фільтри) – 3 шт.;</w:t>
      </w:r>
    </w:p>
    <w:p w14:paraId="3EBF0A63" w14:textId="43564986"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 Фільтр попередній (42913500-4 - </w:t>
      </w:r>
      <w:proofErr w:type="spellStart"/>
      <w:r w:rsidRPr="00C3055E">
        <w:rPr>
          <w:rFonts w:ascii="Times New Roman" w:eastAsia="Times New Roman" w:hAnsi="Times New Roman" w:cs="Times New Roman"/>
          <w:i/>
          <w:sz w:val="20"/>
          <w:szCs w:val="20"/>
        </w:rPr>
        <w:t>Повітрозабірні</w:t>
      </w:r>
      <w:proofErr w:type="spellEnd"/>
      <w:r w:rsidRPr="00C3055E">
        <w:rPr>
          <w:rFonts w:ascii="Times New Roman" w:eastAsia="Times New Roman" w:hAnsi="Times New Roman" w:cs="Times New Roman"/>
          <w:i/>
          <w:sz w:val="20"/>
          <w:szCs w:val="20"/>
        </w:rPr>
        <w:t xml:space="preserve"> фільтри) – 3 шт.</w:t>
      </w:r>
    </w:p>
    <w:p w14:paraId="41FE3ABA" w14:textId="4F3D383A"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3.</w:t>
      </w:r>
      <w:r w:rsidR="00C3055E" w:rsidRPr="00C3055E">
        <w:rPr>
          <w:rFonts w:ascii="Times New Roman" w:hAnsi="Times New Roman" w:cs="Times New Roman"/>
          <w:sz w:val="20"/>
          <w:szCs w:val="20"/>
        </w:rPr>
        <w:t xml:space="preserve"> </w:t>
      </w:r>
      <w:r w:rsidR="00C3055E" w:rsidRPr="00C3055E">
        <w:rPr>
          <w:rFonts w:ascii="Times New Roman" w:eastAsia="Times New Roman" w:hAnsi="Times New Roman" w:cs="Times New Roman"/>
          <w:i/>
          <w:sz w:val="20"/>
          <w:szCs w:val="20"/>
        </w:rPr>
        <w:t>Фільтри</w:t>
      </w:r>
      <w:r w:rsidRPr="00C3055E">
        <w:rPr>
          <w:rFonts w:ascii="Times New Roman" w:eastAsia="Times New Roman" w:hAnsi="Times New Roman" w:cs="Times New Roman"/>
          <w:i/>
          <w:sz w:val="20"/>
          <w:szCs w:val="20"/>
        </w:rPr>
        <w:t xml:space="preserve"> </w:t>
      </w:r>
      <w:r w:rsidR="00C3055E" w:rsidRPr="00C3055E">
        <w:rPr>
          <w:rFonts w:ascii="Times New Roman" w:eastAsia="Times New Roman" w:hAnsi="Times New Roman" w:cs="Times New Roman"/>
          <w:i/>
          <w:sz w:val="20"/>
          <w:szCs w:val="20"/>
        </w:rPr>
        <w:t xml:space="preserve">на </w:t>
      </w:r>
      <w:r w:rsidRPr="00C3055E">
        <w:rPr>
          <w:rFonts w:ascii="Times New Roman" w:eastAsia="Times New Roman" w:hAnsi="Times New Roman" w:cs="Times New Roman"/>
          <w:i/>
          <w:sz w:val="20"/>
          <w:szCs w:val="20"/>
        </w:rPr>
        <w:t>BobCat:</w:t>
      </w:r>
    </w:p>
    <w:p w14:paraId="4AE2774B" w14:textId="521BBFB6"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 Фільтр повітряний внутрішній (42913500-4 - </w:t>
      </w:r>
      <w:proofErr w:type="spellStart"/>
      <w:r w:rsidRPr="00C3055E">
        <w:rPr>
          <w:rFonts w:ascii="Times New Roman" w:eastAsia="Times New Roman" w:hAnsi="Times New Roman" w:cs="Times New Roman"/>
          <w:i/>
          <w:sz w:val="20"/>
          <w:szCs w:val="20"/>
        </w:rPr>
        <w:t>Повітрозабірні</w:t>
      </w:r>
      <w:proofErr w:type="spellEnd"/>
      <w:r w:rsidRPr="00C3055E">
        <w:rPr>
          <w:rFonts w:ascii="Times New Roman" w:eastAsia="Times New Roman" w:hAnsi="Times New Roman" w:cs="Times New Roman"/>
          <w:i/>
          <w:sz w:val="20"/>
          <w:szCs w:val="20"/>
        </w:rPr>
        <w:t xml:space="preserve"> фільтри) – 1 шт.;</w:t>
      </w:r>
    </w:p>
    <w:p w14:paraId="6D07462B" w14:textId="7D6F6F89"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xml:space="preserve">- Фільтр повітряний зовнішній (42913500-4 - </w:t>
      </w:r>
      <w:proofErr w:type="spellStart"/>
      <w:r w:rsidRPr="00C3055E">
        <w:rPr>
          <w:rFonts w:ascii="Times New Roman" w:eastAsia="Times New Roman" w:hAnsi="Times New Roman" w:cs="Times New Roman"/>
          <w:i/>
          <w:sz w:val="20"/>
          <w:szCs w:val="20"/>
        </w:rPr>
        <w:t>Повітрозабірні</w:t>
      </w:r>
      <w:proofErr w:type="spellEnd"/>
      <w:r w:rsidRPr="00C3055E">
        <w:rPr>
          <w:rFonts w:ascii="Times New Roman" w:eastAsia="Times New Roman" w:hAnsi="Times New Roman" w:cs="Times New Roman"/>
          <w:i/>
          <w:sz w:val="20"/>
          <w:szCs w:val="20"/>
        </w:rPr>
        <w:t xml:space="preserve"> фільтри) – 1 шт.;</w:t>
      </w:r>
    </w:p>
    <w:p w14:paraId="06DC799C" w14:textId="0F7D32E8"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Фільтр паливний (42913400-3 - Бензинові фільтри) – 1 шт.;</w:t>
      </w:r>
    </w:p>
    <w:p w14:paraId="77AFAF78" w14:textId="77777777"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r w:rsidRPr="00C3055E">
        <w:rPr>
          <w:rFonts w:ascii="Times New Roman" w:eastAsia="Times New Roman" w:hAnsi="Times New Roman" w:cs="Times New Roman"/>
          <w:i/>
          <w:sz w:val="20"/>
          <w:szCs w:val="20"/>
        </w:rPr>
        <w:t>- Фільтр масляний (42913300-2 - Оливні фільтри) – 1 шт.</w:t>
      </w:r>
    </w:p>
    <w:p w14:paraId="4BFA637B" w14:textId="77777777" w:rsidR="00DB3BA0" w:rsidRPr="00C3055E" w:rsidRDefault="00DB3BA0" w:rsidP="00C3055E">
      <w:pPr>
        <w:widowControl w:val="0"/>
        <w:spacing w:after="0" w:line="240" w:lineRule="auto"/>
        <w:jc w:val="both"/>
        <w:rPr>
          <w:rFonts w:ascii="Times New Roman" w:eastAsia="Times New Roman" w:hAnsi="Times New Roman" w:cs="Times New Roman"/>
          <w:i/>
          <w:sz w:val="20"/>
          <w:szCs w:val="20"/>
        </w:rPr>
      </w:pPr>
    </w:p>
    <w:p w14:paraId="4B266D2B" w14:textId="29EB892E" w:rsidR="00B72904" w:rsidRPr="00C3055E" w:rsidRDefault="002B72AC" w:rsidP="00C3055E">
      <w:pPr>
        <w:widowControl w:val="0"/>
        <w:spacing w:after="0" w:line="240" w:lineRule="auto"/>
        <w:jc w:val="both"/>
        <w:rPr>
          <w:rFonts w:ascii="Times New Roman" w:hAnsi="Times New Roman" w:cs="Times New Roman"/>
          <w:sz w:val="20"/>
          <w:szCs w:val="20"/>
        </w:rPr>
      </w:pPr>
      <w:r w:rsidRPr="00C3055E">
        <w:rPr>
          <w:rFonts w:ascii="Times New Roman" w:hAnsi="Times New Roman" w:cs="Times New Roman"/>
          <w:b/>
          <w:sz w:val="20"/>
          <w:szCs w:val="20"/>
        </w:rPr>
        <w:t>Вид та ідентифікатор процедури закупівлі</w:t>
      </w:r>
      <w:r w:rsidRPr="00C3055E">
        <w:rPr>
          <w:rFonts w:ascii="Times New Roman" w:hAnsi="Times New Roman" w:cs="Times New Roman"/>
          <w:b/>
          <w:bCs/>
          <w:sz w:val="20"/>
          <w:szCs w:val="20"/>
        </w:rPr>
        <w:t>:</w:t>
      </w:r>
      <w:r w:rsidR="00932BB8" w:rsidRPr="00C3055E">
        <w:rPr>
          <w:rFonts w:ascii="Times New Roman" w:hAnsi="Times New Roman" w:cs="Times New Roman"/>
          <w:b/>
          <w:bCs/>
          <w:sz w:val="20"/>
          <w:szCs w:val="20"/>
        </w:rPr>
        <w:t xml:space="preserve"> </w:t>
      </w:r>
      <w:r w:rsidR="00932BB8" w:rsidRPr="00C3055E">
        <w:rPr>
          <w:rFonts w:ascii="Times New Roman" w:hAnsi="Times New Roman" w:cs="Times New Roman"/>
          <w:bCs/>
          <w:sz w:val="20"/>
          <w:szCs w:val="20"/>
        </w:rPr>
        <w:t>відкриті торги</w:t>
      </w:r>
      <w:r w:rsidR="00E51405" w:rsidRPr="00C3055E">
        <w:rPr>
          <w:rFonts w:ascii="Times New Roman" w:hAnsi="Times New Roman" w:cs="Times New Roman"/>
          <w:bCs/>
          <w:sz w:val="20"/>
          <w:szCs w:val="20"/>
        </w:rPr>
        <w:t xml:space="preserve"> (з особливостями)</w:t>
      </w:r>
      <w:r w:rsidR="00932BB8" w:rsidRPr="00C3055E">
        <w:rPr>
          <w:rFonts w:ascii="Times New Roman" w:hAnsi="Times New Roman" w:cs="Times New Roman"/>
          <w:bCs/>
          <w:sz w:val="20"/>
          <w:szCs w:val="20"/>
        </w:rPr>
        <w:t>,</w:t>
      </w:r>
      <w:r w:rsidRPr="00C3055E">
        <w:rPr>
          <w:rFonts w:ascii="Times New Roman" w:hAnsi="Times New Roman" w:cs="Times New Roman"/>
          <w:sz w:val="20"/>
          <w:szCs w:val="20"/>
        </w:rPr>
        <w:t xml:space="preserve"> </w:t>
      </w:r>
    </w:p>
    <w:p w14:paraId="2E023D0E" w14:textId="28DD9F96" w:rsidR="0046770D" w:rsidRPr="00C3055E" w:rsidRDefault="00C3055E" w:rsidP="00C3055E">
      <w:pPr>
        <w:spacing w:after="0" w:line="240" w:lineRule="auto"/>
        <w:jc w:val="both"/>
        <w:rPr>
          <w:rFonts w:ascii="Times New Roman" w:hAnsi="Times New Roman" w:cs="Times New Roman"/>
          <w:b/>
          <w:sz w:val="20"/>
          <w:szCs w:val="20"/>
          <w:shd w:val="clear" w:color="auto" w:fill="FFFFFF"/>
        </w:rPr>
      </w:pPr>
      <w:r w:rsidRPr="00C3055E">
        <w:rPr>
          <w:rFonts w:ascii="Times New Roman" w:hAnsi="Times New Roman" w:cs="Times New Roman"/>
          <w:b/>
          <w:sz w:val="20"/>
          <w:szCs w:val="20"/>
          <w:shd w:val="clear" w:color="auto" w:fill="FFFFFF"/>
        </w:rPr>
        <w:t>UA-2024-07-16-006939-a</w:t>
      </w:r>
    </w:p>
    <w:p w14:paraId="593FF35D" w14:textId="77777777" w:rsidR="00C3055E" w:rsidRPr="00C3055E" w:rsidRDefault="00C3055E" w:rsidP="00C3055E">
      <w:pPr>
        <w:spacing w:after="0" w:line="240" w:lineRule="auto"/>
        <w:jc w:val="both"/>
        <w:rPr>
          <w:rFonts w:ascii="Times New Roman" w:hAnsi="Times New Roman" w:cs="Times New Roman"/>
          <w:b/>
          <w:sz w:val="20"/>
          <w:szCs w:val="20"/>
          <w:highlight w:val="yellow"/>
          <w:shd w:val="clear" w:color="auto" w:fill="FFFFFF"/>
        </w:rPr>
      </w:pPr>
    </w:p>
    <w:p w14:paraId="32A01ACC" w14:textId="645669D6" w:rsidR="0046770D" w:rsidRPr="00C3055E" w:rsidRDefault="002B72AC" w:rsidP="00C3055E">
      <w:pPr>
        <w:spacing w:after="0" w:line="240" w:lineRule="auto"/>
        <w:jc w:val="both"/>
        <w:rPr>
          <w:rFonts w:ascii="Times New Roman" w:eastAsia="Calibri" w:hAnsi="Times New Roman" w:cs="Times New Roman"/>
          <w:sz w:val="20"/>
          <w:szCs w:val="20"/>
        </w:rPr>
      </w:pPr>
      <w:r w:rsidRPr="00C3055E">
        <w:rPr>
          <w:rFonts w:ascii="Times New Roman" w:hAnsi="Times New Roman" w:cs="Times New Roman"/>
          <w:b/>
          <w:sz w:val="20"/>
          <w:szCs w:val="20"/>
        </w:rPr>
        <w:t>Очікувана вартість та обґрунтування очікуваної вартості предмета закупівлі</w:t>
      </w:r>
      <w:r w:rsidRPr="00C3055E">
        <w:rPr>
          <w:rFonts w:ascii="Times New Roman" w:hAnsi="Times New Roman" w:cs="Times New Roman"/>
          <w:b/>
          <w:bCs/>
          <w:sz w:val="20"/>
          <w:szCs w:val="20"/>
        </w:rPr>
        <w:t>:</w:t>
      </w:r>
      <w:r w:rsidRPr="00C3055E">
        <w:rPr>
          <w:rFonts w:ascii="Times New Roman" w:hAnsi="Times New Roman" w:cs="Times New Roman"/>
          <w:sz w:val="20"/>
          <w:szCs w:val="20"/>
        </w:rPr>
        <w:t xml:space="preserve"> </w:t>
      </w:r>
      <w:r w:rsidR="00E84359" w:rsidRPr="00C3055E">
        <w:rPr>
          <w:rFonts w:ascii="Times New Roman" w:hAnsi="Times New Roman" w:cs="Times New Roman"/>
          <w:sz w:val="20"/>
          <w:szCs w:val="20"/>
        </w:rPr>
        <w:t>21</w:t>
      </w:r>
      <w:r w:rsidR="0046770D" w:rsidRPr="00C3055E">
        <w:rPr>
          <w:rFonts w:ascii="Times New Roman" w:hAnsi="Times New Roman" w:cs="Times New Roman"/>
          <w:sz w:val="20"/>
          <w:szCs w:val="20"/>
        </w:rPr>
        <w:t> </w:t>
      </w:r>
      <w:r w:rsidR="00E84359" w:rsidRPr="00C3055E">
        <w:rPr>
          <w:rFonts w:ascii="Times New Roman" w:hAnsi="Times New Roman" w:cs="Times New Roman"/>
          <w:sz w:val="20"/>
          <w:szCs w:val="20"/>
        </w:rPr>
        <w:t>14</w:t>
      </w:r>
      <w:r w:rsidR="0046770D" w:rsidRPr="00C3055E">
        <w:rPr>
          <w:rFonts w:ascii="Times New Roman" w:hAnsi="Times New Roman" w:cs="Times New Roman"/>
          <w:sz w:val="20"/>
          <w:szCs w:val="20"/>
        </w:rPr>
        <w:t>0</w:t>
      </w:r>
      <w:r w:rsidR="00B06D14" w:rsidRPr="00C3055E">
        <w:rPr>
          <w:rFonts w:ascii="Times New Roman" w:eastAsia="Times New Roman" w:hAnsi="Times New Roman" w:cs="Times New Roman"/>
          <w:bCs/>
          <w:sz w:val="20"/>
          <w:szCs w:val="20"/>
          <w:lang w:eastAsia="uk-UA"/>
        </w:rPr>
        <w:t> грн. 00</w:t>
      </w:r>
      <w:r w:rsidR="002E0B1E" w:rsidRPr="00C3055E">
        <w:rPr>
          <w:rFonts w:ascii="Times New Roman" w:eastAsia="Times New Roman" w:hAnsi="Times New Roman" w:cs="Times New Roman"/>
          <w:bCs/>
          <w:sz w:val="20"/>
          <w:szCs w:val="20"/>
          <w:lang w:eastAsia="uk-UA"/>
        </w:rPr>
        <w:t xml:space="preserve"> </w:t>
      </w:r>
      <w:r w:rsidR="00B06D14" w:rsidRPr="00C3055E">
        <w:rPr>
          <w:rFonts w:ascii="Times New Roman" w:eastAsia="Times New Roman" w:hAnsi="Times New Roman" w:cs="Times New Roman"/>
          <w:bCs/>
          <w:sz w:val="20"/>
          <w:szCs w:val="20"/>
          <w:lang w:eastAsia="uk-UA"/>
        </w:rPr>
        <w:t>коп</w:t>
      </w:r>
      <w:r w:rsidR="00AF0A23" w:rsidRPr="00C3055E">
        <w:rPr>
          <w:rFonts w:ascii="Times New Roman" w:eastAsia="Calibri" w:hAnsi="Times New Roman" w:cs="Times New Roman"/>
          <w:sz w:val="20"/>
          <w:szCs w:val="20"/>
        </w:rPr>
        <w:t>.</w:t>
      </w:r>
    </w:p>
    <w:p w14:paraId="4E9336F8" w14:textId="5CBF5155" w:rsidR="002B72AC" w:rsidRPr="00C3055E" w:rsidRDefault="002B72AC" w:rsidP="00C3055E">
      <w:pPr>
        <w:spacing w:after="0" w:line="240" w:lineRule="auto"/>
        <w:jc w:val="both"/>
        <w:rPr>
          <w:rFonts w:ascii="Times New Roman" w:eastAsia="Calibri" w:hAnsi="Times New Roman" w:cs="Times New Roman"/>
          <w:sz w:val="20"/>
          <w:szCs w:val="20"/>
        </w:rPr>
      </w:pPr>
      <w:r w:rsidRPr="00C3055E">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C3055E">
        <w:rPr>
          <w:rFonts w:ascii="Times New Roman" w:hAnsi="Times New Roman" w:cs="Times New Roman"/>
          <w:sz w:val="20"/>
          <w:szCs w:val="20"/>
        </w:rPr>
        <w:t xml:space="preserve"> </w:t>
      </w:r>
      <w:r w:rsidRPr="00C3055E">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C3055E">
        <w:rPr>
          <w:rFonts w:ascii="Times New Roman" w:eastAsia="Calibri" w:hAnsi="Times New Roman" w:cs="Times New Roman"/>
          <w:sz w:val="20"/>
          <w:szCs w:val="20"/>
        </w:rPr>
        <w:t>.</w:t>
      </w:r>
      <w:r w:rsidRPr="00C3055E">
        <w:rPr>
          <w:rFonts w:ascii="Times New Roman" w:eastAsia="Calibri" w:hAnsi="Times New Roman" w:cs="Times New Roman"/>
          <w:sz w:val="20"/>
          <w:szCs w:val="20"/>
        </w:rPr>
        <w:t xml:space="preserve"> </w:t>
      </w:r>
    </w:p>
    <w:p w14:paraId="68224930" w14:textId="77777777" w:rsidR="00650503" w:rsidRPr="00C3055E" w:rsidRDefault="00650503" w:rsidP="00C3055E">
      <w:pPr>
        <w:spacing w:after="0" w:line="240" w:lineRule="auto"/>
        <w:jc w:val="both"/>
        <w:rPr>
          <w:rFonts w:ascii="Times New Roman" w:eastAsia="Calibri" w:hAnsi="Times New Roman" w:cs="Times New Roman"/>
          <w:sz w:val="20"/>
          <w:szCs w:val="20"/>
        </w:rPr>
      </w:pPr>
    </w:p>
    <w:p w14:paraId="0F8935AC" w14:textId="36AE15B5" w:rsidR="00E132F1" w:rsidRPr="00C3055E" w:rsidRDefault="002B72AC" w:rsidP="00C3055E">
      <w:pPr>
        <w:spacing w:after="0" w:line="240" w:lineRule="auto"/>
        <w:jc w:val="both"/>
        <w:rPr>
          <w:rFonts w:ascii="Times New Roman" w:eastAsia="Times New Roman" w:hAnsi="Times New Roman" w:cs="Times New Roman"/>
          <w:bCs/>
          <w:sz w:val="20"/>
          <w:szCs w:val="20"/>
          <w:lang w:eastAsia="uk-UA"/>
        </w:rPr>
      </w:pPr>
      <w:r w:rsidRPr="00C3055E">
        <w:rPr>
          <w:rFonts w:ascii="Times New Roman" w:eastAsia="Times New Roman" w:hAnsi="Times New Roman" w:cs="Times New Roman"/>
          <w:b/>
          <w:bCs/>
          <w:sz w:val="20"/>
          <w:szCs w:val="20"/>
          <w:lang w:eastAsia="uk-UA"/>
        </w:rPr>
        <w:t>Розмір бюджетного призначення:</w:t>
      </w:r>
      <w:r w:rsidR="003B24F5" w:rsidRPr="00C3055E">
        <w:rPr>
          <w:rFonts w:ascii="Times New Roman" w:eastAsia="Times New Roman" w:hAnsi="Times New Roman" w:cs="Times New Roman"/>
          <w:bCs/>
          <w:sz w:val="20"/>
          <w:szCs w:val="20"/>
          <w:lang w:eastAsia="uk-UA"/>
        </w:rPr>
        <w:t xml:space="preserve"> </w:t>
      </w:r>
      <w:r w:rsidR="00E84359" w:rsidRPr="00C3055E">
        <w:rPr>
          <w:rFonts w:ascii="Times New Roman" w:eastAsia="Times New Roman" w:hAnsi="Times New Roman" w:cs="Times New Roman"/>
          <w:bCs/>
          <w:sz w:val="20"/>
          <w:szCs w:val="20"/>
          <w:lang w:eastAsia="uk-UA"/>
        </w:rPr>
        <w:t>21</w:t>
      </w:r>
      <w:r w:rsidR="0046770D" w:rsidRPr="00C3055E">
        <w:rPr>
          <w:rFonts w:ascii="Times New Roman" w:eastAsia="Times New Roman" w:hAnsi="Times New Roman" w:cs="Times New Roman"/>
          <w:bCs/>
          <w:sz w:val="20"/>
          <w:szCs w:val="20"/>
          <w:lang w:eastAsia="uk-UA"/>
        </w:rPr>
        <w:t xml:space="preserve"> </w:t>
      </w:r>
      <w:r w:rsidR="00E84359" w:rsidRPr="00C3055E">
        <w:rPr>
          <w:rFonts w:ascii="Times New Roman" w:eastAsia="Times New Roman" w:hAnsi="Times New Roman" w:cs="Times New Roman"/>
          <w:bCs/>
          <w:sz w:val="20"/>
          <w:szCs w:val="20"/>
          <w:lang w:eastAsia="uk-UA"/>
        </w:rPr>
        <w:t>14</w:t>
      </w:r>
      <w:r w:rsidR="0046770D" w:rsidRPr="00C3055E">
        <w:rPr>
          <w:rFonts w:ascii="Times New Roman" w:eastAsia="Times New Roman" w:hAnsi="Times New Roman" w:cs="Times New Roman"/>
          <w:bCs/>
          <w:sz w:val="20"/>
          <w:szCs w:val="20"/>
          <w:lang w:eastAsia="uk-UA"/>
        </w:rPr>
        <w:t xml:space="preserve">0 грн. 00 коп., </w:t>
      </w:r>
      <w:r w:rsidR="00C3055E" w:rsidRPr="00C3055E">
        <w:rPr>
          <w:rFonts w:ascii="Times New Roman" w:eastAsia="Times New Roman" w:hAnsi="Times New Roman" w:cs="Times New Roman"/>
          <w:bCs/>
          <w:sz w:val="20"/>
          <w:szCs w:val="20"/>
          <w:lang w:eastAsia="uk-UA"/>
        </w:rPr>
        <w:t>згідно Рішення міської ради № 603 - 30/VІІ від 29.12.2023 року «Про бюджет Тернівської міської територіальної громади на 2024 рік».</w:t>
      </w:r>
    </w:p>
    <w:p w14:paraId="6C801E8F" w14:textId="77777777" w:rsidR="004B088B" w:rsidRPr="00C3055E" w:rsidRDefault="004B088B" w:rsidP="00C3055E">
      <w:pPr>
        <w:spacing w:after="0" w:line="240" w:lineRule="auto"/>
        <w:jc w:val="both"/>
        <w:rPr>
          <w:rFonts w:ascii="Times New Roman" w:eastAsia="Times New Roman" w:hAnsi="Times New Roman" w:cs="Times New Roman"/>
          <w:color w:val="000000"/>
          <w:sz w:val="20"/>
          <w:szCs w:val="20"/>
          <w:lang w:eastAsia="uk-UA"/>
        </w:rPr>
      </w:pPr>
    </w:p>
    <w:p w14:paraId="1762EAE1" w14:textId="42B2E731" w:rsidR="007E508B" w:rsidRPr="00C3055E" w:rsidRDefault="002B72AC" w:rsidP="00C3055E">
      <w:pPr>
        <w:spacing w:after="0" w:line="240" w:lineRule="auto"/>
        <w:jc w:val="both"/>
        <w:rPr>
          <w:rFonts w:ascii="Times New Roman" w:hAnsi="Times New Roman" w:cs="Times New Roman"/>
          <w:sz w:val="20"/>
          <w:szCs w:val="20"/>
        </w:rPr>
      </w:pPr>
      <w:r w:rsidRPr="00C3055E">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C3055E">
        <w:rPr>
          <w:rFonts w:ascii="Times New Roman" w:hAnsi="Times New Roman" w:cs="Times New Roman"/>
          <w:sz w:val="20"/>
          <w:szCs w:val="20"/>
        </w:rPr>
        <w:t>Термін постачання:</w:t>
      </w:r>
      <w:r w:rsidR="001F04CC" w:rsidRPr="00C3055E">
        <w:rPr>
          <w:rFonts w:ascii="Times New Roman" w:hAnsi="Times New Roman" w:cs="Times New Roman"/>
          <w:sz w:val="20"/>
          <w:szCs w:val="20"/>
        </w:rPr>
        <w:t xml:space="preserve"> </w:t>
      </w:r>
      <w:r w:rsidR="00B81427" w:rsidRPr="00C3055E">
        <w:rPr>
          <w:rFonts w:ascii="Times New Roman" w:hAnsi="Times New Roman" w:cs="Times New Roman"/>
          <w:sz w:val="20"/>
          <w:szCs w:val="20"/>
        </w:rPr>
        <w:t xml:space="preserve">протягом </w:t>
      </w:r>
      <w:r w:rsidR="00C3055E" w:rsidRPr="00C3055E">
        <w:rPr>
          <w:rFonts w:ascii="Times New Roman" w:hAnsi="Times New Roman" w:cs="Times New Roman"/>
          <w:sz w:val="20"/>
          <w:szCs w:val="20"/>
        </w:rPr>
        <w:t>20 (двадцяти) робочих днів з наступного дня після дати укладення (підписання) Договору</w:t>
      </w:r>
      <w:r w:rsidR="00F15D12" w:rsidRPr="00C3055E">
        <w:rPr>
          <w:rFonts w:ascii="Times New Roman" w:hAnsi="Times New Roman" w:cs="Times New Roman"/>
          <w:sz w:val="20"/>
          <w:szCs w:val="20"/>
        </w:rPr>
        <w:t>,</w:t>
      </w:r>
      <w:r w:rsidR="001F04CC" w:rsidRPr="00C3055E">
        <w:rPr>
          <w:rFonts w:ascii="Times New Roman" w:hAnsi="Times New Roman" w:cs="Times New Roman"/>
          <w:sz w:val="20"/>
          <w:szCs w:val="20"/>
        </w:rPr>
        <w:t xml:space="preserve"> </w:t>
      </w:r>
      <w:r w:rsidR="00685E48" w:rsidRPr="00C3055E">
        <w:rPr>
          <w:rFonts w:ascii="Times New Roman" w:hAnsi="Times New Roman" w:cs="Times New Roman"/>
          <w:sz w:val="20"/>
          <w:szCs w:val="20"/>
        </w:rPr>
        <w:t>за</w:t>
      </w:r>
      <w:r w:rsidR="00414A3F" w:rsidRPr="00C3055E">
        <w:rPr>
          <w:rFonts w:ascii="Times New Roman" w:hAnsi="Times New Roman" w:cs="Times New Roman"/>
          <w:sz w:val="20"/>
          <w:szCs w:val="20"/>
        </w:rPr>
        <w:t xml:space="preserve"> адрес</w:t>
      </w:r>
      <w:r w:rsidR="003B24F5" w:rsidRPr="00C3055E">
        <w:rPr>
          <w:rFonts w:ascii="Times New Roman" w:hAnsi="Times New Roman" w:cs="Times New Roman"/>
          <w:sz w:val="20"/>
          <w:szCs w:val="20"/>
        </w:rPr>
        <w:t>ою</w:t>
      </w:r>
      <w:r w:rsidR="00414A3F" w:rsidRPr="00C3055E">
        <w:rPr>
          <w:rFonts w:ascii="Times New Roman" w:hAnsi="Times New Roman" w:cs="Times New Roman"/>
          <w:sz w:val="20"/>
          <w:szCs w:val="20"/>
        </w:rPr>
        <w:t xml:space="preserve">: </w:t>
      </w:r>
      <w:r w:rsidR="007E508B" w:rsidRPr="00C3055E">
        <w:rPr>
          <w:rFonts w:ascii="Times New Roman" w:hAnsi="Times New Roman" w:cs="Times New Roman"/>
          <w:sz w:val="20"/>
          <w:szCs w:val="20"/>
        </w:rPr>
        <w:t>5150</w:t>
      </w:r>
      <w:r w:rsidR="00C3055E" w:rsidRPr="00C3055E">
        <w:rPr>
          <w:rFonts w:ascii="Times New Roman" w:hAnsi="Times New Roman" w:cs="Times New Roman"/>
          <w:sz w:val="20"/>
          <w:szCs w:val="20"/>
        </w:rPr>
        <w:t>0</w:t>
      </w:r>
      <w:r w:rsidR="007E508B" w:rsidRPr="00C3055E">
        <w:rPr>
          <w:rFonts w:ascii="Times New Roman" w:hAnsi="Times New Roman" w:cs="Times New Roman"/>
          <w:sz w:val="20"/>
          <w:szCs w:val="20"/>
        </w:rPr>
        <w:t xml:space="preserve">, Україна, Дніпропетровська обл., </w:t>
      </w:r>
      <w:r w:rsidR="001F04CC" w:rsidRPr="00C3055E">
        <w:rPr>
          <w:rFonts w:ascii="Times New Roman" w:hAnsi="Times New Roman" w:cs="Times New Roman"/>
          <w:sz w:val="20"/>
          <w:szCs w:val="20"/>
        </w:rPr>
        <w:t xml:space="preserve">Павлоградський район, </w:t>
      </w:r>
      <w:r w:rsidR="007E508B" w:rsidRPr="00C3055E">
        <w:rPr>
          <w:rFonts w:ascii="Times New Roman" w:hAnsi="Times New Roman" w:cs="Times New Roman"/>
          <w:sz w:val="20"/>
          <w:szCs w:val="20"/>
        </w:rPr>
        <w:t>м. Тернівка, вул. </w:t>
      </w:r>
      <w:r w:rsidR="001F04CC" w:rsidRPr="00C3055E">
        <w:rPr>
          <w:rFonts w:ascii="Times New Roman" w:hAnsi="Times New Roman" w:cs="Times New Roman"/>
          <w:sz w:val="20"/>
          <w:szCs w:val="20"/>
        </w:rPr>
        <w:t>Григорія Сковороди</w:t>
      </w:r>
      <w:r w:rsidR="007E508B" w:rsidRPr="00C3055E">
        <w:rPr>
          <w:rFonts w:ascii="Times New Roman" w:hAnsi="Times New Roman" w:cs="Times New Roman"/>
          <w:sz w:val="20"/>
          <w:szCs w:val="20"/>
        </w:rPr>
        <w:t>, 29.</w:t>
      </w:r>
    </w:p>
    <w:p w14:paraId="62221B24" w14:textId="3B8C7B4C" w:rsidR="00414A3F" w:rsidRPr="00C3055E" w:rsidRDefault="00414A3F" w:rsidP="00C3055E">
      <w:pPr>
        <w:spacing w:after="0" w:line="240" w:lineRule="auto"/>
        <w:jc w:val="both"/>
        <w:rPr>
          <w:rFonts w:ascii="Times New Roman" w:hAnsi="Times New Roman" w:cs="Times New Roman"/>
          <w:sz w:val="20"/>
          <w:szCs w:val="20"/>
        </w:rPr>
      </w:pPr>
      <w:r w:rsidRPr="00C3055E">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C3055E" w:rsidRDefault="00414A3F" w:rsidP="00C3055E">
      <w:pPr>
        <w:spacing w:after="0" w:line="240" w:lineRule="auto"/>
        <w:jc w:val="both"/>
        <w:rPr>
          <w:rFonts w:ascii="Times New Roman" w:hAnsi="Times New Roman" w:cs="Times New Roman"/>
          <w:sz w:val="20"/>
          <w:szCs w:val="20"/>
        </w:rPr>
      </w:pPr>
      <w:r w:rsidRPr="00C3055E">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C3055E" w:rsidRDefault="00210768" w:rsidP="00C3055E">
      <w:pPr>
        <w:spacing w:after="0" w:line="240" w:lineRule="auto"/>
        <w:jc w:val="both"/>
        <w:rPr>
          <w:rFonts w:ascii="Times New Roman" w:hAnsi="Times New Roman" w:cs="Times New Roman"/>
          <w:sz w:val="20"/>
          <w:szCs w:val="20"/>
        </w:rPr>
      </w:pPr>
    </w:p>
    <w:p w14:paraId="6A84DF8A" w14:textId="77777777" w:rsidR="00C3055E" w:rsidRPr="00C3055E" w:rsidRDefault="00B81427" w:rsidP="00C3055E">
      <w:pPr>
        <w:tabs>
          <w:tab w:val="left" w:pos="284"/>
        </w:tabs>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color w:val="000000"/>
          <w:sz w:val="20"/>
          <w:szCs w:val="20"/>
          <w:lang w:eastAsia="ru-RU"/>
        </w:rPr>
        <w:t>1</w:t>
      </w:r>
      <w:r w:rsidR="00C3055E" w:rsidRPr="00C3055E">
        <w:rPr>
          <w:rFonts w:ascii="Times New Roman" w:eastAsia="Times New Roman" w:hAnsi="Times New Roman" w:cs="Times New Roman"/>
          <w:sz w:val="20"/>
          <w:szCs w:val="20"/>
          <w:lang w:eastAsia="ru-RU"/>
        </w:rPr>
        <w:t>1.</w:t>
      </w:r>
      <w:r w:rsidR="00C3055E" w:rsidRPr="00C3055E">
        <w:rPr>
          <w:rFonts w:ascii="Times New Roman" w:eastAsia="Times New Roman" w:hAnsi="Times New Roman" w:cs="Times New Roman"/>
          <w:sz w:val="20"/>
          <w:szCs w:val="20"/>
          <w:lang w:eastAsia="ru-RU"/>
        </w:rPr>
        <w:tab/>
        <w:t>Детальний опис предмету закупівлі:</w:t>
      </w:r>
    </w:p>
    <w:p w14:paraId="0680A62D" w14:textId="77777777" w:rsidR="00C3055E" w:rsidRPr="00C3055E" w:rsidRDefault="00C3055E" w:rsidP="00C3055E">
      <w:pPr>
        <w:spacing w:after="0" w:line="240" w:lineRule="auto"/>
        <w:jc w:val="right"/>
        <w:rPr>
          <w:rFonts w:ascii="Times New Roman" w:eastAsia="Times New Roman" w:hAnsi="Times New Roman" w:cs="Times New Roman"/>
          <w:i/>
          <w:sz w:val="20"/>
          <w:szCs w:val="20"/>
          <w:highlight w:val="white"/>
          <w:lang w:eastAsia="ru-RU"/>
        </w:rPr>
      </w:pPr>
      <w:r w:rsidRPr="00C3055E">
        <w:rPr>
          <w:rFonts w:ascii="Times New Roman" w:eastAsia="Times New Roman" w:hAnsi="Times New Roman" w:cs="Times New Roman"/>
          <w:i/>
          <w:sz w:val="20"/>
          <w:szCs w:val="20"/>
          <w:highlight w:val="white"/>
          <w:lang w:eastAsia="ru-RU"/>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C3055E" w:rsidRPr="00C3055E" w14:paraId="47B33411" w14:textId="77777777" w:rsidTr="00954312">
        <w:tc>
          <w:tcPr>
            <w:tcW w:w="4740" w:type="dxa"/>
            <w:shd w:val="clear" w:color="auto" w:fill="auto"/>
            <w:tcMar>
              <w:top w:w="100" w:type="dxa"/>
              <w:left w:w="100" w:type="dxa"/>
              <w:bottom w:w="100" w:type="dxa"/>
              <w:right w:w="100" w:type="dxa"/>
            </w:tcMar>
          </w:tcPr>
          <w:p w14:paraId="1073B530"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AA5B0" w14:textId="77777777" w:rsidR="00C3055E" w:rsidRPr="00C3055E" w:rsidRDefault="00C3055E" w:rsidP="00C3055E">
            <w:pPr>
              <w:widowControl w:val="0"/>
              <w:spacing w:after="0" w:line="240" w:lineRule="auto"/>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 xml:space="preserve">Запасні частини для ремонту автотранспорту, а саме: фільтри на Косарку </w:t>
            </w:r>
            <w:proofErr w:type="spellStart"/>
            <w:r w:rsidRPr="00C3055E">
              <w:rPr>
                <w:rFonts w:ascii="Times New Roman" w:eastAsia="Times New Roman" w:hAnsi="Times New Roman" w:cs="Times New Roman"/>
                <w:sz w:val="20"/>
                <w:szCs w:val="20"/>
                <w:lang w:eastAsia="ru-RU"/>
              </w:rPr>
              <w:t>Райдер</w:t>
            </w:r>
            <w:proofErr w:type="spellEnd"/>
            <w:r w:rsidRPr="00C3055E">
              <w:rPr>
                <w:rFonts w:ascii="Times New Roman" w:eastAsia="Times New Roman" w:hAnsi="Times New Roman" w:cs="Times New Roman"/>
                <w:sz w:val="20"/>
                <w:szCs w:val="20"/>
                <w:lang w:eastAsia="ru-RU"/>
              </w:rPr>
              <w:t xml:space="preserve"> 316т; Косарку </w:t>
            </w:r>
            <w:proofErr w:type="spellStart"/>
            <w:r w:rsidRPr="00C3055E">
              <w:rPr>
                <w:rFonts w:ascii="Times New Roman" w:eastAsia="Times New Roman" w:hAnsi="Times New Roman" w:cs="Times New Roman"/>
                <w:sz w:val="20"/>
                <w:szCs w:val="20"/>
                <w:lang w:eastAsia="ru-RU"/>
              </w:rPr>
              <w:t>Райдер</w:t>
            </w:r>
            <w:proofErr w:type="spellEnd"/>
            <w:r w:rsidRPr="00C3055E">
              <w:rPr>
                <w:rFonts w:ascii="Times New Roman" w:eastAsia="Times New Roman" w:hAnsi="Times New Roman" w:cs="Times New Roman"/>
                <w:sz w:val="20"/>
                <w:szCs w:val="20"/>
                <w:lang w:eastAsia="ru-RU"/>
              </w:rPr>
              <w:t xml:space="preserve"> 318 та BobCat</w:t>
            </w:r>
          </w:p>
        </w:tc>
      </w:tr>
      <w:tr w:rsidR="00C3055E" w:rsidRPr="00C3055E" w14:paraId="651462A1" w14:textId="77777777" w:rsidTr="00954312">
        <w:tc>
          <w:tcPr>
            <w:tcW w:w="4740" w:type="dxa"/>
            <w:shd w:val="clear" w:color="auto" w:fill="auto"/>
            <w:tcMar>
              <w:top w:w="100" w:type="dxa"/>
              <w:left w:w="100" w:type="dxa"/>
              <w:bottom w:w="100" w:type="dxa"/>
              <w:right w:w="100" w:type="dxa"/>
            </w:tcMar>
          </w:tcPr>
          <w:p w14:paraId="40E155EE"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Код ДК 021:2015</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A5890"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Calibri" w:hAnsi="Times New Roman" w:cs="Times New Roman"/>
                <w:sz w:val="20"/>
                <w:szCs w:val="20"/>
                <w:lang w:eastAsia="ru-RU"/>
              </w:rPr>
              <w:t>42910000-8 - Апарати для дистилювання, фільтрування чи ректифікації</w:t>
            </w:r>
          </w:p>
        </w:tc>
      </w:tr>
      <w:tr w:rsidR="00C3055E" w:rsidRPr="00C3055E" w14:paraId="7701C260" w14:textId="77777777" w:rsidTr="00954312">
        <w:tc>
          <w:tcPr>
            <w:tcW w:w="4740" w:type="dxa"/>
            <w:shd w:val="clear" w:color="auto" w:fill="auto"/>
            <w:tcMar>
              <w:top w:w="100" w:type="dxa"/>
              <w:left w:w="100" w:type="dxa"/>
              <w:bottom w:w="100" w:type="dxa"/>
              <w:right w:w="100" w:type="dxa"/>
            </w:tcMar>
          </w:tcPr>
          <w:p w14:paraId="5A189DEB"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lang w:eastAsia="ru-RU"/>
              </w:rPr>
              <w:t xml:space="preserve">Назва товару номенклатурної позиції предмета закупівлі та код товару, визначеного згідно з Єдиним закупівельним </w:t>
            </w:r>
            <w:r w:rsidRPr="00C3055E">
              <w:rPr>
                <w:rFonts w:ascii="Times New Roman" w:eastAsia="Times New Roman" w:hAnsi="Times New Roman" w:cs="Times New Roman"/>
                <w:sz w:val="20"/>
                <w:szCs w:val="20"/>
                <w:highlight w:val="white"/>
                <w:lang w:eastAsia="ru-RU"/>
              </w:rPr>
              <w:t xml:space="preserve">словником, що найбільше </w:t>
            </w:r>
            <w:r w:rsidRPr="00C3055E">
              <w:rPr>
                <w:rFonts w:ascii="Times New Roman" w:eastAsia="Times New Roman" w:hAnsi="Times New Roman" w:cs="Times New Roman"/>
                <w:sz w:val="20"/>
                <w:szCs w:val="20"/>
                <w:highlight w:val="white"/>
                <w:lang w:eastAsia="ru-RU"/>
              </w:rPr>
              <w:lastRenderedPageBreak/>
              <w:t>відповідає назві номенклатурної позиції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6F1BA1" w14:textId="77777777" w:rsidR="00C3055E" w:rsidRPr="00C3055E" w:rsidRDefault="00C3055E" w:rsidP="00C3055E">
            <w:pPr>
              <w:widowControl w:val="0"/>
              <w:spacing w:after="0" w:line="240" w:lineRule="auto"/>
              <w:rPr>
                <w:rFonts w:ascii="Times New Roman" w:eastAsia="Calibri" w:hAnsi="Times New Roman" w:cs="Times New Roman"/>
                <w:sz w:val="20"/>
                <w:szCs w:val="20"/>
                <w:lang w:eastAsia="ru-RU"/>
              </w:rPr>
            </w:pPr>
            <w:r w:rsidRPr="00C3055E">
              <w:rPr>
                <w:rFonts w:ascii="Times New Roman" w:eastAsia="Calibri" w:hAnsi="Times New Roman" w:cs="Times New Roman"/>
                <w:sz w:val="20"/>
                <w:szCs w:val="20"/>
                <w:lang w:eastAsia="ru-RU"/>
              </w:rPr>
              <w:lastRenderedPageBreak/>
              <w:t xml:space="preserve">42913500-4 - </w:t>
            </w:r>
            <w:proofErr w:type="spellStart"/>
            <w:r w:rsidRPr="00C3055E">
              <w:rPr>
                <w:rFonts w:ascii="Times New Roman" w:eastAsia="Calibri" w:hAnsi="Times New Roman" w:cs="Times New Roman"/>
                <w:sz w:val="20"/>
                <w:szCs w:val="20"/>
                <w:lang w:eastAsia="ru-RU"/>
              </w:rPr>
              <w:t>Повітрозабірні</w:t>
            </w:r>
            <w:proofErr w:type="spellEnd"/>
            <w:r w:rsidRPr="00C3055E">
              <w:rPr>
                <w:rFonts w:ascii="Times New Roman" w:eastAsia="Calibri" w:hAnsi="Times New Roman" w:cs="Times New Roman"/>
                <w:sz w:val="20"/>
                <w:szCs w:val="20"/>
                <w:lang w:eastAsia="ru-RU"/>
              </w:rPr>
              <w:t xml:space="preserve"> фільтри,</w:t>
            </w:r>
          </w:p>
          <w:p w14:paraId="2A83F8D5" w14:textId="77777777" w:rsidR="00C3055E" w:rsidRPr="00C3055E" w:rsidRDefault="00C3055E" w:rsidP="00C3055E">
            <w:pPr>
              <w:widowControl w:val="0"/>
              <w:spacing w:after="0" w:line="240" w:lineRule="auto"/>
              <w:rPr>
                <w:rFonts w:ascii="Times New Roman" w:eastAsia="Calibri" w:hAnsi="Times New Roman" w:cs="Times New Roman"/>
                <w:sz w:val="20"/>
                <w:szCs w:val="20"/>
                <w:lang w:eastAsia="ru-RU"/>
              </w:rPr>
            </w:pPr>
            <w:r w:rsidRPr="00C3055E">
              <w:rPr>
                <w:rFonts w:ascii="Times New Roman" w:eastAsia="Calibri" w:hAnsi="Times New Roman" w:cs="Times New Roman"/>
                <w:sz w:val="20"/>
                <w:szCs w:val="20"/>
                <w:lang w:eastAsia="ru-RU"/>
              </w:rPr>
              <w:t>42913300-2 - Оливні фільтри,</w:t>
            </w:r>
          </w:p>
          <w:p w14:paraId="23EDDB46"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Calibri" w:hAnsi="Times New Roman" w:cs="Times New Roman"/>
                <w:sz w:val="20"/>
                <w:szCs w:val="20"/>
                <w:lang w:eastAsia="ru-RU"/>
              </w:rPr>
              <w:t>42913400-3 - Бензинові фільтри</w:t>
            </w:r>
          </w:p>
        </w:tc>
      </w:tr>
      <w:tr w:rsidR="00C3055E" w:rsidRPr="00C3055E" w14:paraId="11982C32" w14:textId="77777777" w:rsidTr="00954312">
        <w:tc>
          <w:tcPr>
            <w:tcW w:w="4740" w:type="dxa"/>
            <w:shd w:val="clear" w:color="auto" w:fill="auto"/>
            <w:tcMar>
              <w:top w:w="100" w:type="dxa"/>
              <w:left w:w="100" w:type="dxa"/>
              <w:bottom w:w="100" w:type="dxa"/>
              <w:right w:w="100" w:type="dxa"/>
            </w:tcMar>
          </w:tcPr>
          <w:p w14:paraId="198AD4B0"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lastRenderedPageBreak/>
              <w:t>Кількість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E287E" w14:textId="77777777" w:rsidR="00C3055E" w:rsidRPr="00C3055E" w:rsidRDefault="00C3055E" w:rsidP="00C3055E">
            <w:pPr>
              <w:widowControl w:val="0"/>
              <w:tabs>
                <w:tab w:val="left" w:pos="271"/>
              </w:tabs>
              <w:spacing w:after="0" w:line="240" w:lineRule="auto"/>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Запасні частини для ремонту автотранспорту, а саме:</w:t>
            </w:r>
          </w:p>
          <w:p w14:paraId="003471B3" w14:textId="77777777" w:rsidR="00C3055E" w:rsidRPr="00C3055E" w:rsidRDefault="00C3055E" w:rsidP="00C3055E">
            <w:pPr>
              <w:widowControl w:val="0"/>
              <w:tabs>
                <w:tab w:val="left" w:pos="271"/>
              </w:tabs>
              <w:spacing w:after="0" w:line="240" w:lineRule="auto"/>
              <w:jc w:val="both"/>
              <w:rPr>
                <w:rFonts w:ascii="Times New Roman" w:eastAsia="Times New Roman" w:hAnsi="Times New Roman" w:cs="Times New Roman"/>
                <w:sz w:val="20"/>
                <w:szCs w:val="20"/>
                <w:u w:val="single"/>
                <w:lang w:eastAsia="ru-RU"/>
              </w:rPr>
            </w:pPr>
            <w:r w:rsidRPr="00C3055E">
              <w:rPr>
                <w:rFonts w:ascii="Times New Roman" w:eastAsia="Times New Roman" w:hAnsi="Times New Roman" w:cs="Times New Roman"/>
                <w:sz w:val="20"/>
                <w:szCs w:val="20"/>
                <w:u w:val="single"/>
                <w:lang w:eastAsia="ru-RU"/>
              </w:rPr>
              <w:t xml:space="preserve">Фільтри на Косарку </w:t>
            </w:r>
            <w:proofErr w:type="spellStart"/>
            <w:r w:rsidRPr="00C3055E">
              <w:rPr>
                <w:rFonts w:ascii="Times New Roman" w:eastAsia="Times New Roman" w:hAnsi="Times New Roman" w:cs="Times New Roman"/>
                <w:sz w:val="20"/>
                <w:szCs w:val="20"/>
                <w:u w:val="single"/>
                <w:lang w:eastAsia="ru-RU"/>
              </w:rPr>
              <w:t>Райдер</w:t>
            </w:r>
            <w:proofErr w:type="spellEnd"/>
            <w:r w:rsidRPr="00C3055E">
              <w:rPr>
                <w:rFonts w:ascii="Times New Roman" w:eastAsia="Times New Roman" w:hAnsi="Times New Roman" w:cs="Times New Roman"/>
                <w:sz w:val="20"/>
                <w:szCs w:val="20"/>
                <w:u w:val="single"/>
                <w:lang w:eastAsia="ru-RU"/>
              </w:rPr>
              <w:t xml:space="preserve"> 316т:</w:t>
            </w:r>
          </w:p>
          <w:p w14:paraId="76FA8052"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Фільтр повітряний – 3 шт.;</w:t>
            </w:r>
          </w:p>
          <w:p w14:paraId="0319AEA6"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 xml:space="preserve">Фільтр масляний </w:t>
            </w:r>
            <w:proofErr w:type="spellStart"/>
            <w:r w:rsidRPr="00C3055E">
              <w:rPr>
                <w:rFonts w:ascii="Times New Roman" w:eastAsia="Times New Roman" w:hAnsi="Times New Roman" w:cs="Times New Roman"/>
                <w:sz w:val="20"/>
                <w:szCs w:val="20"/>
                <w:lang w:eastAsia="ru-RU"/>
              </w:rPr>
              <w:t>Райдер</w:t>
            </w:r>
            <w:proofErr w:type="spellEnd"/>
            <w:r w:rsidRPr="00C3055E">
              <w:rPr>
                <w:rFonts w:ascii="Times New Roman" w:eastAsia="Times New Roman" w:hAnsi="Times New Roman" w:cs="Times New Roman"/>
                <w:sz w:val="20"/>
                <w:szCs w:val="20"/>
                <w:lang w:eastAsia="ru-RU"/>
              </w:rPr>
              <w:t xml:space="preserve"> – 3 шт.</w:t>
            </w:r>
          </w:p>
          <w:p w14:paraId="0B4DC48A" w14:textId="77777777" w:rsidR="00C3055E" w:rsidRPr="00C3055E" w:rsidRDefault="00C3055E" w:rsidP="00C3055E">
            <w:pPr>
              <w:widowControl w:val="0"/>
              <w:tabs>
                <w:tab w:val="left" w:pos="271"/>
              </w:tabs>
              <w:spacing w:after="0" w:line="240" w:lineRule="auto"/>
              <w:jc w:val="both"/>
              <w:rPr>
                <w:rFonts w:ascii="Times New Roman" w:eastAsia="Times New Roman" w:hAnsi="Times New Roman" w:cs="Times New Roman"/>
                <w:sz w:val="20"/>
                <w:szCs w:val="20"/>
                <w:lang w:eastAsia="ru-RU"/>
              </w:rPr>
            </w:pPr>
          </w:p>
          <w:p w14:paraId="41799862" w14:textId="77777777" w:rsidR="00C3055E" w:rsidRPr="00C3055E" w:rsidRDefault="00C3055E" w:rsidP="00C3055E">
            <w:pPr>
              <w:widowControl w:val="0"/>
              <w:tabs>
                <w:tab w:val="left" w:pos="271"/>
              </w:tabs>
              <w:spacing w:after="0" w:line="240" w:lineRule="auto"/>
              <w:jc w:val="both"/>
              <w:rPr>
                <w:rFonts w:ascii="Times New Roman" w:eastAsia="Times New Roman" w:hAnsi="Times New Roman" w:cs="Times New Roman"/>
                <w:sz w:val="20"/>
                <w:szCs w:val="20"/>
                <w:u w:val="single"/>
                <w:lang w:eastAsia="ru-RU"/>
              </w:rPr>
            </w:pPr>
            <w:r w:rsidRPr="00C3055E">
              <w:rPr>
                <w:rFonts w:ascii="Times New Roman" w:eastAsia="Times New Roman" w:hAnsi="Times New Roman" w:cs="Times New Roman"/>
                <w:sz w:val="20"/>
                <w:szCs w:val="20"/>
                <w:u w:val="single"/>
                <w:lang w:eastAsia="ru-RU"/>
              </w:rPr>
              <w:t xml:space="preserve">Фільтри на Косарку </w:t>
            </w:r>
            <w:proofErr w:type="spellStart"/>
            <w:r w:rsidRPr="00C3055E">
              <w:rPr>
                <w:rFonts w:ascii="Times New Roman" w:eastAsia="Times New Roman" w:hAnsi="Times New Roman" w:cs="Times New Roman"/>
                <w:sz w:val="20"/>
                <w:szCs w:val="20"/>
                <w:u w:val="single"/>
                <w:lang w:eastAsia="ru-RU"/>
              </w:rPr>
              <w:t>Райдер</w:t>
            </w:r>
            <w:proofErr w:type="spellEnd"/>
            <w:r w:rsidRPr="00C3055E">
              <w:rPr>
                <w:rFonts w:ascii="Times New Roman" w:eastAsia="Times New Roman" w:hAnsi="Times New Roman" w:cs="Times New Roman"/>
                <w:sz w:val="20"/>
                <w:szCs w:val="20"/>
                <w:u w:val="single"/>
                <w:lang w:eastAsia="ru-RU"/>
              </w:rPr>
              <w:t xml:space="preserve"> 318:</w:t>
            </w:r>
          </w:p>
          <w:p w14:paraId="70D7C58D"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 xml:space="preserve">Фільтр масляний </w:t>
            </w:r>
            <w:proofErr w:type="spellStart"/>
            <w:r w:rsidRPr="00C3055E">
              <w:rPr>
                <w:rFonts w:ascii="Times New Roman" w:eastAsia="Times New Roman" w:hAnsi="Times New Roman" w:cs="Times New Roman"/>
                <w:sz w:val="20"/>
                <w:szCs w:val="20"/>
                <w:lang w:eastAsia="ru-RU"/>
              </w:rPr>
              <w:t>Райдер</w:t>
            </w:r>
            <w:proofErr w:type="spellEnd"/>
            <w:r w:rsidRPr="00C3055E">
              <w:rPr>
                <w:rFonts w:ascii="Times New Roman" w:eastAsia="Times New Roman" w:hAnsi="Times New Roman" w:cs="Times New Roman"/>
                <w:sz w:val="20"/>
                <w:szCs w:val="20"/>
                <w:lang w:eastAsia="ru-RU"/>
              </w:rPr>
              <w:t xml:space="preserve"> – 3 шт.;</w:t>
            </w:r>
          </w:p>
          <w:p w14:paraId="20C29A9A"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Фільтр повітряний – 3 шт.;</w:t>
            </w:r>
          </w:p>
          <w:p w14:paraId="64B1BA78"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Фільтр попередній – 3 шт.</w:t>
            </w:r>
          </w:p>
          <w:p w14:paraId="114B7419" w14:textId="77777777" w:rsidR="00C3055E" w:rsidRPr="00C3055E" w:rsidRDefault="00C3055E" w:rsidP="00C3055E">
            <w:pPr>
              <w:widowControl w:val="0"/>
              <w:tabs>
                <w:tab w:val="left" w:pos="271"/>
              </w:tabs>
              <w:spacing w:after="0" w:line="240" w:lineRule="auto"/>
              <w:jc w:val="both"/>
              <w:rPr>
                <w:rFonts w:ascii="Times New Roman" w:eastAsia="Times New Roman" w:hAnsi="Times New Roman" w:cs="Times New Roman"/>
                <w:sz w:val="20"/>
                <w:szCs w:val="20"/>
                <w:lang w:eastAsia="ru-RU"/>
              </w:rPr>
            </w:pPr>
          </w:p>
          <w:p w14:paraId="16B1A925" w14:textId="77777777" w:rsidR="00C3055E" w:rsidRPr="00C3055E" w:rsidRDefault="00C3055E" w:rsidP="00C3055E">
            <w:pPr>
              <w:widowControl w:val="0"/>
              <w:tabs>
                <w:tab w:val="left" w:pos="271"/>
              </w:tabs>
              <w:spacing w:after="0" w:line="240" w:lineRule="auto"/>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u w:val="single"/>
                <w:lang w:eastAsia="ru-RU"/>
              </w:rPr>
              <w:t>Фільтри на BobCat</w:t>
            </w:r>
            <w:r w:rsidRPr="00C3055E">
              <w:rPr>
                <w:rFonts w:ascii="Times New Roman" w:eastAsia="Times New Roman" w:hAnsi="Times New Roman" w:cs="Times New Roman"/>
                <w:sz w:val="20"/>
                <w:szCs w:val="20"/>
                <w:lang w:eastAsia="ru-RU"/>
              </w:rPr>
              <w:t>:</w:t>
            </w:r>
          </w:p>
          <w:p w14:paraId="38B29D8D"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Фільтр повітряний внутрішній – 1 шт.;</w:t>
            </w:r>
          </w:p>
          <w:p w14:paraId="3752EB09"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Фільтр повітряний зовнішній – 1 шт.;</w:t>
            </w:r>
          </w:p>
          <w:p w14:paraId="030F96AF"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Фільтр паливний – 1 шт.;</w:t>
            </w:r>
          </w:p>
          <w:p w14:paraId="081465F5" w14:textId="77777777" w:rsidR="00C3055E" w:rsidRPr="00C3055E" w:rsidRDefault="00C3055E" w:rsidP="00C3055E">
            <w:pPr>
              <w:widowControl w:val="0"/>
              <w:numPr>
                <w:ilvl w:val="0"/>
                <w:numId w:val="26"/>
              </w:numPr>
              <w:tabs>
                <w:tab w:val="left" w:pos="271"/>
              </w:tabs>
              <w:spacing w:after="0" w:line="240" w:lineRule="auto"/>
              <w:ind w:left="0"/>
              <w:jc w:val="both"/>
              <w:rPr>
                <w:rFonts w:ascii="Times New Roman" w:eastAsia="Times New Roman" w:hAnsi="Times New Roman" w:cs="Times New Roman"/>
                <w:sz w:val="20"/>
                <w:szCs w:val="20"/>
                <w:lang w:eastAsia="ru-RU"/>
              </w:rPr>
            </w:pPr>
            <w:r w:rsidRPr="00C3055E">
              <w:rPr>
                <w:rFonts w:ascii="Times New Roman" w:eastAsia="Times New Roman" w:hAnsi="Times New Roman" w:cs="Times New Roman"/>
                <w:sz w:val="20"/>
                <w:szCs w:val="20"/>
                <w:lang w:eastAsia="ru-RU"/>
              </w:rPr>
              <w:t>Фільтр масляний – 1 шт.</w:t>
            </w:r>
          </w:p>
        </w:tc>
      </w:tr>
      <w:tr w:rsidR="00C3055E" w:rsidRPr="00C3055E" w14:paraId="7E214566" w14:textId="77777777" w:rsidTr="00954312">
        <w:trPr>
          <w:trHeight w:val="877"/>
        </w:trPr>
        <w:tc>
          <w:tcPr>
            <w:tcW w:w="4740" w:type="dxa"/>
            <w:shd w:val="clear" w:color="auto" w:fill="auto"/>
            <w:tcMar>
              <w:top w:w="100" w:type="dxa"/>
              <w:left w:w="100" w:type="dxa"/>
              <w:bottom w:w="100" w:type="dxa"/>
              <w:right w:w="100" w:type="dxa"/>
            </w:tcMar>
          </w:tcPr>
          <w:p w14:paraId="15E42983"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Місце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94963"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51500, Україна, Дніпропетровська обл., Павлоградський р-н, м. Тернівка, вул. Героїв України, 29</w:t>
            </w:r>
          </w:p>
        </w:tc>
      </w:tr>
      <w:tr w:rsidR="00C3055E" w:rsidRPr="00C3055E" w14:paraId="2BD2173F" w14:textId="77777777" w:rsidTr="00954312">
        <w:trPr>
          <w:trHeight w:val="456"/>
        </w:trPr>
        <w:tc>
          <w:tcPr>
            <w:tcW w:w="4740" w:type="dxa"/>
            <w:shd w:val="clear" w:color="auto" w:fill="auto"/>
            <w:tcMar>
              <w:top w:w="100" w:type="dxa"/>
              <w:left w:w="100" w:type="dxa"/>
              <w:bottom w:w="100" w:type="dxa"/>
              <w:right w:w="100" w:type="dxa"/>
            </w:tcMar>
          </w:tcPr>
          <w:p w14:paraId="5D7047F9"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bookmarkStart w:id="2" w:name="_Hlk170715677"/>
            <w:r w:rsidRPr="00C3055E">
              <w:rPr>
                <w:rFonts w:ascii="Times New Roman" w:eastAsia="Times New Roman" w:hAnsi="Times New Roman" w:cs="Times New Roman"/>
                <w:sz w:val="20"/>
                <w:szCs w:val="20"/>
                <w:highlight w:val="white"/>
                <w:lang w:eastAsia="ru-RU"/>
              </w:rPr>
              <w:t>Строк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60748" w14:textId="77777777" w:rsidR="00C3055E" w:rsidRPr="00C3055E" w:rsidRDefault="00C3055E" w:rsidP="00C3055E">
            <w:pPr>
              <w:widowControl w:val="0"/>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Calibri" w:hAnsi="Times New Roman" w:cs="Times New Roman"/>
                <w:sz w:val="20"/>
                <w:szCs w:val="20"/>
                <w:lang w:eastAsia="ru-RU"/>
              </w:rPr>
              <w:t>Протягом 20 (двадцяти) робочих днів з наступного дня після дати укладення (підписання) Договору</w:t>
            </w:r>
          </w:p>
        </w:tc>
      </w:tr>
      <w:bookmarkEnd w:id="2"/>
    </w:tbl>
    <w:p w14:paraId="35D2874E" w14:textId="77777777" w:rsidR="00C3055E" w:rsidRPr="00C3055E" w:rsidRDefault="00C3055E" w:rsidP="00C3055E">
      <w:pPr>
        <w:shd w:val="clear" w:color="auto" w:fill="FFFFFF"/>
        <w:spacing w:after="0" w:line="240" w:lineRule="auto"/>
        <w:ind w:firstLine="460"/>
        <w:jc w:val="both"/>
        <w:rPr>
          <w:rFonts w:ascii="Times New Roman" w:eastAsia="Times New Roman" w:hAnsi="Times New Roman" w:cs="Times New Roman"/>
          <w:sz w:val="20"/>
          <w:szCs w:val="20"/>
          <w:lang w:eastAsia="ru-RU"/>
        </w:rPr>
      </w:pPr>
    </w:p>
    <w:p w14:paraId="689D96BF" w14:textId="77777777" w:rsidR="00C3055E" w:rsidRPr="00C3055E" w:rsidRDefault="00C3055E" w:rsidP="00C3055E">
      <w:pPr>
        <w:tabs>
          <w:tab w:val="left" w:pos="284"/>
        </w:tabs>
        <w:autoSpaceDN w:val="0"/>
        <w:spacing w:after="0" w:line="240" w:lineRule="auto"/>
        <w:rPr>
          <w:rFonts w:ascii="Times New Roman" w:eastAsia="Calibri" w:hAnsi="Times New Roman" w:cs="Times New Roman"/>
          <w:sz w:val="20"/>
          <w:szCs w:val="20"/>
          <w:lang w:eastAsia="ru-RU"/>
        </w:rPr>
      </w:pPr>
      <w:r w:rsidRPr="00C3055E">
        <w:rPr>
          <w:rFonts w:ascii="Times New Roman" w:eastAsia="Calibri" w:hAnsi="Times New Roman" w:cs="Times New Roman"/>
          <w:sz w:val="20"/>
          <w:szCs w:val="20"/>
          <w:lang w:eastAsia="ru-RU"/>
        </w:rPr>
        <w:t>2.</w:t>
      </w:r>
      <w:r w:rsidRPr="00C3055E">
        <w:rPr>
          <w:rFonts w:ascii="Times New Roman" w:eastAsia="Calibri" w:hAnsi="Times New Roman" w:cs="Times New Roman"/>
          <w:sz w:val="20"/>
          <w:szCs w:val="20"/>
          <w:lang w:eastAsia="ru-RU"/>
        </w:rPr>
        <w:tab/>
        <w:t>Предмет закупівлі повинен відповідати:</w:t>
      </w:r>
    </w:p>
    <w:p w14:paraId="00AD0E4F" w14:textId="77777777" w:rsidR="00C3055E" w:rsidRPr="00C3055E" w:rsidRDefault="00C3055E" w:rsidP="00C3055E">
      <w:pPr>
        <w:spacing w:after="0" w:line="240" w:lineRule="auto"/>
        <w:jc w:val="right"/>
        <w:rPr>
          <w:rFonts w:ascii="Times New Roman" w:eastAsia="Arial" w:hAnsi="Times New Roman" w:cs="Times New Roman"/>
          <w:bCs/>
          <w:i/>
          <w:sz w:val="20"/>
          <w:szCs w:val="20"/>
          <w:lang w:eastAsia="ru-RU"/>
        </w:rPr>
      </w:pPr>
      <w:r w:rsidRPr="00C3055E">
        <w:rPr>
          <w:rFonts w:ascii="Times New Roman" w:eastAsia="Arial" w:hAnsi="Times New Roman" w:cs="Times New Roman"/>
          <w:bCs/>
          <w:i/>
          <w:sz w:val="20"/>
          <w:szCs w:val="20"/>
          <w:lang w:eastAsia="ru-RU"/>
        </w:rPr>
        <w:t>Таблиця 2</w:t>
      </w:r>
    </w:p>
    <w:tbl>
      <w:tblPr>
        <w:tblW w:w="9630" w:type="dxa"/>
        <w:tblBorders>
          <w:insideH w:val="nil"/>
          <w:insideV w:val="nil"/>
        </w:tblBorders>
        <w:tblLayout w:type="fixed"/>
        <w:tblLook w:val="0600" w:firstRow="0" w:lastRow="0" w:firstColumn="0" w:lastColumn="0" w:noHBand="1" w:noVBand="1"/>
      </w:tblPr>
      <w:tblGrid>
        <w:gridCol w:w="592"/>
        <w:gridCol w:w="2055"/>
        <w:gridCol w:w="2447"/>
        <w:gridCol w:w="2127"/>
        <w:gridCol w:w="1275"/>
        <w:gridCol w:w="1134"/>
      </w:tblGrid>
      <w:tr w:rsidR="00C3055E" w:rsidRPr="00C3055E" w14:paraId="129F364E" w14:textId="77777777" w:rsidTr="00954312">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A95EA"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325E1BD"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F51E9AF"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47ED4D0"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0B6FB52"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6D41E68"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r w:rsidRPr="00C3055E">
              <w:rPr>
                <w:rFonts w:ascii="Times New Roman" w:eastAsia="Calibri" w:hAnsi="Times New Roman" w:cs="Times New Roman"/>
                <w:bCs/>
                <w:sz w:val="20"/>
                <w:szCs w:val="20"/>
              </w:rPr>
              <w:t>Одиниця виміру*</w:t>
            </w:r>
          </w:p>
        </w:tc>
      </w:tr>
      <w:tr w:rsidR="00C3055E" w:rsidRPr="00C3055E" w14:paraId="2A341457" w14:textId="77777777" w:rsidTr="00954312">
        <w:trPr>
          <w:trHeight w:val="145"/>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307FF"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sz w:val="20"/>
                <w:szCs w:val="20"/>
                <w:highlight w:val="white"/>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6867F92"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D8A92A"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DEA8E3"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301EFBE"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C573FB7" w14:textId="77777777" w:rsidR="00C3055E" w:rsidRPr="00C3055E" w:rsidRDefault="00C3055E" w:rsidP="00C3055E">
            <w:pPr>
              <w:spacing w:after="0" w:line="240" w:lineRule="auto"/>
              <w:jc w:val="center"/>
              <w:rPr>
                <w:rFonts w:ascii="Times New Roman" w:eastAsia="Times New Roman" w:hAnsi="Times New Roman" w:cs="Times New Roman"/>
                <w:sz w:val="20"/>
                <w:szCs w:val="20"/>
                <w:highlight w:val="white"/>
                <w:lang w:eastAsia="ru-RU"/>
              </w:rPr>
            </w:pPr>
          </w:p>
        </w:tc>
      </w:tr>
    </w:tbl>
    <w:p w14:paraId="2AFD24AC" w14:textId="77777777" w:rsidR="00C3055E" w:rsidRPr="00C3055E" w:rsidRDefault="00C3055E" w:rsidP="00C3055E">
      <w:pPr>
        <w:spacing w:after="0" w:line="240" w:lineRule="auto"/>
        <w:ind w:firstLine="283"/>
        <w:jc w:val="both"/>
        <w:rPr>
          <w:rFonts w:ascii="Times New Roman" w:eastAsia="Times New Roman" w:hAnsi="Times New Roman" w:cs="Times New Roman"/>
          <w:i/>
          <w:sz w:val="20"/>
          <w:szCs w:val="20"/>
          <w:lang w:eastAsia="ru-RU"/>
        </w:rPr>
      </w:pPr>
      <w:r w:rsidRPr="00C3055E">
        <w:rPr>
          <w:rFonts w:ascii="Times New Roman" w:eastAsia="Times New Roman" w:hAnsi="Times New Roman" w:cs="Times New Roman"/>
          <w:i/>
          <w:sz w:val="20"/>
          <w:szCs w:val="20"/>
          <w:lang w:eastAsia="ru-RU"/>
        </w:rPr>
        <w:t>*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w:t>
      </w:r>
    </w:p>
    <w:p w14:paraId="4C74B6DF" w14:textId="77777777" w:rsidR="00C3055E" w:rsidRPr="00C3055E" w:rsidRDefault="00C3055E" w:rsidP="00C3055E">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p>
    <w:p w14:paraId="3498616E" w14:textId="77777777" w:rsidR="00C3055E" w:rsidRPr="00C3055E" w:rsidRDefault="00C3055E" w:rsidP="00C3055E">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C3055E">
        <w:rPr>
          <w:rFonts w:ascii="Times New Roman" w:eastAsia="Calibri" w:hAnsi="Times New Roman" w:cs="Times New Roman"/>
          <w:b/>
          <w:sz w:val="20"/>
          <w:szCs w:val="20"/>
          <w:u w:val="single"/>
          <w:lang w:eastAsia="ru-RU"/>
        </w:rPr>
        <w:t>3. ОСНОВНІ ХАРАКТЕРИСТИКИ</w:t>
      </w:r>
    </w:p>
    <w:p w14:paraId="54DE7953" w14:textId="77777777" w:rsidR="00C3055E" w:rsidRPr="00C3055E" w:rsidRDefault="00C3055E" w:rsidP="00C3055E">
      <w:pPr>
        <w:autoSpaceDN w:val="0"/>
        <w:spacing w:after="0" w:line="240" w:lineRule="auto"/>
        <w:jc w:val="both"/>
        <w:rPr>
          <w:rFonts w:ascii="Times New Roman" w:eastAsia="Segoe UI" w:hAnsi="Times New Roman" w:cs="Times New Roman"/>
          <w:color w:val="000000"/>
          <w:kern w:val="2"/>
          <w:sz w:val="20"/>
          <w:szCs w:val="20"/>
          <w:lang w:bidi="en-US"/>
        </w:rPr>
      </w:pPr>
      <w:r w:rsidRPr="00C3055E">
        <w:rPr>
          <w:rFonts w:ascii="Times New Roman" w:eastAsia="Lucida Sans Unicode" w:hAnsi="Times New Roman" w:cs="Times New Roman"/>
          <w:kern w:val="2"/>
          <w:sz w:val="20"/>
          <w:szCs w:val="20"/>
          <w:lang w:eastAsia="hi-IN" w:bidi="hi-IN"/>
        </w:rPr>
        <w:t xml:space="preserve">3.1. Якість товару повинна відповідати вимогам відповідних діючих нормативних документів (ГОСТ, ДСТУ, ТУ тощо). </w:t>
      </w:r>
      <w:r w:rsidRPr="00C3055E">
        <w:rPr>
          <w:rFonts w:ascii="Times New Roman" w:eastAsia="Calibri" w:hAnsi="Times New Roman" w:cs="Times New Roman"/>
          <w:sz w:val="20"/>
          <w:szCs w:val="20"/>
          <w:lang w:eastAsia="ru-RU"/>
        </w:rPr>
        <w:t xml:space="preserve">Товар не повинен вміщувати сторонніх забруднюючих домішок. </w:t>
      </w:r>
      <w:r w:rsidRPr="00C3055E">
        <w:rPr>
          <w:rFonts w:ascii="Times New Roman" w:eastAsia="Segoe UI" w:hAnsi="Times New Roman" w:cs="Times New Roman"/>
          <w:color w:val="000000"/>
          <w:kern w:val="2"/>
          <w:sz w:val="20"/>
          <w:szCs w:val="20"/>
          <w:lang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C3055E">
        <w:rPr>
          <w:rFonts w:ascii="Times New Roman" w:eastAsia="Calibri" w:hAnsi="Times New Roman" w:cs="Times New Roman"/>
          <w:sz w:val="20"/>
          <w:szCs w:val="20"/>
          <w:lang w:eastAsia="ru-RU"/>
        </w:rPr>
        <w:t xml:space="preserve">Учасник гарантує негайну заміну неякісного товару. </w:t>
      </w:r>
      <w:r w:rsidRPr="00C3055E">
        <w:rPr>
          <w:rFonts w:ascii="Times New Roman" w:eastAsia="Segoe UI" w:hAnsi="Times New Roman" w:cs="Times New Roman"/>
          <w:color w:val="000000"/>
          <w:kern w:val="2"/>
          <w:sz w:val="20"/>
          <w:szCs w:val="20"/>
          <w:lang w:bidi="en-US"/>
        </w:rPr>
        <w:t>Всі витрати, пов’язані із заміною товару неналежної якості несе Учасник.</w:t>
      </w:r>
    </w:p>
    <w:p w14:paraId="75E1401D" w14:textId="77777777" w:rsidR="00C3055E" w:rsidRPr="00C3055E" w:rsidRDefault="00C3055E" w:rsidP="00C3055E">
      <w:pPr>
        <w:autoSpaceDN w:val="0"/>
        <w:spacing w:after="0" w:line="240" w:lineRule="auto"/>
        <w:jc w:val="both"/>
        <w:rPr>
          <w:rFonts w:ascii="Times New Roman" w:eastAsia="Arial" w:hAnsi="Times New Roman" w:cs="Times New Roman"/>
          <w:iCs/>
          <w:spacing w:val="-2"/>
          <w:sz w:val="20"/>
          <w:szCs w:val="20"/>
          <w:lang w:eastAsia="ar-SA"/>
        </w:rPr>
      </w:pPr>
      <w:r w:rsidRPr="00C3055E">
        <w:rPr>
          <w:rFonts w:ascii="Times New Roman" w:eastAsia="Arial" w:hAnsi="Times New Roman" w:cs="Times New Roman"/>
          <w:iCs/>
          <w:color w:val="000000"/>
          <w:spacing w:val="-2"/>
          <w:sz w:val="20"/>
          <w:szCs w:val="20"/>
          <w:lang w:eastAsia="ar-SA"/>
        </w:rPr>
        <w:t>3.2. Товар повинен бути новими, таким, що не був в експлуатації, у робочому стані, виготовлений відповідно до норм безпеки і мати сертифікати/паспорти/тощо на Товар, виготовлений із сертифікованих матеріалів.</w:t>
      </w:r>
    </w:p>
    <w:p w14:paraId="5D658601" w14:textId="77777777" w:rsidR="00C3055E" w:rsidRPr="00C3055E" w:rsidRDefault="00C3055E" w:rsidP="00C3055E">
      <w:pPr>
        <w:autoSpaceDN w:val="0"/>
        <w:spacing w:after="0" w:line="240" w:lineRule="auto"/>
        <w:jc w:val="both"/>
        <w:rPr>
          <w:rFonts w:ascii="Times New Roman" w:eastAsia="Calibri" w:hAnsi="Times New Roman" w:cs="Times New Roman"/>
          <w:sz w:val="20"/>
          <w:szCs w:val="20"/>
          <w:lang w:eastAsia="ru-RU"/>
        </w:rPr>
      </w:pPr>
      <w:r w:rsidRPr="00C3055E">
        <w:rPr>
          <w:rFonts w:ascii="Times New Roman" w:eastAsia="Lucida Sans Unicode" w:hAnsi="Times New Roman" w:cs="Times New Roman"/>
          <w:color w:val="000000"/>
          <w:spacing w:val="-4"/>
          <w:kern w:val="2"/>
          <w:sz w:val="20"/>
          <w:szCs w:val="20"/>
          <w:shd w:val="clear" w:color="auto" w:fill="FFFFFF"/>
          <w:lang w:eastAsia="ar-SA" w:bidi="en-US"/>
        </w:rPr>
        <w:t xml:space="preserve">3.3. </w:t>
      </w:r>
      <w:r w:rsidRPr="00C3055E">
        <w:rPr>
          <w:rFonts w:ascii="Times New Roman" w:eastAsia="Calibri" w:hAnsi="Times New Roman" w:cs="Times New Roman"/>
          <w:sz w:val="20"/>
          <w:szCs w:val="20"/>
          <w:lang w:eastAsia="ar-SA"/>
        </w:rPr>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1AD2BCBE" w14:textId="77777777" w:rsidR="00C3055E" w:rsidRPr="00C3055E" w:rsidRDefault="00C3055E" w:rsidP="00C3055E">
      <w:pPr>
        <w:suppressAutoHyphens/>
        <w:spacing w:after="0" w:line="240" w:lineRule="auto"/>
        <w:jc w:val="both"/>
        <w:rPr>
          <w:rFonts w:ascii="Times New Roman" w:eastAsia="Lucida Sans Unicode" w:hAnsi="Times New Roman" w:cs="Times New Roman"/>
          <w:color w:val="000000"/>
          <w:spacing w:val="-4"/>
          <w:kern w:val="2"/>
          <w:sz w:val="20"/>
          <w:szCs w:val="20"/>
          <w:u w:val="single"/>
          <w:shd w:val="clear" w:color="auto" w:fill="FFFFFF"/>
          <w:lang w:eastAsia="ar-SA" w:bidi="en-US"/>
        </w:rPr>
      </w:pPr>
      <w:r w:rsidRPr="00C3055E">
        <w:rPr>
          <w:rFonts w:ascii="Times New Roman" w:eastAsia="Lucida Sans Unicode" w:hAnsi="Times New Roman" w:cs="Times New Roman"/>
          <w:color w:val="000000"/>
          <w:spacing w:val="-4"/>
          <w:kern w:val="2"/>
          <w:sz w:val="20"/>
          <w:szCs w:val="20"/>
          <w:u w:val="single"/>
          <w:shd w:val="clear" w:color="auto" w:fill="FFFFFF"/>
          <w:lang w:eastAsia="ar-SA" w:bidi="en-US"/>
        </w:rPr>
        <w:t xml:space="preserve">- </w:t>
      </w:r>
      <w:r w:rsidRPr="00C3055E">
        <w:rPr>
          <w:rFonts w:ascii="Times New Roman" w:eastAsia="Calibri" w:hAnsi="Times New Roman" w:cs="Times New Roman"/>
          <w:noProof/>
          <w:sz w:val="20"/>
          <w:szCs w:val="20"/>
          <w:u w:val="single"/>
          <w:lang w:eastAsia="ru-RU"/>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p>
    <w:p w14:paraId="219F797A" w14:textId="77777777" w:rsidR="00C3055E" w:rsidRPr="00C3055E" w:rsidRDefault="00C3055E" w:rsidP="00C3055E">
      <w:pPr>
        <w:widowControl w:val="0"/>
        <w:suppressAutoHyphens/>
        <w:spacing w:after="0" w:line="240" w:lineRule="auto"/>
        <w:jc w:val="both"/>
        <w:rPr>
          <w:rFonts w:ascii="Times New Roman" w:eastAsia="Lucida Sans Unicode" w:hAnsi="Times New Roman" w:cs="Times New Roman"/>
          <w:kern w:val="2"/>
          <w:sz w:val="20"/>
          <w:szCs w:val="20"/>
          <w:lang w:bidi="en-US"/>
        </w:rPr>
      </w:pPr>
      <w:r w:rsidRPr="00C3055E">
        <w:rPr>
          <w:rFonts w:ascii="Times New Roman" w:eastAsia="Lucida Sans Unicode" w:hAnsi="Times New Roman" w:cs="Times New Roman"/>
          <w:kern w:val="2"/>
          <w:sz w:val="20"/>
          <w:szCs w:val="20"/>
          <w:lang w:bidi="en-US"/>
        </w:rPr>
        <w:t>3.4. Умови та місце постачання товару – DDP (Інкотермс-2010), протягом 20 (двадцяти) робочих днів з наступного дня після дати укладення (підписання) Договору</w:t>
      </w:r>
      <w:r w:rsidRPr="00C3055E">
        <w:rPr>
          <w:rFonts w:ascii="Times New Roman" w:eastAsia="Calibri" w:hAnsi="Times New Roman" w:cs="Times New Roman"/>
          <w:sz w:val="20"/>
          <w:szCs w:val="20"/>
          <w:lang w:eastAsia="ru-RU"/>
        </w:rPr>
        <w:t>, за адресою:</w:t>
      </w:r>
      <w:r w:rsidRPr="00C3055E">
        <w:rPr>
          <w:rFonts w:ascii="Times New Roman" w:eastAsia="Lucida Sans Unicode" w:hAnsi="Times New Roman" w:cs="Times New Roman"/>
          <w:kern w:val="2"/>
          <w:sz w:val="20"/>
          <w:szCs w:val="20"/>
          <w:lang w:bidi="en-US"/>
        </w:rPr>
        <w:t xml:space="preserve"> 51500, Україна, Дніпропетровська обл., Павлоградський р-н, м. Тернівка, вул. Героїв України, 29.</w:t>
      </w:r>
    </w:p>
    <w:p w14:paraId="7E03F67D" w14:textId="77777777" w:rsidR="00C3055E" w:rsidRPr="00C3055E" w:rsidRDefault="00C3055E" w:rsidP="00C3055E">
      <w:pPr>
        <w:tabs>
          <w:tab w:val="left" w:pos="284"/>
        </w:tabs>
        <w:autoSpaceDN w:val="0"/>
        <w:spacing w:after="0" w:line="240" w:lineRule="auto"/>
        <w:jc w:val="both"/>
        <w:rPr>
          <w:rFonts w:ascii="Times New Roman" w:eastAsia="Segoe UI" w:hAnsi="Times New Roman" w:cs="Times New Roman"/>
          <w:color w:val="000000"/>
          <w:kern w:val="2"/>
          <w:sz w:val="20"/>
          <w:szCs w:val="20"/>
          <w:lang w:bidi="en-US"/>
        </w:rPr>
      </w:pPr>
      <w:r w:rsidRPr="00C3055E">
        <w:rPr>
          <w:rFonts w:ascii="Times New Roman" w:eastAsia="Arial" w:hAnsi="Times New Roman" w:cs="Times New Roman"/>
          <w:color w:val="000000"/>
          <w:sz w:val="20"/>
          <w:szCs w:val="20"/>
          <w:lang w:eastAsia="ru-RU"/>
        </w:rPr>
        <w:t xml:space="preserve">3.5. Рік виготовлення – </w:t>
      </w:r>
      <w:r w:rsidRPr="00C3055E">
        <w:rPr>
          <w:rFonts w:ascii="Times New Roman" w:hAnsi="Times New Roman" w:cs="Times New Roman"/>
          <w:sz w:val="20"/>
          <w:szCs w:val="20"/>
          <w:u w:val="single"/>
        </w:rPr>
        <w:t>2024</w:t>
      </w:r>
      <w:r w:rsidRPr="00C3055E">
        <w:rPr>
          <w:rFonts w:ascii="Times New Roman" w:eastAsia="Arial" w:hAnsi="Times New Roman" w:cs="Times New Roman"/>
          <w:color w:val="000000"/>
          <w:sz w:val="20"/>
          <w:szCs w:val="20"/>
          <w:u w:val="single"/>
          <w:lang w:eastAsia="ru-RU"/>
        </w:rPr>
        <w:t xml:space="preserve"> рік</w:t>
      </w:r>
      <w:r w:rsidRPr="00C3055E">
        <w:rPr>
          <w:rFonts w:ascii="Times New Roman" w:eastAsia="Arial" w:hAnsi="Times New Roman" w:cs="Times New Roman"/>
          <w:color w:val="000000"/>
          <w:sz w:val="20"/>
          <w:szCs w:val="20"/>
          <w:lang w:eastAsia="ru-RU"/>
        </w:rPr>
        <w:t xml:space="preserve">. Термін придатності продукції, на момент поставки не повинен бути </w:t>
      </w:r>
      <w:r w:rsidRPr="00C3055E">
        <w:rPr>
          <w:rFonts w:ascii="Times New Roman" w:eastAsia="Arial" w:hAnsi="Times New Roman" w:cs="Times New Roman"/>
          <w:color w:val="000000"/>
          <w:sz w:val="20"/>
          <w:szCs w:val="20"/>
          <w:u w:val="single"/>
          <w:lang w:eastAsia="ru-RU"/>
        </w:rPr>
        <w:t>меншим ніж 85%</w:t>
      </w:r>
      <w:r w:rsidRPr="00C3055E">
        <w:rPr>
          <w:rFonts w:ascii="Times New Roman" w:eastAsia="Arial" w:hAnsi="Times New Roman" w:cs="Times New Roman"/>
          <w:color w:val="000000"/>
          <w:sz w:val="20"/>
          <w:szCs w:val="20"/>
          <w:lang w:eastAsia="ru-RU"/>
        </w:rPr>
        <w:t xml:space="preserve"> від загального гарантійного терміну придатності.</w:t>
      </w:r>
    </w:p>
    <w:p w14:paraId="791409F3" w14:textId="77777777" w:rsidR="00C3055E" w:rsidRPr="00C3055E" w:rsidRDefault="00C3055E" w:rsidP="00C3055E">
      <w:pPr>
        <w:widowControl w:val="0"/>
        <w:suppressAutoHyphens/>
        <w:spacing w:after="0" w:line="240" w:lineRule="auto"/>
        <w:jc w:val="both"/>
        <w:rPr>
          <w:rFonts w:ascii="Times New Roman" w:eastAsia="Calibri" w:hAnsi="Times New Roman" w:cs="Times New Roman"/>
          <w:sz w:val="20"/>
          <w:szCs w:val="20"/>
          <w:lang w:eastAsia="uk-UA"/>
        </w:rPr>
      </w:pPr>
      <w:r w:rsidRPr="00C3055E">
        <w:rPr>
          <w:rFonts w:ascii="Times New Roman" w:eastAsia="Lucida Sans Unicode" w:hAnsi="Times New Roman" w:cs="Times New Roman"/>
          <w:bCs/>
          <w:kern w:val="2"/>
          <w:sz w:val="20"/>
          <w:szCs w:val="20"/>
          <w:lang w:bidi="en-US"/>
        </w:rPr>
        <w:t xml:space="preserve">3.6. </w:t>
      </w:r>
      <w:r w:rsidRPr="00C3055E">
        <w:rPr>
          <w:rFonts w:ascii="Times New Roman" w:eastAsia="Calibri" w:hAnsi="Times New Roman" w:cs="Times New Roman"/>
          <w:sz w:val="20"/>
          <w:szCs w:val="20"/>
          <w:lang w:eastAsia="uk-UA"/>
        </w:rPr>
        <w:t>Ціна Товару, включає в себе усі необхідні податки, збори та обов’язкові платежі, що мають бути сплачені, згідно з чинним законодавством України, а також витрати на транспортування предмету закупівлі до місця поставки, визначеного Замовником.</w:t>
      </w:r>
    </w:p>
    <w:p w14:paraId="10CEA8E4" w14:textId="77777777" w:rsidR="00C3055E" w:rsidRPr="00C3055E" w:rsidRDefault="00C3055E" w:rsidP="00C3055E">
      <w:pPr>
        <w:widowControl w:val="0"/>
        <w:suppressAutoHyphens/>
        <w:spacing w:after="0" w:line="240" w:lineRule="auto"/>
        <w:jc w:val="both"/>
        <w:rPr>
          <w:rFonts w:ascii="Times New Roman" w:eastAsia="Calibri" w:hAnsi="Times New Roman" w:cs="Times New Roman"/>
          <w:sz w:val="20"/>
          <w:szCs w:val="20"/>
          <w:lang w:eastAsia="uk-UA"/>
        </w:rPr>
      </w:pPr>
      <w:r w:rsidRPr="00C3055E">
        <w:rPr>
          <w:rFonts w:ascii="Times New Roman" w:eastAsia="Calibri" w:hAnsi="Times New Roman" w:cs="Times New Roman"/>
          <w:sz w:val="20"/>
          <w:szCs w:val="20"/>
          <w:lang w:eastAsia="uk-UA"/>
        </w:rPr>
        <w:t>3.7. 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ДСТУ/технічним умовам (надати копію паспорту якості, сертифікату відповідності та інше) або лист пояснення про не сертифікацію товару.</w:t>
      </w:r>
    </w:p>
    <w:p w14:paraId="6331DECF" w14:textId="77777777" w:rsidR="00C3055E" w:rsidRPr="00C3055E" w:rsidRDefault="00C3055E" w:rsidP="00C3055E">
      <w:pPr>
        <w:tabs>
          <w:tab w:val="left" w:pos="284"/>
        </w:tabs>
        <w:spacing w:after="0" w:line="240" w:lineRule="auto"/>
        <w:jc w:val="both"/>
        <w:rPr>
          <w:rFonts w:ascii="Times New Roman" w:eastAsia="Calibri" w:hAnsi="Times New Roman" w:cs="Times New Roman"/>
          <w:sz w:val="20"/>
          <w:szCs w:val="20"/>
          <w:lang w:eastAsia="ru-RU"/>
        </w:rPr>
      </w:pPr>
      <w:r w:rsidRPr="00C3055E">
        <w:rPr>
          <w:rFonts w:ascii="Times New Roman" w:eastAsia="Calibri" w:hAnsi="Times New Roman" w:cs="Times New Roman"/>
          <w:bCs/>
          <w:sz w:val="20"/>
          <w:szCs w:val="20"/>
          <w:lang w:eastAsia="ru-RU"/>
        </w:rPr>
        <w:lastRenderedPageBreak/>
        <w:t xml:space="preserve">3.8. </w:t>
      </w:r>
      <w:r w:rsidRPr="00C3055E">
        <w:rPr>
          <w:rFonts w:ascii="Times New Roman" w:eastAsia="Calibri" w:hAnsi="Times New Roman" w:cs="Times New Roman"/>
          <w:b/>
          <w:bCs/>
          <w:sz w:val="20"/>
          <w:szCs w:val="20"/>
          <w:lang w:eastAsia="ru-RU"/>
        </w:rPr>
        <w:t>Умови оплати:</w:t>
      </w:r>
      <w:r w:rsidRPr="00C3055E">
        <w:rPr>
          <w:rFonts w:ascii="Times New Roman" w:eastAsia="Calibri" w:hAnsi="Times New Roman" w:cs="Times New Roman"/>
          <w:bCs/>
          <w:sz w:val="20"/>
          <w:szCs w:val="20"/>
          <w:lang w:eastAsia="ru-RU"/>
        </w:rPr>
        <w:t xml:space="preserve"> </w:t>
      </w:r>
      <w:r w:rsidRPr="00C3055E">
        <w:rPr>
          <w:rFonts w:ascii="Times New Roman" w:eastAsia="Calibri" w:hAnsi="Times New Roman" w:cs="Times New Roman"/>
          <w:sz w:val="20"/>
          <w:szCs w:val="20"/>
          <w:lang w:eastAsia="ru-RU"/>
        </w:rPr>
        <w:t>Замовник сплачує Учаснику на його</w:t>
      </w:r>
      <w:r w:rsidRPr="00C3055E">
        <w:rPr>
          <w:rFonts w:ascii="Times New Roman" w:eastAsia="Calibri" w:hAnsi="Times New Roman" w:cs="Times New Roman"/>
          <w:sz w:val="20"/>
          <w:szCs w:val="20"/>
          <w:shd w:val="clear" w:color="auto" w:fill="FFFFFF"/>
          <w:lang w:eastAsia="ru-RU"/>
        </w:rPr>
        <w:t xml:space="preserve"> розрахунковий рахунок </w:t>
      </w:r>
      <w:r w:rsidRPr="00C3055E">
        <w:rPr>
          <w:rFonts w:ascii="Times New Roman" w:eastAsia="Calibri" w:hAnsi="Times New Roman" w:cs="Times New Roman"/>
          <w:sz w:val="20"/>
          <w:szCs w:val="20"/>
          <w:lang w:eastAsia="ru-RU"/>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0B3D9CF2" w14:textId="77777777" w:rsidR="00C3055E" w:rsidRPr="00C3055E" w:rsidRDefault="00C3055E" w:rsidP="00C3055E">
      <w:pPr>
        <w:suppressAutoHyphens/>
        <w:spacing w:after="0" w:line="240" w:lineRule="auto"/>
        <w:jc w:val="both"/>
        <w:rPr>
          <w:rFonts w:ascii="Times New Roman" w:eastAsia="Calibri" w:hAnsi="Times New Roman" w:cs="Times New Roman"/>
          <w:noProof/>
          <w:sz w:val="20"/>
          <w:szCs w:val="20"/>
          <w:lang w:eastAsia="ru-RU"/>
        </w:rPr>
      </w:pPr>
      <w:r w:rsidRPr="00C3055E">
        <w:rPr>
          <w:rFonts w:ascii="Times New Roman" w:eastAsia="Calibri" w:hAnsi="Times New Roman" w:cs="Times New Roman"/>
          <w:sz w:val="20"/>
          <w:szCs w:val="20"/>
          <w:lang w:eastAsia="ar-SA"/>
        </w:rPr>
        <w:t xml:space="preserve">3.9. </w:t>
      </w:r>
      <w:r w:rsidRPr="00C3055E">
        <w:rPr>
          <w:rFonts w:ascii="Times New Roman" w:eastAsia="Calibri" w:hAnsi="Times New Roman" w:cs="Times New Roman"/>
          <w:noProof/>
          <w:sz w:val="20"/>
          <w:szCs w:val="20"/>
          <w:lang w:eastAsia="ru-RU"/>
        </w:rPr>
        <w:t xml:space="preserve">Технічні, якісні характеристики товару зазначені у </w:t>
      </w:r>
      <w:r w:rsidRPr="00C3055E">
        <w:rPr>
          <w:rFonts w:ascii="Times New Roman" w:eastAsia="Calibri" w:hAnsi="Times New Roman" w:cs="Times New Roman"/>
          <w:i/>
          <w:noProof/>
          <w:sz w:val="20"/>
          <w:szCs w:val="20"/>
          <w:lang w:eastAsia="ru-RU"/>
        </w:rPr>
        <w:t>Талиці 3</w:t>
      </w:r>
      <w:r w:rsidRPr="00C3055E">
        <w:rPr>
          <w:rFonts w:ascii="Times New Roman" w:eastAsia="Calibri" w:hAnsi="Times New Roman" w:cs="Times New Roman"/>
          <w:noProof/>
          <w:sz w:val="20"/>
          <w:szCs w:val="20"/>
          <w:lang w:eastAsia="ru-RU"/>
        </w:rPr>
        <w:t>.</w:t>
      </w:r>
    </w:p>
    <w:p w14:paraId="55BA990C" w14:textId="77777777" w:rsidR="00C3055E" w:rsidRPr="00C3055E" w:rsidRDefault="00C3055E" w:rsidP="00C3055E">
      <w:pPr>
        <w:suppressAutoHyphens/>
        <w:spacing w:after="0" w:line="240" w:lineRule="auto"/>
        <w:jc w:val="right"/>
        <w:rPr>
          <w:rFonts w:ascii="Times New Roman" w:eastAsia="Calibri" w:hAnsi="Times New Roman" w:cs="Times New Roman"/>
          <w:i/>
          <w:sz w:val="20"/>
          <w:szCs w:val="20"/>
          <w:lang w:eastAsia="ar-SA"/>
        </w:rPr>
      </w:pPr>
      <w:r w:rsidRPr="00C3055E">
        <w:rPr>
          <w:rFonts w:ascii="Times New Roman" w:eastAsia="Calibri" w:hAnsi="Times New Roman" w:cs="Times New Roman"/>
          <w:i/>
          <w:sz w:val="20"/>
          <w:szCs w:val="20"/>
          <w:lang w:eastAsia="ar-SA"/>
        </w:rPr>
        <w:t>Таблиця 3</w:t>
      </w:r>
    </w:p>
    <w:tbl>
      <w:tblPr>
        <w:tblStyle w:val="11"/>
        <w:tblW w:w="0" w:type="auto"/>
        <w:tblLook w:val="04A0" w:firstRow="1" w:lastRow="0" w:firstColumn="1" w:lastColumn="0" w:noHBand="0" w:noVBand="1"/>
      </w:tblPr>
      <w:tblGrid>
        <w:gridCol w:w="836"/>
        <w:gridCol w:w="1994"/>
        <w:gridCol w:w="3879"/>
        <w:gridCol w:w="738"/>
        <w:gridCol w:w="809"/>
        <w:gridCol w:w="1371"/>
      </w:tblGrid>
      <w:tr w:rsidR="00C3055E" w:rsidRPr="00C3055E" w14:paraId="40D91097" w14:textId="77777777" w:rsidTr="00954312">
        <w:tc>
          <w:tcPr>
            <w:tcW w:w="836" w:type="dxa"/>
            <w:tcBorders>
              <w:top w:val="single" w:sz="4" w:space="0" w:color="auto"/>
              <w:left w:val="single" w:sz="4" w:space="0" w:color="auto"/>
              <w:bottom w:val="single" w:sz="4" w:space="0" w:color="auto"/>
              <w:right w:val="single" w:sz="4" w:space="0" w:color="auto"/>
            </w:tcBorders>
            <w:vAlign w:val="center"/>
            <w:hideMark/>
          </w:tcPr>
          <w:p w14:paraId="728E56D8" w14:textId="77777777" w:rsidR="00C3055E" w:rsidRPr="00C3055E" w:rsidRDefault="00C3055E" w:rsidP="00C3055E">
            <w:pPr>
              <w:suppressAutoHyphens/>
              <w:rPr>
                <w:rFonts w:ascii="Times New Roman" w:hAnsi="Times New Roman" w:cs="Times New Roman"/>
                <w:b/>
                <w:sz w:val="20"/>
                <w:szCs w:val="20"/>
                <w:lang w:eastAsia="uk-UA"/>
              </w:rPr>
            </w:pPr>
            <w:r w:rsidRPr="00C3055E">
              <w:rPr>
                <w:rFonts w:ascii="Times New Roman" w:hAnsi="Times New Roman" w:cs="Times New Roman"/>
                <w:b/>
                <w:sz w:val="20"/>
                <w:szCs w:val="20"/>
                <w:lang w:eastAsia="uk-UA"/>
              </w:rPr>
              <w:t>№ з/р</w:t>
            </w:r>
          </w:p>
        </w:tc>
        <w:tc>
          <w:tcPr>
            <w:tcW w:w="1994" w:type="dxa"/>
            <w:tcBorders>
              <w:top w:val="single" w:sz="4" w:space="0" w:color="auto"/>
              <w:left w:val="single" w:sz="4" w:space="0" w:color="auto"/>
              <w:bottom w:val="single" w:sz="4" w:space="0" w:color="auto"/>
              <w:right w:val="single" w:sz="4" w:space="0" w:color="auto"/>
            </w:tcBorders>
            <w:vAlign w:val="center"/>
            <w:hideMark/>
          </w:tcPr>
          <w:p w14:paraId="59A6957A" w14:textId="77777777" w:rsidR="00C3055E" w:rsidRPr="00C3055E" w:rsidRDefault="00C3055E" w:rsidP="00C3055E">
            <w:pPr>
              <w:suppressAutoHyphens/>
              <w:rPr>
                <w:rFonts w:ascii="Times New Roman" w:hAnsi="Times New Roman" w:cs="Times New Roman"/>
                <w:b/>
                <w:sz w:val="20"/>
                <w:szCs w:val="20"/>
                <w:lang w:eastAsia="uk-UA"/>
              </w:rPr>
            </w:pPr>
            <w:r w:rsidRPr="00C3055E">
              <w:rPr>
                <w:rFonts w:ascii="Times New Roman" w:hAnsi="Times New Roman" w:cs="Times New Roman"/>
                <w:b/>
                <w:sz w:val="20"/>
                <w:szCs w:val="20"/>
                <w:lang w:eastAsia="uk-UA"/>
              </w:rPr>
              <w:t>Узагальнена назва лоту</w:t>
            </w:r>
          </w:p>
        </w:tc>
        <w:tc>
          <w:tcPr>
            <w:tcW w:w="3879" w:type="dxa"/>
            <w:tcBorders>
              <w:top w:val="single" w:sz="4" w:space="0" w:color="auto"/>
              <w:left w:val="single" w:sz="4" w:space="0" w:color="auto"/>
              <w:bottom w:val="single" w:sz="4" w:space="0" w:color="auto"/>
              <w:right w:val="single" w:sz="4" w:space="0" w:color="auto"/>
            </w:tcBorders>
            <w:vAlign w:val="center"/>
            <w:hideMark/>
          </w:tcPr>
          <w:p w14:paraId="66C150A5" w14:textId="77777777" w:rsidR="00C3055E" w:rsidRPr="00C3055E" w:rsidRDefault="00C3055E" w:rsidP="00C3055E">
            <w:pPr>
              <w:suppressAutoHyphens/>
              <w:rPr>
                <w:rFonts w:ascii="Times New Roman" w:hAnsi="Times New Roman" w:cs="Times New Roman"/>
                <w:b/>
                <w:sz w:val="20"/>
                <w:szCs w:val="20"/>
                <w:lang w:eastAsia="uk-UA"/>
              </w:rPr>
            </w:pPr>
            <w:r w:rsidRPr="00C3055E">
              <w:rPr>
                <w:rFonts w:ascii="Times New Roman" w:hAnsi="Times New Roman" w:cs="Times New Roman"/>
                <w:b/>
                <w:sz w:val="20"/>
                <w:szCs w:val="20"/>
                <w:lang w:eastAsia="uk-UA"/>
              </w:rPr>
              <w:t>Найменування товару</w:t>
            </w:r>
          </w:p>
        </w:tc>
        <w:tc>
          <w:tcPr>
            <w:tcW w:w="738" w:type="dxa"/>
            <w:tcBorders>
              <w:top w:val="single" w:sz="4" w:space="0" w:color="auto"/>
              <w:left w:val="single" w:sz="4" w:space="0" w:color="auto"/>
              <w:bottom w:val="single" w:sz="4" w:space="0" w:color="auto"/>
              <w:right w:val="single" w:sz="4" w:space="0" w:color="auto"/>
            </w:tcBorders>
            <w:vAlign w:val="center"/>
            <w:hideMark/>
          </w:tcPr>
          <w:p w14:paraId="213FB64A" w14:textId="77777777" w:rsidR="00C3055E" w:rsidRPr="00C3055E" w:rsidRDefault="00C3055E" w:rsidP="00C3055E">
            <w:pPr>
              <w:suppressAutoHyphens/>
              <w:rPr>
                <w:rFonts w:ascii="Times New Roman" w:hAnsi="Times New Roman" w:cs="Times New Roman"/>
                <w:b/>
                <w:sz w:val="20"/>
                <w:szCs w:val="20"/>
                <w:lang w:eastAsia="uk-UA"/>
              </w:rPr>
            </w:pPr>
            <w:proofErr w:type="spellStart"/>
            <w:r w:rsidRPr="00C3055E">
              <w:rPr>
                <w:rFonts w:ascii="Times New Roman" w:hAnsi="Times New Roman" w:cs="Times New Roman"/>
                <w:b/>
                <w:sz w:val="20"/>
                <w:szCs w:val="20"/>
                <w:lang w:eastAsia="uk-UA"/>
              </w:rPr>
              <w:t>Одн</w:t>
            </w:r>
            <w:proofErr w:type="spellEnd"/>
            <w:r w:rsidRPr="00C3055E">
              <w:rPr>
                <w:rFonts w:ascii="Times New Roman" w:hAnsi="Times New Roman" w:cs="Times New Roman"/>
                <w:b/>
                <w:sz w:val="20"/>
                <w:szCs w:val="20"/>
                <w:lang w:eastAsia="uk-UA"/>
              </w:rPr>
              <w:t xml:space="preserve">. </w:t>
            </w:r>
            <w:proofErr w:type="spellStart"/>
            <w:r w:rsidRPr="00C3055E">
              <w:rPr>
                <w:rFonts w:ascii="Times New Roman" w:hAnsi="Times New Roman" w:cs="Times New Roman"/>
                <w:b/>
                <w:sz w:val="20"/>
                <w:szCs w:val="20"/>
                <w:lang w:eastAsia="uk-UA"/>
              </w:rPr>
              <w:t>Вим</w:t>
            </w:r>
            <w:proofErr w:type="spellEnd"/>
            <w:r w:rsidRPr="00C3055E">
              <w:rPr>
                <w:rFonts w:ascii="Times New Roman" w:hAnsi="Times New Roman" w:cs="Times New Roman"/>
                <w:b/>
                <w:sz w:val="20"/>
                <w:szCs w:val="20"/>
                <w:lang w:eastAsia="uk-UA"/>
              </w:rPr>
              <w:t>.</w:t>
            </w:r>
          </w:p>
        </w:tc>
        <w:tc>
          <w:tcPr>
            <w:tcW w:w="809" w:type="dxa"/>
            <w:tcBorders>
              <w:top w:val="single" w:sz="4" w:space="0" w:color="auto"/>
              <w:left w:val="single" w:sz="4" w:space="0" w:color="auto"/>
              <w:bottom w:val="single" w:sz="4" w:space="0" w:color="auto"/>
              <w:right w:val="single" w:sz="4" w:space="0" w:color="auto"/>
            </w:tcBorders>
            <w:vAlign w:val="center"/>
            <w:hideMark/>
          </w:tcPr>
          <w:p w14:paraId="24410163" w14:textId="77777777" w:rsidR="00C3055E" w:rsidRPr="00C3055E" w:rsidRDefault="00C3055E" w:rsidP="00C3055E">
            <w:pPr>
              <w:suppressAutoHyphens/>
              <w:rPr>
                <w:rFonts w:ascii="Times New Roman" w:hAnsi="Times New Roman" w:cs="Times New Roman"/>
                <w:b/>
                <w:sz w:val="20"/>
                <w:szCs w:val="20"/>
                <w:lang w:eastAsia="uk-UA"/>
              </w:rPr>
            </w:pPr>
            <w:r w:rsidRPr="00C3055E">
              <w:rPr>
                <w:rFonts w:ascii="Times New Roman" w:hAnsi="Times New Roman" w:cs="Times New Roman"/>
                <w:b/>
                <w:sz w:val="20"/>
                <w:szCs w:val="20"/>
                <w:lang w:eastAsia="uk-UA"/>
              </w:rPr>
              <w:t>Кіл-</w:t>
            </w:r>
            <w:proofErr w:type="spellStart"/>
            <w:r w:rsidRPr="00C3055E">
              <w:rPr>
                <w:rFonts w:ascii="Times New Roman" w:hAnsi="Times New Roman" w:cs="Times New Roman"/>
                <w:b/>
                <w:sz w:val="20"/>
                <w:szCs w:val="20"/>
                <w:lang w:eastAsia="uk-UA"/>
              </w:rPr>
              <w:t>ть</w:t>
            </w:r>
            <w:proofErr w:type="spellEnd"/>
          </w:p>
        </w:tc>
        <w:tc>
          <w:tcPr>
            <w:tcW w:w="1371" w:type="dxa"/>
            <w:tcBorders>
              <w:top w:val="single" w:sz="4" w:space="0" w:color="auto"/>
              <w:left w:val="single" w:sz="4" w:space="0" w:color="auto"/>
              <w:bottom w:val="single" w:sz="4" w:space="0" w:color="auto"/>
              <w:right w:val="single" w:sz="4" w:space="0" w:color="auto"/>
            </w:tcBorders>
            <w:vAlign w:val="center"/>
            <w:hideMark/>
          </w:tcPr>
          <w:p w14:paraId="6CDEF7E5" w14:textId="77777777" w:rsidR="00C3055E" w:rsidRPr="00C3055E" w:rsidRDefault="00C3055E" w:rsidP="00C3055E">
            <w:pPr>
              <w:suppressAutoHyphens/>
              <w:rPr>
                <w:rFonts w:ascii="Times New Roman" w:hAnsi="Times New Roman" w:cs="Times New Roman"/>
                <w:b/>
                <w:sz w:val="20"/>
                <w:szCs w:val="20"/>
                <w:lang w:eastAsia="uk-UA"/>
              </w:rPr>
            </w:pPr>
            <w:r w:rsidRPr="00C3055E">
              <w:rPr>
                <w:rFonts w:ascii="Times New Roman" w:hAnsi="Times New Roman" w:cs="Times New Roman"/>
                <w:b/>
                <w:sz w:val="20"/>
                <w:szCs w:val="20"/>
                <w:lang w:eastAsia="uk-UA"/>
              </w:rPr>
              <w:t>Очікувана вартість (грн.)</w:t>
            </w:r>
          </w:p>
        </w:tc>
      </w:tr>
      <w:tr w:rsidR="00C3055E" w:rsidRPr="00C3055E" w14:paraId="6C93F089" w14:textId="77777777" w:rsidTr="00954312">
        <w:trPr>
          <w:trHeight w:val="413"/>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625E4932" w14:textId="77777777" w:rsidR="00C3055E" w:rsidRPr="00C3055E" w:rsidRDefault="00C3055E" w:rsidP="00C3055E">
            <w:pPr>
              <w:suppressAutoHyphens/>
              <w:rPr>
                <w:rFonts w:ascii="Times New Roman" w:hAnsi="Times New Roman" w:cs="Times New Roman"/>
                <w:b/>
                <w:sz w:val="20"/>
                <w:szCs w:val="20"/>
                <w:lang w:eastAsia="uk-UA"/>
              </w:rPr>
            </w:pPr>
            <w:r w:rsidRPr="00C3055E">
              <w:rPr>
                <w:rFonts w:ascii="Times New Roman" w:hAnsi="Times New Roman" w:cs="Times New Roman"/>
                <w:b/>
                <w:sz w:val="20"/>
                <w:szCs w:val="20"/>
                <w:lang w:eastAsia="uk-UA"/>
              </w:rPr>
              <w:t>1</w:t>
            </w:r>
          </w:p>
        </w:tc>
        <w:tc>
          <w:tcPr>
            <w:tcW w:w="1994" w:type="dxa"/>
            <w:vMerge w:val="restart"/>
            <w:tcBorders>
              <w:top w:val="single" w:sz="4" w:space="0" w:color="auto"/>
              <w:left w:val="single" w:sz="4" w:space="0" w:color="auto"/>
              <w:bottom w:val="single" w:sz="4" w:space="0" w:color="auto"/>
              <w:right w:val="single" w:sz="4" w:space="0" w:color="auto"/>
            </w:tcBorders>
            <w:vAlign w:val="center"/>
            <w:hideMark/>
          </w:tcPr>
          <w:p w14:paraId="562AE2EC" w14:textId="77777777" w:rsidR="00C3055E" w:rsidRPr="00C3055E" w:rsidRDefault="00C3055E" w:rsidP="00C3055E">
            <w:pPr>
              <w:widowControl w:val="0"/>
              <w:tabs>
                <w:tab w:val="left" w:pos="30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 xml:space="preserve">Фільтри на Косарку </w:t>
            </w:r>
            <w:proofErr w:type="spellStart"/>
            <w:r w:rsidRPr="00C3055E">
              <w:rPr>
                <w:rFonts w:ascii="Times New Roman" w:eastAsia="Times New Roman" w:hAnsi="Times New Roman" w:cs="Times New Roman"/>
                <w:sz w:val="20"/>
                <w:szCs w:val="20"/>
              </w:rPr>
              <w:t>Райдер</w:t>
            </w:r>
            <w:proofErr w:type="spellEnd"/>
            <w:r w:rsidRPr="00C3055E">
              <w:rPr>
                <w:rFonts w:ascii="Times New Roman" w:eastAsia="Times New Roman" w:hAnsi="Times New Roman" w:cs="Times New Roman"/>
                <w:sz w:val="20"/>
                <w:szCs w:val="20"/>
              </w:rPr>
              <w:t xml:space="preserve"> 316т</w:t>
            </w:r>
          </w:p>
        </w:tc>
        <w:tc>
          <w:tcPr>
            <w:tcW w:w="3879" w:type="dxa"/>
            <w:tcBorders>
              <w:top w:val="single" w:sz="4" w:space="0" w:color="auto"/>
              <w:left w:val="single" w:sz="4" w:space="0" w:color="auto"/>
              <w:bottom w:val="single" w:sz="4" w:space="0" w:color="auto"/>
              <w:right w:val="single" w:sz="4" w:space="0" w:color="auto"/>
            </w:tcBorders>
            <w:hideMark/>
          </w:tcPr>
          <w:p w14:paraId="465056D1"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Фільтр повітряний</w:t>
            </w:r>
          </w:p>
        </w:tc>
        <w:tc>
          <w:tcPr>
            <w:tcW w:w="738" w:type="dxa"/>
            <w:tcBorders>
              <w:top w:val="single" w:sz="4" w:space="0" w:color="auto"/>
              <w:left w:val="single" w:sz="4" w:space="0" w:color="auto"/>
              <w:bottom w:val="single" w:sz="4" w:space="0" w:color="auto"/>
              <w:right w:val="single" w:sz="4" w:space="0" w:color="auto"/>
            </w:tcBorders>
            <w:vAlign w:val="center"/>
            <w:hideMark/>
          </w:tcPr>
          <w:p w14:paraId="131F7D06" w14:textId="77777777" w:rsidR="00C3055E" w:rsidRPr="00C3055E" w:rsidRDefault="00C3055E" w:rsidP="00C3055E">
            <w:pPr>
              <w:rPr>
                <w:rFonts w:ascii="Times New Roman" w:hAnsi="Times New Roman" w:cs="Times New Roman"/>
                <w:sz w:val="20"/>
                <w:szCs w:val="20"/>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3A0C14A4"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3</w:t>
            </w:r>
          </w:p>
        </w:tc>
        <w:tc>
          <w:tcPr>
            <w:tcW w:w="1371" w:type="dxa"/>
            <w:tcBorders>
              <w:top w:val="single" w:sz="4" w:space="0" w:color="auto"/>
              <w:left w:val="single" w:sz="4" w:space="0" w:color="auto"/>
              <w:bottom w:val="single" w:sz="4" w:space="0" w:color="auto"/>
              <w:right w:val="single" w:sz="4" w:space="0" w:color="auto"/>
            </w:tcBorders>
            <w:vAlign w:val="center"/>
            <w:hideMark/>
          </w:tcPr>
          <w:p w14:paraId="7C8099A9"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4 800,00</w:t>
            </w:r>
          </w:p>
        </w:tc>
      </w:tr>
      <w:tr w:rsidR="00C3055E" w:rsidRPr="00C3055E" w14:paraId="04229466" w14:textId="77777777" w:rsidTr="0095431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FB9A0" w14:textId="77777777" w:rsidR="00C3055E" w:rsidRPr="00C3055E" w:rsidRDefault="00C3055E" w:rsidP="00C3055E">
            <w:pPr>
              <w:rPr>
                <w:rFonts w:ascii="Times New Roman" w:hAnsi="Times New Roman" w:cs="Times New Roman"/>
                <w:b/>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0DA5B" w14:textId="77777777" w:rsidR="00C3055E" w:rsidRPr="00C3055E" w:rsidRDefault="00C3055E" w:rsidP="00C3055E">
            <w:pPr>
              <w:rPr>
                <w:rFonts w:ascii="Times New Roman" w:eastAsia="Times New Roman" w:hAnsi="Times New Roman" w:cs="Times New Roman"/>
                <w:sz w:val="20"/>
                <w:szCs w:val="20"/>
              </w:rPr>
            </w:pPr>
          </w:p>
        </w:tc>
        <w:tc>
          <w:tcPr>
            <w:tcW w:w="3879" w:type="dxa"/>
            <w:tcBorders>
              <w:top w:val="single" w:sz="4" w:space="0" w:color="auto"/>
              <w:left w:val="single" w:sz="4" w:space="0" w:color="auto"/>
              <w:bottom w:val="single" w:sz="4" w:space="0" w:color="auto"/>
              <w:right w:val="single" w:sz="4" w:space="0" w:color="auto"/>
            </w:tcBorders>
            <w:hideMark/>
          </w:tcPr>
          <w:p w14:paraId="30C5CDD9"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 xml:space="preserve">Фільтр масляний </w:t>
            </w:r>
            <w:proofErr w:type="spellStart"/>
            <w:r w:rsidRPr="00C3055E">
              <w:rPr>
                <w:rFonts w:ascii="Times New Roman" w:eastAsia="Times New Roman" w:hAnsi="Times New Roman" w:cs="Times New Roman"/>
                <w:sz w:val="20"/>
                <w:szCs w:val="20"/>
              </w:rPr>
              <w:t>Райдер</w:t>
            </w:r>
            <w:proofErr w:type="spellEnd"/>
          </w:p>
        </w:tc>
        <w:tc>
          <w:tcPr>
            <w:tcW w:w="738" w:type="dxa"/>
            <w:tcBorders>
              <w:top w:val="single" w:sz="4" w:space="0" w:color="auto"/>
              <w:left w:val="single" w:sz="4" w:space="0" w:color="auto"/>
              <w:bottom w:val="single" w:sz="4" w:space="0" w:color="auto"/>
              <w:right w:val="single" w:sz="4" w:space="0" w:color="auto"/>
            </w:tcBorders>
            <w:vAlign w:val="center"/>
            <w:hideMark/>
          </w:tcPr>
          <w:p w14:paraId="2F76C0E5" w14:textId="77777777" w:rsidR="00C3055E" w:rsidRPr="00C3055E" w:rsidRDefault="00C3055E" w:rsidP="00C3055E">
            <w:pPr>
              <w:rPr>
                <w:rFonts w:ascii="Times New Roman" w:hAnsi="Times New Roman" w:cs="Times New Roman"/>
                <w:sz w:val="20"/>
                <w:szCs w:val="20"/>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79D2DA78"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3</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9142029"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3 000,00</w:t>
            </w:r>
          </w:p>
        </w:tc>
      </w:tr>
      <w:tr w:rsidR="00C3055E" w:rsidRPr="00C3055E" w14:paraId="634FFF70" w14:textId="77777777" w:rsidTr="00954312">
        <w:trPr>
          <w:trHeight w:val="412"/>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3DA3B5D1" w14:textId="77777777" w:rsidR="00C3055E" w:rsidRPr="00C3055E" w:rsidRDefault="00C3055E" w:rsidP="00C3055E">
            <w:pPr>
              <w:suppressAutoHyphens/>
              <w:rPr>
                <w:rFonts w:ascii="Times New Roman" w:hAnsi="Times New Roman" w:cs="Times New Roman"/>
                <w:b/>
                <w:sz w:val="20"/>
                <w:szCs w:val="20"/>
                <w:lang w:eastAsia="uk-UA"/>
              </w:rPr>
            </w:pPr>
            <w:r w:rsidRPr="00C3055E">
              <w:rPr>
                <w:rFonts w:ascii="Times New Roman" w:hAnsi="Times New Roman" w:cs="Times New Roman"/>
                <w:b/>
                <w:sz w:val="20"/>
                <w:szCs w:val="20"/>
                <w:lang w:eastAsia="uk-UA"/>
              </w:rPr>
              <w:t>2</w:t>
            </w:r>
          </w:p>
        </w:tc>
        <w:tc>
          <w:tcPr>
            <w:tcW w:w="1994" w:type="dxa"/>
            <w:vMerge w:val="restart"/>
            <w:tcBorders>
              <w:top w:val="single" w:sz="4" w:space="0" w:color="auto"/>
              <w:left w:val="single" w:sz="4" w:space="0" w:color="auto"/>
              <w:bottom w:val="single" w:sz="4" w:space="0" w:color="auto"/>
              <w:right w:val="single" w:sz="4" w:space="0" w:color="auto"/>
            </w:tcBorders>
            <w:vAlign w:val="center"/>
            <w:hideMark/>
          </w:tcPr>
          <w:p w14:paraId="4C82E592" w14:textId="77777777" w:rsidR="00C3055E" w:rsidRPr="00C3055E" w:rsidRDefault="00C3055E" w:rsidP="00C3055E">
            <w:pPr>
              <w:widowControl w:val="0"/>
              <w:tabs>
                <w:tab w:val="left" w:pos="30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 xml:space="preserve">Фільтри на Косарку </w:t>
            </w:r>
            <w:proofErr w:type="spellStart"/>
            <w:r w:rsidRPr="00C3055E">
              <w:rPr>
                <w:rFonts w:ascii="Times New Roman" w:eastAsia="Times New Roman" w:hAnsi="Times New Roman" w:cs="Times New Roman"/>
                <w:sz w:val="20"/>
                <w:szCs w:val="20"/>
              </w:rPr>
              <w:t>Райдер</w:t>
            </w:r>
            <w:proofErr w:type="spellEnd"/>
            <w:r w:rsidRPr="00C3055E">
              <w:rPr>
                <w:rFonts w:ascii="Times New Roman" w:eastAsia="Times New Roman" w:hAnsi="Times New Roman" w:cs="Times New Roman"/>
                <w:sz w:val="20"/>
                <w:szCs w:val="20"/>
              </w:rPr>
              <w:t xml:space="preserve"> 318</w:t>
            </w:r>
          </w:p>
        </w:tc>
        <w:tc>
          <w:tcPr>
            <w:tcW w:w="3879" w:type="dxa"/>
            <w:tcBorders>
              <w:top w:val="single" w:sz="4" w:space="0" w:color="auto"/>
              <w:left w:val="single" w:sz="4" w:space="0" w:color="auto"/>
              <w:bottom w:val="single" w:sz="4" w:space="0" w:color="auto"/>
              <w:right w:val="single" w:sz="4" w:space="0" w:color="auto"/>
            </w:tcBorders>
            <w:hideMark/>
          </w:tcPr>
          <w:p w14:paraId="54ADF94A"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 xml:space="preserve">Фільтр масляний </w:t>
            </w:r>
            <w:proofErr w:type="spellStart"/>
            <w:r w:rsidRPr="00C3055E">
              <w:rPr>
                <w:rFonts w:ascii="Times New Roman" w:eastAsia="Times New Roman" w:hAnsi="Times New Roman" w:cs="Times New Roman"/>
                <w:sz w:val="20"/>
                <w:szCs w:val="20"/>
              </w:rPr>
              <w:t>Райдер</w:t>
            </w:r>
            <w:proofErr w:type="spellEnd"/>
          </w:p>
        </w:tc>
        <w:tc>
          <w:tcPr>
            <w:tcW w:w="738" w:type="dxa"/>
            <w:tcBorders>
              <w:top w:val="single" w:sz="4" w:space="0" w:color="auto"/>
              <w:left w:val="single" w:sz="4" w:space="0" w:color="auto"/>
              <w:bottom w:val="single" w:sz="4" w:space="0" w:color="auto"/>
              <w:right w:val="single" w:sz="4" w:space="0" w:color="auto"/>
            </w:tcBorders>
            <w:vAlign w:val="center"/>
            <w:hideMark/>
          </w:tcPr>
          <w:p w14:paraId="31417143" w14:textId="77777777" w:rsidR="00C3055E" w:rsidRPr="00C3055E" w:rsidRDefault="00C3055E" w:rsidP="00C3055E">
            <w:pPr>
              <w:rPr>
                <w:rFonts w:ascii="Times New Roman" w:hAnsi="Times New Roman" w:cs="Times New Roman"/>
                <w:sz w:val="20"/>
                <w:szCs w:val="20"/>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36A2E7F7" w14:textId="77777777" w:rsidR="00C3055E" w:rsidRPr="00C3055E" w:rsidRDefault="00C3055E" w:rsidP="00C3055E">
            <w:pPr>
              <w:jc w:val="center"/>
              <w:rPr>
                <w:rFonts w:ascii="Times New Roman" w:hAnsi="Times New Roman" w:cs="Times New Roman"/>
                <w:sz w:val="20"/>
                <w:szCs w:val="20"/>
              </w:rPr>
            </w:pPr>
            <w:r w:rsidRPr="00C3055E">
              <w:rPr>
                <w:rFonts w:ascii="Times New Roman" w:hAnsi="Times New Roman" w:cs="Times New Roman"/>
                <w:sz w:val="20"/>
                <w:szCs w:val="20"/>
              </w:rPr>
              <w:t>3</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2A9B34B" w14:textId="77777777" w:rsidR="00C3055E" w:rsidRPr="00C3055E" w:rsidRDefault="00C3055E" w:rsidP="00C3055E">
            <w:pPr>
              <w:jc w:val="center"/>
              <w:rPr>
                <w:rFonts w:ascii="Times New Roman" w:hAnsi="Times New Roman" w:cs="Times New Roman"/>
                <w:sz w:val="20"/>
                <w:szCs w:val="20"/>
              </w:rPr>
            </w:pPr>
            <w:r w:rsidRPr="00C3055E">
              <w:rPr>
                <w:rFonts w:ascii="Times New Roman" w:hAnsi="Times New Roman" w:cs="Times New Roman"/>
                <w:sz w:val="20"/>
                <w:szCs w:val="20"/>
              </w:rPr>
              <w:t>3 900,00</w:t>
            </w:r>
          </w:p>
        </w:tc>
      </w:tr>
      <w:tr w:rsidR="00C3055E" w:rsidRPr="00C3055E" w14:paraId="3A4CFD72" w14:textId="77777777" w:rsidTr="0095431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75890" w14:textId="77777777" w:rsidR="00C3055E" w:rsidRPr="00C3055E" w:rsidRDefault="00C3055E" w:rsidP="00C3055E">
            <w:pPr>
              <w:rPr>
                <w:rFonts w:ascii="Times New Roman" w:hAnsi="Times New Roman" w:cs="Times New Roman"/>
                <w:b/>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D3CDE" w14:textId="77777777" w:rsidR="00C3055E" w:rsidRPr="00C3055E" w:rsidRDefault="00C3055E" w:rsidP="00C3055E">
            <w:pPr>
              <w:rPr>
                <w:rFonts w:ascii="Times New Roman" w:eastAsia="Times New Roman" w:hAnsi="Times New Roman" w:cs="Times New Roman"/>
                <w:sz w:val="20"/>
                <w:szCs w:val="20"/>
              </w:rPr>
            </w:pPr>
          </w:p>
        </w:tc>
        <w:tc>
          <w:tcPr>
            <w:tcW w:w="3879" w:type="dxa"/>
            <w:tcBorders>
              <w:top w:val="single" w:sz="4" w:space="0" w:color="auto"/>
              <w:left w:val="single" w:sz="4" w:space="0" w:color="auto"/>
              <w:bottom w:val="single" w:sz="4" w:space="0" w:color="auto"/>
              <w:right w:val="single" w:sz="4" w:space="0" w:color="auto"/>
            </w:tcBorders>
            <w:hideMark/>
          </w:tcPr>
          <w:p w14:paraId="6D74DF19"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Фільтр повітряний</w:t>
            </w:r>
          </w:p>
        </w:tc>
        <w:tc>
          <w:tcPr>
            <w:tcW w:w="738" w:type="dxa"/>
            <w:tcBorders>
              <w:top w:val="single" w:sz="4" w:space="0" w:color="auto"/>
              <w:left w:val="single" w:sz="4" w:space="0" w:color="auto"/>
              <w:bottom w:val="single" w:sz="4" w:space="0" w:color="auto"/>
              <w:right w:val="single" w:sz="4" w:space="0" w:color="auto"/>
            </w:tcBorders>
            <w:vAlign w:val="center"/>
            <w:hideMark/>
          </w:tcPr>
          <w:p w14:paraId="379FA2BE" w14:textId="77777777" w:rsidR="00C3055E" w:rsidRPr="00C3055E" w:rsidRDefault="00C3055E" w:rsidP="00C3055E">
            <w:pPr>
              <w:rPr>
                <w:rFonts w:ascii="Times New Roman" w:hAnsi="Times New Roman" w:cs="Times New Roman"/>
                <w:sz w:val="20"/>
                <w:szCs w:val="20"/>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023312CB" w14:textId="77777777" w:rsidR="00C3055E" w:rsidRPr="00C3055E" w:rsidRDefault="00C3055E" w:rsidP="00C3055E">
            <w:pPr>
              <w:jc w:val="center"/>
              <w:rPr>
                <w:rFonts w:ascii="Times New Roman" w:hAnsi="Times New Roman" w:cs="Times New Roman"/>
                <w:sz w:val="20"/>
                <w:szCs w:val="20"/>
              </w:rPr>
            </w:pPr>
            <w:r w:rsidRPr="00C3055E">
              <w:rPr>
                <w:rFonts w:ascii="Times New Roman" w:hAnsi="Times New Roman" w:cs="Times New Roman"/>
                <w:sz w:val="20"/>
                <w:szCs w:val="20"/>
              </w:rPr>
              <w:t>3</w:t>
            </w:r>
          </w:p>
        </w:tc>
        <w:tc>
          <w:tcPr>
            <w:tcW w:w="1371" w:type="dxa"/>
            <w:tcBorders>
              <w:top w:val="single" w:sz="4" w:space="0" w:color="auto"/>
              <w:left w:val="single" w:sz="4" w:space="0" w:color="auto"/>
              <w:bottom w:val="single" w:sz="4" w:space="0" w:color="auto"/>
              <w:right w:val="single" w:sz="4" w:space="0" w:color="auto"/>
            </w:tcBorders>
            <w:vAlign w:val="center"/>
            <w:hideMark/>
          </w:tcPr>
          <w:p w14:paraId="7C6498F6" w14:textId="77777777" w:rsidR="00C3055E" w:rsidRPr="00C3055E" w:rsidRDefault="00C3055E" w:rsidP="00C3055E">
            <w:pPr>
              <w:jc w:val="center"/>
              <w:rPr>
                <w:rFonts w:ascii="Times New Roman" w:hAnsi="Times New Roman" w:cs="Times New Roman"/>
                <w:sz w:val="20"/>
                <w:szCs w:val="20"/>
              </w:rPr>
            </w:pPr>
            <w:r w:rsidRPr="00C3055E">
              <w:rPr>
                <w:rFonts w:ascii="Times New Roman" w:hAnsi="Times New Roman" w:cs="Times New Roman"/>
                <w:sz w:val="20"/>
                <w:szCs w:val="20"/>
              </w:rPr>
              <w:t>3 900,00</w:t>
            </w:r>
          </w:p>
        </w:tc>
      </w:tr>
      <w:tr w:rsidR="00C3055E" w:rsidRPr="00C3055E" w14:paraId="4715EE90" w14:textId="77777777" w:rsidTr="0095431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3D45C" w14:textId="77777777" w:rsidR="00C3055E" w:rsidRPr="00C3055E" w:rsidRDefault="00C3055E" w:rsidP="00C3055E">
            <w:pPr>
              <w:rPr>
                <w:rFonts w:ascii="Times New Roman" w:hAnsi="Times New Roman" w:cs="Times New Roman"/>
                <w:b/>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68E03" w14:textId="77777777" w:rsidR="00C3055E" w:rsidRPr="00C3055E" w:rsidRDefault="00C3055E" w:rsidP="00C3055E">
            <w:pPr>
              <w:rPr>
                <w:rFonts w:ascii="Times New Roman" w:eastAsia="Times New Roman" w:hAnsi="Times New Roman" w:cs="Times New Roman"/>
                <w:sz w:val="20"/>
                <w:szCs w:val="20"/>
              </w:rPr>
            </w:pPr>
          </w:p>
        </w:tc>
        <w:tc>
          <w:tcPr>
            <w:tcW w:w="3879" w:type="dxa"/>
            <w:tcBorders>
              <w:top w:val="single" w:sz="4" w:space="0" w:color="auto"/>
              <w:left w:val="single" w:sz="4" w:space="0" w:color="auto"/>
              <w:bottom w:val="single" w:sz="4" w:space="0" w:color="auto"/>
              <w:right w:val="single" w:sz="4" w:space="0" w:color="auto"/>
            </w:tcBorders>
            <w:hideMark/>
          </w:tcPr>
          <w:p w14:paraId="6A52D298"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Фільтр попередній</w:t>
            </w:r>
          </w:p>
        </w:tc>
        <w:tc>
          <w:tcPr>
            <w:tcW w:w="738" w:type="dxa"/>
            <w:tcBorders>
              <w:top w:val="single" w:sz="4" w:space="0" w:color="auto"/>
              <w:left w:val="single" w:sz="4" w:space="0" w:color="auto"/>
              <w:bottom w:val="single" w:sz="4" w:space="0" w:color="auto"/>
              <w:right w:val="single" w:sz="4" w:space="0" w:color="auto"/>
            </w:tcBorders>
            <w:vAlign w:val="center"/>
            <w:hideMark/>
          </w:tcPr>
          <w:p w14:paraId="0665F254" w14:textId="77777777" w:rsidR="00C3055E" w:rsidRPr="00C3055E" w:rsidRDefault="00C3055E" w:rsidP="00C3055E">
            <w:pPr>
              <w:rPr>
                <w:rFonts w:ascii="Times New Roman" w:hAnsi="Times New Roman" w:cs="Times New Roman"/>
                <w:sz w:val="20"/>
                <w:szCs w:val="20"/>
                <w:lang w:eastAsia="uk-UA"/>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100E4394" w14:textId="77777777" w:rsidR="00C3055E" w:rsidRPr="00C3055E" w:rsidRDefault="00C3055E" w:rsidP="00C3055E">
            <w:pPr>
              <w:jc w:val="center"/>
              <w:rPr>
                <w:rFonts w:ascii="Times New Roman" w:hAnsi="Times New Roman" w:cs="Times New Roman"/>
                <w:sz w:val="20"/>
                <w:szCs w:val="20"/>
              </w:rPr>
            </w:pPr>
            <w:r w:rsidRPr="00C3055E">
              <w:rPr>
                <w:rFonts w:ascii="Times New Roman" w:hAnsi="Times New Roman" w:cs="Times New Roman"/>
                <w:sz w:val="20"/>
                <w:szCs w:val="20"/>
              </w:rPr>
              <w:t>3</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E434E0D" w14:textId="77777777" w:rsidR="00C3055E" w:rsidRPr="00C3055E" w:rsidRDefault="00C3055E" w:rsidP="00C3055E">
            <w:pPr>
              <w:jc w:val="center"/>
              <w:rPr>
                <w:rFonts w:ascii="Times New Roman" w:hAnsi="Times New Roman" w:cs="Times New Roman"/>
                <w:sz w:val="20"/>
                <w:szCs w:val="20"/>
              </w:rPr>
            </w:pPr>
            <w:r w:rsidRPr="00C3055E">
              <w:rPr>
                <w:rFonts w:ascii="Times New Roman" w:hAnsi="Times New Roman" w:cs="Times New Roman"/>
                <w:sz w:val="20"/>
                <w:szCs w:val="20"/>
              </w:rPr>
              <w:t>1 500,00</w:t>
            </w:r>
          </w:p>
        </w:tc>
      </w:tr>
      <w:tr w:rsidR="00C3055E" w:rsidRPr="00C3055E" w14:paraId="5EECAA95" w14:textId="77777777" w:rsidTr="00954312">
        <w:trPr>
          <w:trHeight w:val="412"/>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2F6DD9BD" w14:textId="77777777" w:rsidR="00C3055E" w:rsidRPr="00C3055E" w:rsidRDefault="00C3055E" w:rsidP="00C3055E">
            <w:pPr>
              <w:suppressAutoHyphens/>
              <w:rPr>
                <w:rFonts w:ascii="Times New Roman" w:hAnsi="Times New Roman" w:cs="Times New Roman"/>
                <w:b/>
                <w:sz w:val="20"/>
                <w:szCs w:val="20"/>
                <w:lang w:eastAsia="uk-UA"/>
              </w:rPr>
            </w:pPr>
            <w:r w:rsidRPr="00C3055E">
              <w:rPr>
                <w:rFonts w:ascii="Times New Roman" w:hAnsi="Times New Roman" w:cs="Times New Roman"/>
                <w:b/>
                <w:sz w:val="20"/>
                <w:szCs w:val="20"/>
                <w:lang w:eastAsia="uk-UA"/>
              </w:rPr>
              <w:t>3</w:t>
            </w:r>
          </w:p>
        </w:tc>
        <w:tc>
          <w:tcPr>
            <w:tcW w:w="1994" w:type="dxa"/>
            <w:vMerge w:val="restart"/>
            <w:tcBorders>
              <w:top w:val="single" w:sz="4" w:space="0" w:color="auto"/>
              <w:left w:val="single" w:sz="4" w:space="0" w:color="auto"/>
              <w:bottom w:val="single" w:sz="4" w:space="0" w:color="auto"/>
              <w:right w:val="single" w:sz="4" w:space="0" w:color="auto"/>
            </w:tcBorders>
            <w:vAlign w:val="center"/>
            <w:hideMark/>
          </w:tcPr>
          <w:p w14:paraId="2446EFD1" w14:textId="77777777" w:rsidR="00C3055E" w:rsidRPr="00C3055E" w:rsidRDefault="00C3055E" w:rsidP="00C3055E">
            <w:pPr>
              <w:widowControl w:val="0"/>
              <w:tabs>
                <w:tab w:val="left" w:pos="30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Фільтри на BobCat</w:t>
            </w:r>
          </w:p>
        </w:tc>
        <w:tc>
          <w:tcPr>
            <w:tcW w:w="3879" w:type="dxa"/>
            <w:tcBorders>
              <w:top w:val="single" w:sz="4" w:space="0" w:color="auto"/>
              <w:left w:val="single" w:sz="4" w:space="0" w:color="auto"/>
              <w:bottom w:val="single" w:sz="4" w:space="0" w:color="auto"/>
              <w:right w:val="single" w:sz="4" w:space="0" w:color="auto"/>
            </w:tcBorders>
            <w:hideMark/>
          </w:tcPr>
          <w:p w14:paraId="506AFBB1"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Фільтр повітряний внутрішній</w:t>
            </w:r>
          </w:p>
        </w:tc>
        <w:tc>
          <w:tcPr>
            <w:tcW w:w="738" w:type="dxa"/>
            <w:tcBorders>
              <w:top w:val="single" w:sz="4" w:space="0" w:color="auto"/>
              <w:left w:val="single" w:sz="4" w:space="0" w:color="auto"/>
              <w:bottom w:val="single" w:sz="4" w:space="0" w:color="auto"/>
              <w:right w:val="single" w:sz="4" w:space="0" w:color="auto"/>
            </w:tcBorders>
            <w:vAlign w:val="center"/>
            <w:hideMark/>
          </w:tcPr>
          <w:p w14:paraId="33469C2E" w14:textId="77777777" w:rsidR="00C3055E" w:rsidRPr="00C3055E" w:rsidRDefault="00C3055E" w:rsidP="00C3055E">
            <w:pPr>
              <w:rPr>
                <w:rFonts w:ascii="Times New Roman" w:hAnsi="Times New Roman" w:cs="Times New Roman"/>
                <w:sz w:val="20"/>
                <w:szCs w:val="20"/>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36E25340"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1</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3A07D1E"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1 200,00</w:t>
            </w:r>
          </w:p>
        </w:tc>
      </w:tr>
      <w:tr w:rsidR="00C3055E" w:rsidRPr="00C3055E" w14:paraId="3CB9ABAC" w14:textId="77777777" w:rsidTr="0095431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9094B" w14:textId="77777777" w:rsidR="00C3055E" w:rsidRPr="00C3055E" w:rsidRDefault="00C3055E" w:rsidP="00C3055E">
            <w:pPr>
              <w:rPr>
                <w:rFonts w:ascii="Times New Roman" w:hAnsi="Times New Roman" w:cs="Times New Roman"/>
                <w:b/>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6630E" w14:textId="77777777" w:rsidR="00C3055E" w:rsidRPr="00C3055E" w:rsidRDefault="00C3055E" w:rsidP="00C3055E">
            <w:pPr>
              <w:rPr>
                <w:rFonts w:ascii="Times New Roman" w:eastAsia="Times New Roman" w:hAnsi="Times New Roman" w:cs="Times New Roman"/>
                <w:sz w:val="20"/>
                <w:szCs w:val="20"/>
              </w:rPr>
            </w:pPr>
          </w:p>
        </w:tc>
        <w:tc>
          <w:tcPr>
            <w:tcW w:w="3879" w:type="dxa"/>
            <w:tcBorders>
              <w:top w:val="single" w:sz="4" w:space="0" w:color="auto"/>
              <w:left w:val="single" w:sz="4" w:space="0" w:color="auto"/>
              <w:bottom w:val="single" w:sz="4" w:space="0" w:color="auto"/>
              <w:right w:val="single" w:sz="4" w:space="0" w:color="auto"/>
            </w:tcBorders>
            <w:hideMark/>
          </w:tcPr>
          <w:p w14:paraId="37D2DDA3"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Фільтр повітряний зовнішній</w:t>
            </w:r>
          </w:p>
        </w:tc>
        <w:tc>
          <w:tcPr>
            <w:tcW w:w="738" w:type="dxa"/>
            <w:tcBorders>
              <w:top w:val="single" w:sz="4" w:space="0" w:color="auto"/>
              <w:left w:val="single" w:sz="4" w:space="0" w:color="auto"/>
              <w:bottom w:val="single" w:sz="4" w:space="0" w:color="auto"/>
              <w:right w:val="single" w:sz="4" w:space="0" w:color="auto"/>
            </w:tcBorders>
            <w:vAlign w:val="center"/>
            <w:hideMark/>
          </w:tcPr>
          <w:p w14:paraId="2F8D8FFB" w14:textId="77777777" w:rsidR="00C3055E" w:rsidRPr="00C3055E" w:rsidRDefault="00C3055E" w:rsidP="00C3055E">
            <w:pPr>
              <w:rPr>
                <w:rFonts w:ascii="Times New Roman" w:hAnsi="Times New Roman" w:cs="Times New Roman"/>
                <w:sz w:val="20"/>
                <w:szCs w:val="20"/>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64D95AE3"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1</w:t>
            </w:r>
          </w:p>
        </w:tc>
        <w:tc>
          <w:tcPr>
            <w:tcW w:w="1371" w:type="dxa"/>
            <w:tcBorders>
              <w:top w:val="nil"/>
              <w:left w:val="single" w:sz="4" w:space="0" w:color="auto"/>
              <w:bottom w:val="single" w:sz="4" w:space="0" w:color="auto"/>
              <w:right w:val="single" w:sz="4" w:space="0" w:color="auto"/>
            </w:tcBorders>
            <w:vAlign w:val="center"/>
            <w:hideMark/>
          </w:tcPr>
          <w:p w14:paraId="018093FB"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1 440,00</w:t>
            </w:r>
          </w:p>
        </w:tc>
      </w:tr>
      <w:tr w:rsidR="00C3055E" w:rsidRPr="00C3055E" w14:paraId="65AB4E68" w14:textId="77777777" w:rsidTr="0095431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BB4C3" w14:textId="77777777" w:rsidR="00C3055E" w:rsidRPr="00C3055E" w:rsidRDefault="00C3055E" w:rsidP="00C3055E">
            <w:pPr>
              <w:rPr>
                <w:rFonts w:ascii="Times New Roman" w:hAnsi="Times New Roman" w:cs="Times New Roman"/>
                <w:b/>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26287" w14:textId="77777777" w:rsidR="00C3055E" w:rsidRPr="00C3055E" w:rsidRDefault="00C3055E" w:rsidP="00C3055E">
            <w:pPr>
              <w:rPr>
                <w:rFonts w:ascii="Times New Roman" w:eastAsia="Times New Roman" w:hAnsi="Times New Roman" w:cs="Times New Roman"/>
                <w:sz w:val="20"/>
                <w:szCs w:val="20"/>
              </w:rPr>
            </w:pPr>
          </w:p>
        </w:tc>
        <w:tc>
          <w:tcPr>
            <w:tcW w:w="3879" w:type="dxa"/>
            <w:tcBorders>
              <w:top w:val="single" w:sz="4" w:space="0" w:color="auto"/>
              <w:left w:val="single" w:sz="4" w:space="0" w:color="auto"/>
              <w:bottom w:val="single" w:sz="4" w:space="0" w:color="auto"/>
              <w:right w:val="single" w:sz="4" w:space="0" w:color="auto"/>
            </w:tcBorders>
            <w:hideMark/>
          </w:tcPr>
          <w:p w14:paraId="5B9A85AC"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Фільтр паливний</w:t>
            </w:r>
          </w:p>
        </w:tc>
        <w:tc>
          <w:tcPr>
            <w:tcW w:w="738" w:type="dxa"/>
            <w:tcBorders>
              <w:top w:val="single" w:sz="4" w:space="0" w:color="auto"/>
              <w:left w:val="single" w:sz="4" w:space="0" w:color="auto"/>
              <w:bottom w:val="single" w:sz="4" w:space="0" w:color="auto"/>
              <w:right w:val="single" w:sz="4" w:space="0" w:color="auto"/>
            </w:tcBorders>
            <w:hideMark/>
          </w:tcPr>
          <w:p w14:paraId="5206ECE7" w14:textId="77777777" w:rsidR="00C3055E" w:rsidRPr="00C3055E" w:rsidRDefault="00C3055E" w:rsidP="00C3055E">
            <w:pPr>
              <w:rPr>
                <w:rFonts w:ascii="Times New Roman" w:hAnsi="Times New Roman" w:cs="Times New Roman"/>
                <w:sz w:val="20"/>
                <w:szCs w:val="20"/>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6EBB3674"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1</w:t>
            </w:r>
          </w:p>
        </w:tc>
        <w:tc>
          <w:tcPr>
            <w:tcW w:w="1371" w:type="dxa"/>
            <w:tcBorders>
              <w:top w:val="nil"/>
              <w:left w:val="single" w:sz="4" w:space="0" w:color="auto"/>
              <w:bottom w:val="single" w:sz="4" w:space="0" w:color="auto"/>
              <w:right w:val="single" w:sz="4" w:space="0" w:color="auto"/>
            </w:tcBorders>
            <w:vAlign w:val="center"/>
            <w:hideMark/>
          </w:tcPr>
          <w:p w14:paraId="1F24E67F"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700,00</w:t>
            </w:r>
          </w:p>
        </w:tc>
      </w:tr>
      <w:tr w:rsidR="00C3055E" w:rsidRPr="00C3055E" w14:paraId="4AC39C9A" w14:textId="77777777" w:rsidTr="0095431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BD56D" w14:textId="77777777" w:rsidR="00C3055E" w:rsidRPr="00C3055E" w:rsidRDefault="00C3055E" w:rsidP="00C3055E">
            <w:pPr>
              <w:rPr>
                <w:rFonts w:ascii="Times New Roman" w:hAnsi="Times New Roman" w:cs="Times New Roman"/>
                <w:b/>
                <w:sz w:val="20"/>
                <w:szCs w:val="20"/>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7BB26" w14:textId="77777777" w:rsidR="00C3055E" w:rsidRPr="00C3055E" w:rsidRDefault="00C3055E" w:rsidP="00C3055E">
            <w:pPr>
              <w:rPr>
                <w:rFonts w:ascii="Times New Roman" w:eastAsia="Times New Roman" w:hAnsi="Times New Roman" w:cs="Times New Roman"/>
                <w:sz w:val="20"/>
                <w:szCs w:val="20"/>
              </w:rPr>
            </w:pPr>
          </w:p>
        </w:tc>
        <w:tc>
          <w:tcPr>
            <w:tcW w:w="3879" w:type="dxa"/>
            <w:tcBorders>
              <w:top w:val="single" w:sz="4" w:space="0" w:color="auto"/>
              <w:left w:val="single" w:sz="4" w:space="0" w:color="auto"/>
              <w:bottom w:val="single" w:sz="4" w:space="0" w:color="auto"/>
              <w:right w:val="single" w:sz="4" w:space="0" w:color="auto"/>
            </w:tcBorders>
            <w:hideMark/>
          </w:tcPr>
          <w:p w14:paraId="7F8360B7" w14:textId="77777777" w:rsidR="00C3055E" w:rsidRPr="00C3055E" w:rsidRDefault="00C3055E" w:rsidP="00C3055E">
            <w:pPr>
              <w:widowControl w:val="0"/>
              <w:tabs>
                <w:tab w:val="left" w:pos="271"/>
              </w:tabs>
              <w:rPr>
                <w:rFonts w:ascii="Times New Roman" w:eastAsia="Times New Roman" w:hAnsi="Times New Roman" w:cs="Times New Roman"/>
                <w:sz w:val="20"/>
                <w:szCs w:val="20"/>
              </w:rPr>
            </w:pPr>
            <w:r w:rsidRPr="00C3055E">
              <w:rPr>
                <w:rFonts w:ascii="Times New Roman" w:eastAsia="Times New Roman" w:hAnsi="Times New Roman" w:cs="Times New Roman"/>
                <w:sz w:val="20"/>
                <w:szCs w:val="20"/>
              </w:rPr>
              <w:t>Фільтр масляний</w:t>
            </w:r>
          </w:p>
        </w:tc>
        <w:tc>
          <w:tcPr>
            <w:tcW w:w="738" w:type="dxa"/>
            <w:tcBorders>
              <w:top w:val="single" w:sz="4" w:space="0" w:color="auto"/>
              <w:left w:val="single" w:sz="4" w:space="0" w:color="auto"/>
              <w:bottom w:val="single" w:sz="4" w:space="0" w:color="auto"/>
              <w:right w:val="single" w:sz="4" w:space="0" w:color="auto"/>
            </w:tcBorders>
            <w:hideMark/>
          </w:tcPr>
          <w:p w14:paraId="6E224A5C" w14:textId="77777777" w:rsidR="00C3055E" w:rsidRPr="00C3055E" w:rsidRDefault="00C3055E" w:rsidP="00C3055E">
            <w:pPr>
              <w:rPr>
                <w:rFonts w:ascii="Times New Roman" w:hAnsi="Times New Roman" w:cs="Times New Roman"/>
                <w:sz w:val="20"/>
                <w:szCs w:val="20"/>
              </w:rPr>
            </w:pPr>
            <w:r w:rsidRPr="00C3055E">
              <w:rPr>
                <w:rFonts w:ascii="Times New Roman" w:hAnsi="Times New Roman" w:cs="Times New Roman"/>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hideMark/>
          </w:tcPr>
          <w:p w14:paraId="348B8B42"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1</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86A22BD" w14:textId="77777777" w:rsidR="00C3055E" w:rsidRPr="00C3055E" w:rsidRDefault="00C3055E" w:rsidP="00C3055E">
            <w:pPr>
              <w:jc w:val="center"/>
              <w:rPr>
                <w:rFonts w:ascii="Times New Roman" w:hAnsi="Times New Roman" w:cs="Times New Roman"/>
                <w:color w:val="000000"/>
                <w:sz w:val="20"/>
                <w:szCs w:val="20"/>
              </w:rPr>
            </w:pPr>
            <w:r w:rsidRPr="00C3055E">
              <w:rPr>
                <w:rFonts w:ascii="Times New Roman" w:hAnsi="Times New Roman" w:cs="Times New Roman"/>
                <w:color w:val="000000"/>
                <w:sz w:val="20"/>
                <w:szCs w:val="20"/>
              </w:rPr>
              <w:t>700,00</w:t>
            </w:r>
          </w:p>
        </w:tc>
      </w:tr>
      <w:tr w:rsidR="00C3055E" w:rsidRPr="00C3055E" w14:paraId="03FC92E9" w14:textId="77777777" w:rsidTr="00954312">
        <w:trPr>
          <w:trHeight w:val="412"/>
        </w:trPr>
        <w:tc>
          <w:tcPr>
            <w:tcW w:w="6709" w:type="dxa"/>
            <w:gridSpan w:val="3"/>
            <w:tcBorders>
              <w:top w:val="single" w:sz="4" w:space="0" w:color="auto"/>
              <w:left w:val="single" w:sz="4" w:space="0" w:color="auto"/>
              <w:bottom w:val="single" w:sz="4" w:space="0" w:color="auto"/>
              <w:right w:val="single" w:sz="4" w:space="0" w:color="auto"/>
            </w:tcBorders>
            <w:vAlign w:val="center"/>
          </w:tcPr>
          <w:p w14:paraId="4D5BA805" w14:textId="77777777" w:rsidR="00C3055E" w:rsidRPr="00C3055E" w:rsidRDefault="00C3055E" w:rsidP="00C3055E">
            <w:pPr>
              <w:widowControl w:val="0"/>
              <w:tabs>
                <w:tab w:val="left" w:pos="271"/>
              </w:tabs>
              <w:jc w:val="right"/>
              <w:rPr>
                <w:rFonts w:ascii="Times New Roman" w:eastAsia="Times New Roman" w:hAnsi="Times New Roman" w:cs="Times New Roman"/>
                <w:b/>
                <w:i/>
                <w:sz w:val="20"/>
                <w:szCs w:val="20"/>
              </w:rPr>
            </w:pPr>
            <w:r w:rsidRPr="00C3055E">
              <w:rPr>
                <w:rFonts w:ascii="Times New Roman" w:eastAsia="Times New Roman" w:hAnsi="Times New Roman" w:cs="Times New Roman"/>
                <w:b/>
                <w:i/>
                <w:sz w:val="20"/>
                <w:szCs w:val="20"/>
              </w:rPr>
              <w:t>ВСЬОГО:</w:t>
            </w:r>
          </w:p>
        </w:tc>
        <w:tc>
          <w:tcPr>
            <w:tcW w:w="738" w:type="dxa"/>
            <w:tcBorders>
              <w:top w:val="single" w:sz="4" w:space="0" w:color="auto"/>
              <w:left w:val="single" w:sz="4" w:space="0" w:color="auto"/>
              <w:bottom w:val="single" w:sz="4" w:space="0" w:color="auto"/>
              <w:right w:val="single" w:sz="4" w:space="0" w:color="auto"/>
            </w:tcBorders>
            <w:vAlign w:val="center"/>
          </w:tcPr>
          <w:p w14:paraId="5049AD1E" w14:textId="77777777" w:rsidR="00C3055E" w:rsidRPr="00C3055E" w:rsidRDefault="00C3055E" w:rsidP="00C3055E">
            <w:pPr>
              <w:rPr>
                <w:rFonts w:ascii="Times New Roman" w:hAnsi="Times New Roman" w:cs="Times New Roman"/>
                <w:b/>
                <w:i/>
                <w:sz w:val="20"/>
                <w:szCs w:val="20"/>
                <w:lang w:eastAsia="uk-UA"/>
              </w:rPr>
            </w:pPr>
            <w:r w:rsidRPr="00C3055E">
              <w:rPr>
                <w:rFonts w:ascii="Times New Roman" w:hAnsi="Times New Roman" w:cs="Times New Roman"/>
                <w:b/>
                <w:i/>
                <w:sz w:val="20"/>
                <w:szCs w:val="20"/>
                <w:lang w:eastAsia="uk-UA"/>
              </w:rPr>
              <w:t>шт.</w:t>
            </w:r>
          </w:p>
        </w:tc>
        <w:tc>
          <w:tcPr>
            <w:tcW w:w="809" w:type="dxa"/>
            <w:tcBorders>
              <w:top w:val="single" w:sz="4" w:space="0" w:color="auto"/>
              <w:left w:val="single" w:sz="4" w:space="0" w:color="auto"/>
              <w:bottom w:val="single" w:sz="4" w:space="0" w:color="auto"/>
              <w:right w:val="single" w:sz="4" w:space="0" w:color="auto"/>
            </w:tcBorders>
            <w:vAlign w:val="center"/>
          </w:tcPr>
          <w:p w14:paraId="358347EB" w14:textId="77777777" w:rsidR="00C3055E" w:rsidRPr="00C3055E" w:rsidRDefault="00C3055E" w:rsidP="00C3055E">
            <w:pPr>
              <w:jc w:val="center"/>
              <w:rPr>
                <w:rFonts w:ascii="Times New Roman" w:hAnsi="Times New Roman" w:cs="Times New Roman"/>
                <w:b/>
                <w:i/>
                <w:color w:val="000000"/>
                <w:sz w:val="20"/>
                <w:szCs w:val="20"/>
              </w:rPr>
            </w:pPr>
            <w:r w:rsidRPr="00C3055E">
              <w:rPr>
                <w:rFonts w:ascii="Times New Roman" w:hAnsi="Times New Roman" w:cs="Times New Roman"/>
                <w:b/>
                <w:i/>
                <w:color w:val="000000"/>
                <w:sz w:val="20"/>
                <w:szCs w:val="20"/>
              </w:rPr>
              <w:t>19</w:t>
            </w:r>
          </w:p>
        </w:tc>
        <w:tc>
          <w:tcPr>
            <w:tcW w:w="1371" w:type="dxa"/>
            <w:tcBorders>
              <w:top w:val="single" w:sz="4" w:space="0" w:color="auto"/>
              <w:left w:val="single" w:sz="4" w:space="0" w:color="auto"/>
              <w:bottom w:val="single" w:sz="4" w:space="0" w:color="auto"/>
              <w:right w:val="single" w:sz="4" w:space="0" w:color="auto"/>
            </w:tcBorders>
            <w:vAlign w:val="center"/>
          </w:tcPr>
          <w:p w14:paraId="086ACB0E" w14:textId="77777777" w:rsidR="00C3055E" w:rsidRPr="00C3055E" w:rsidRDefault="00C3055E" w:rsidP="00C3055E">
            <w:pPr>
              <w:jc w:val="center"/>
              <w:rPr>
                <w:rFonts w:ascii="Times New Roman" w:hAnsi="Times New Roman" w:cs="Times New Roman"/>
                <w:b/>
                <w:i/>
                <w:color w:val="000000"/>
                <w:sz w:val="20"/>
                <w:szCs w:val="20"/>
              </w:rPr>
            </w:pPr>
            <w:r w:rsidRPr="00C3055E">
              <w:rPr>
                <w:rFonts w:ascii="Times New Roman" w:hAnsi="Times New Roman" w:cs="Times New Roman"/>
                <w:b/>
                <w:i/>
                <w:color w:val="000000"/>
                <w:sz w:val="20"/>
                <w:szCs w:val="20"/>
              </w:rPr>
              <w:t>21 140,00</w:t>
            </w:r>
          </w:p>
        </w:tc>
      </w:tr>
    </w:tbl>
    <w:p w14:paraId="0B9C9850" w14:textId="77777777" w:rsidR="00C3055E" w:rsidRPr="00C3055E" w:rsidRDefault="00C3055E" w:rsidP="00C3055E">
      <w:pPr>
        <w:shd w:val="clear" w:color="auto" w:fill="FFFFFF"/>
        <w:spacing w:after="0" w:line="240" w:lineRule="auto"/>
        <w:ind w:firstLine="460"/>
        <w:jc w:val="both"/>
        <w:rPr>
          <w:rFonts w:ascii="Times New Roman" w:eastAsia="Arial" w:hAnsi="Times New Roman" w:cs="Times New Roman"/>
          <w:sz w:val="20"/>
          <w:szCs w:val="20"/>
          <w:lang w:eastAsia="ru-RU"/>
        </w:rPr>
      </w:pPr>
    </w:p>
    <w:p w14:paraId="118BFA39" w14:textId="77777777" w:rsidR="00C3055E" w:rsidRPr="00C3055E" w:rsidRDefault="00C3055E" w:rsidP="00C3055E">
      <w:pPr>
        <w:shd w:val="clear" w:color="auto" w:fill="FFFFFF"/>
        <w:spacing w:after="0" w:line="240" w:lineRule="auto"/>
        <w:ind w:firstLine="460"/>
        <w:jc w:val="both"/>
        <w:rPr>
          <w:rFonts w:ascii="Times New Roman" w:eastAsia="Times New Roman" w:hAnsi="Times New Roman" w:cs="Times New Roman"/>
          <w:b/>
          <w:i/>
          <w:sz w:val="20"/>
          <w:szCs w:val="20"/>
          <w:lang w:eastAsia="ru-RU"/>
        </w:rPr>
      </w:pPr>
      <w:r w:rsidRPr="00C3055E">
        <w:rPr>
          <w:rFonts w:ascii="Times New Roman" w:eastAsia="Times New Roman" w:hAnsi="Times New Roman" w:cs="Times New Roman"/>
          <w:i/>
          <w:sz w:val="20"/>
          <w:szCs w:val="20"/>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C3055E">
        <w:rPr>
          <w:rFonts w:ascii="Times New Roman" w:eastAsia="Times New Roman" w:hAnsi="Times New Roman" w:cs="Times New Roman"/>
          <w:b/>
          <w:i/>
          <w:sz w:val="20"/>
          <w:szCs w:val="20"/>
          <w:lang w:eastAsia="ru-RU"/>
        </w:rPr>
        <w:t>Таким чином, вважається, що до кожного посилання додається вираз «або еквівалент».</w:t>
      </w:r>
    </w:p>
    <w:p w14:paraId="420B2949" w14:textId="77777777" w:rsidR="00C3055E" w:rsidRPr="00C3055E" w:rsidRDefault="00C3055E" w:rsidP="00C3055E">
      <w:pPr>
        <w:shd w:val="clear" w:color="auto" w:fill="FFFFFF"/>
        <w:spacing w:after="0" w:line="240" w:lineRule="auto"/>
        <w:ind w:firstLine="460"/>
        <w:jc w:val="both"/>
        <w:rPr>
          <w:rFonts w:ascii="Times New Roman" w:eastAsia="Times New Roman" w:hAnsi="Times New Roman" w:cs="Times New Roman"/>
          <w:b/>
          <w:i/>
          <w:sz w:val="20"/>
          <w:szCs w:val="20"/>
          <w:lang w:eastAsia="ru-RU"/>
        </w:rPr>
      </w:pPr>
    </w:p>
    <w:p w14:paraId="413BA16C" w14:textId="77777777" w:rsidR="00C3055E" w:rsidRPr="00C3055E" w:rsidRDefault="00C3055E" w:rsidP="00C3055E">
      <w:pPr>
        <w:shd w:val="clear" w:color="auto" w:fill="FFFFFF"/>
        <w:spacing w:after="0" w:line="240" w:lineRule="auto"/>
        <w:ind w:firstLine="720"/>
        <w:jc w:val="both"/>
        <w:rPr>
          <w:rFonts w:ascii="Times New Roman" w:eastAsia="Times New Roman" w:hAnsi="Times New Roman" w:cs="Times New Roman"/>
          <w:i/>
          <w:sz w:val="20"/>
          <w:szCs w:val="20"/>
          <w:lang w:eastAsia="ru-RU"/>
        </w:rPr>
      </w:pPr>
      <w:r w:rsidRPr="00C3055E">
        <w:rPr>
          <w:rFonts w:ascii="Times New Roman" w:eastAsia="Times New Roman" w:hAnsi="Times New Roman" w:cs="Times New Roman"/>
          <w:i/>
          <w:sz w:val="20"/>
          <w:szCs w:val="20"/>
          <w:lang w:eastAsia="ru-RU"/>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C3055E">
        <w:rPr>
          <w:rFonts w:ascii="Times New Roman" w:eastAsia="Times New Roman" w:hAnsi="Times New Roman" w:cs="Times New Roman"/>
          <w:i/>
          <w:sz w:val="20"/>
          <w:szCs w:val="20"/>
          <w:lang w:eastAsia="ru-RU"/>
        </w:rPr>
        <w:t>Renault</w:t>
      </w:r>
      <w:proofErr w:type="spellEnd"/>
      <w:r w:rsidRPr="00C3055E">
        <w:rPr>
          <w:rFonts w:ascii="Times New Roman" w:eastAsia="Times New Roman" w:hAnsi="Times New Roman" w:cs="Times New Roman"/>
          <w:i/>
          <w:sz w:val="20"/>
          <w:szCs w:val="20"/>
          <w:lang w:eastAsia="ru-RU"/>
        </w:rPr>
        <w:t xml:space="preserve"> </w:t>
      </w:r>
      <w:proofErr w:type="spellStart"/>
      <w:r w:rsidRPr="00C3055E">
        <w:rPr>
          <w:rFonts w:ascii="Times New Roman" w:eastAsia="Times New Roman" w:hAnsi="Times New Roman" w:cs="Times New Roman"/>
          <w:i/>
          <w:sz w:val="20"/>
          <w:szCs w:val="20"/>
          <w:lang w:eastAsia="ru-RU"/>
        </w:rPr>
        <w:t>Duster</w:t>
      </w:r>
      <w:proofErr w:type="spellEnd"/>
      <w:r w:rsidRPr="00C3055E">
        <w:rPr>
          <w:rFonts w:ascii="Times New Roman" w:eastAsia="Times New Roman" w:hAnsi="Times New Roman" w:cs="Times New Roman"/>
          <w:i/>
          <w:sz w:val="20"/>
          <w:szCs w:val="20"/>
          <w:lang w:eastAsia="ru-RU"/>
        </w:rPr>
        <w:t>, або еквівалент), тендерна пропозиція такого учасника вважається як така, що не відповідає умовам технічної специфікації.</w:t>
      </w:r>
    </w:p>
    <w:p w14:paraId="308A4D0A" w14:textId="0B7033EE" w:rsidR="00685E48" w:rsidRPr="00C3055E" w:rsidRDefault="00685E48" w:rsidP="00C3055E">
      <w:pPr>
        <w:tabs>
          <w:tab w:val="left" w:pos="284"/>
        </w:tabs>
        <w:spacing w:after="0" w:line="240" w:lineRule="auto"/>
        <w:rPr>
          <w:rFonts w:ascii="Times New Roman" w:eastAsia="Times New Roman" w:hAnsi="Times New Roman" w:cs="Times New Roman"/>
          <w:b/>
          <w:i/>
          <w:sz w:val="20"/>
          <w:szCs w:val="20"/>
          <w:u w:val="single"/>
          <w:lang w:eastAsia="ru-RU"/>
        </w:rPr>
      </w:pPr>
    </w:p>
    <w:sectPr w:rsidR="00685E48" w:rsidRPr="00C3055E">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ED553" w14:textId="77777777" w:rsidR="000F2E70" w:rsidRDefault="000F2E70" w:rsidP="00B00E98">
      <w:pPr>
        <w:spacing w:after="0" w:line="240" w:lineRule="auto"/>
      </w:pPr>
      <w:r>
        <w:separator/>
      </w:r>
    </w:p>
  </w:endnote>
  <w:endnote w:type="continuationSeparator" w:id="0">
    <w:p w14:paraId="1EC6BCC7" w14:textId="77777777" w:rsidR="000F2E70" w:rsidRDefault="000F2E70"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53F1404B"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C3055E" w:rsidRPr="00C3055E">
          <w:rPr>
            <w:rFonts w:ascii="Times New Roman" w:hAnsi="Times New Roman" w:cs="Times New Roman"/>
            <w:noProof/>
            <w:sz w:val="20"/>
            <w:szCs w:val="20"/>
            <w:lang w:val="ru-RU"/>
          </w:rPr>
          <w:t>1</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8D904" w14:textId="77777777" w:rsidR="000F2E70" w:rsidRDefault="000F2E70" w:rsidP="00B00E98">
      <w:pPr>
        <w:spacing w:after="0" w:line="240" w:lineRule="auto"/>
      </w:pPr>
      <w:r>
        <w:separator/>
      </w:r>
    </w:p>
  </w:footnote>
  <w:footnote w:type="continuationSeparator" w:id="0">
    <w:p w14:paraId="4470D044" w14:textId="77777777" w:rsidR="000F2E70" w:rsidRDefault="000F2E70"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7DF149B"/>
    <w:multiLevelType w:val="hybridMultilevel"/>
    <w:tmpl w:val="B4780282"/>
    <w:lvl w:ilvl="0" w:tplc="F47E0EE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E3D"/>
    <w:multiLevelType w:val="hybridMultilevel"/>
    <w:tmpl w:val="472A964C"/>
    <w:lvl w:ilvl="0" w:tplc="2D404C94">
      <w:numFmt w:val="bullet"/>
      <w:lvlText w:val="-"/>
      <w:lvlJc w:val="left"/>
      <w:pPr>
        <w:ind w:left="398" w:hanging="360"/>
      </w:pPr>
      <w:rPr>
        <w:rFonts w:ascii="Times New Roman" w:eastAsia="Times New Roman" w:hAnsi="Times New Roman" w:cs="Times New Roman"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13"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7"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0"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1"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0"/>
  </w:num>
  <w:num w:numId="6">
    <w:abstractNumId w:val="0"/>
  </w:num>
  <w:num w:numId="7">
    <w:abstractNumId w:val="15"/>
  </w:num>
  <w:num w:numId="8">
    <w:abstractNumId w:val="16"/>
  </w:num>
  <w:num w:numId="9">
    <w:abstractNumId w:val="9"/>
  </w:num>
  <w:num w:numId="10">
    <w:abstractNumId w:val="14"/>
  </w:num>
  <w:num w:numId="11">
    <w:abstractNumId w:val="18"/>
  </w:num>
  <w:num w:numId="12">
    <w:abstractNumId w:val="13"/>
  </w:num>
  <w:num w:numId="13">
    <w:abstractNumId w:val="3"/>
  </w:num>
  <w:num w:numId="14">
    <w:abstractNumId w:val="21"/>
  </w:num>
  <w:num w:numId="15">
    <w:abstractNumId w:val="7"/>
  </w:num>
  <w:num w:numId="16">
    <w:abstractNumId w:val="23"/>
  </w:num>
  <w:num w:numId="17">
    <w:abstractNumId w:val="11"/>
  </w:num>
  <w:num w:numId="18">
    <w:abstractNumId w:val="1"/>
  </w:num>
  <w:num w:numId="19">
    <w:abstractNumId w:val="17"/>
  </w:num>
  <w:num w:numId="20">
    <w:abstractNumId w:val="22"/>
  </w:num>
  <w:num w:numId="21">
    <w:abstractNumId w:val="10"/>
  </w:num>
  <w:num w:numId="22">
    <w:abstractNumId w:val="4"/>
  </w:num>
  <w:num w:numId="23">
    <w:abstractNumId w:val="19"/>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0F2E70"/>
    <w:rsid w:val="00127C08"/>
    <w:rsid w:val="001B1F39"/>
    <w:rsid w:val="001F04CC"/>
    <w:rsid w:val="001F0659"/>
    <w:rsid w:val="00210768"/>
    <w:rsid w:val="00242203"/>
    <w:rsid w:val="002A205F"/>
    <w:rsid w:val="002B72AC"/>
    <w:rsid w:val="002C12FC"/>
    <w:rsid w:val="002E0B1E"/>
    <w:rsid w:val="003B24F5"/>
    <w:rsid w:val="00414A3F"/>
    <w:rsid w:val="004565DA"/>
    <w:rsid w:val="0046770D"/>
    <w:rsid w:val="00492316"/>
    <w:rsid w:val="004962D7"/>
    <w:rsid w:val="004B088B"/>
    <w:rsid w:val="00571E86"/>
    <w:rsid w:val="005A5351"/>
    <w:rsid w:val="005A7BEF"/>
    <w:rsid w:val="0061527C"/>
    <w:rsid w:val="00650503"/>
    <w:rsid w:val="00655485"/>
    <w:rsid w:val="00675741"/>
    <w:rsid w:val="006800DB"/>
    <w:rsid w:val="00685E48"/>
    <w:rsid w:val="006B0E4E"/>
    <w:rsid w:val="00700AF5"/>
    <w:rsid w:val="00786972"/>
    <w:rsid w:val="007E4B8A"/>
    <w:rsid w:val="007E508B"/>
    <w:rsid w:val="007E607A"/>
    <w:rsid w:val="0081503A"/>
    <w:rsid w:val="00831F03"/>
    <w:rsid w:val="00932BB8"/>
    <w:rsid w:val="00947481"/>
    <w:rsid w:val="009A2F3E"/>
    <w:rsid w:val="009C7056"/>
    <w:rsid w:val="00A31DAD"/>
    <w:rsid w:val="00A52318"/>
    <w:rsid w:val="00AF0A23"/>
    <w:rsid w:val="00AF64A4"/>
    <w:rsid w:val="00B00E98"/>
    <w:rsid w:val="00B06D14"/>
    <w:rsid w:val="00B27AC7"/>
    <w:rsid w:val="00B54F54"/>
    <w:rsid w:val="00B72904"/>
    <w:rsid w:val="00B76851"/>
    <w:rsid w:val="00B81427"/>
    <w:rsid w:val="00BA74CD"/>
    <w:rsid w:val="00BF014B"/>
    <w:rsid w:val="00C3055E"/>
    <w:rsid w:val="00C607E0"/>
    <w:rsid w:val="00C70250"/>
    <w:rsid w:val="00C95BB7"/>
    <w:rsid w:val="00D24F45"/>
    <w:rsid w:val="00D32289"/>
    <w:rsid w:val="00D33C43"/>
    <w:rsid w:val="00D626B8"/>
    <w:rsid w:val="00D76E1F"/>
    <w:rsid w:val="00DB3BA0"/>
    <w:rsid w:val="00DC15BE"/>
    <w:rsid w:val="00DE280B"/>
    <w:rsid w:val="00E07611"/>
    <w:rsid w:val="00E132F1"/>
    <w:rsid w:val="00E20005"/>
    <w:rsid w:val="00E41905"/>
    <w:rsid w:val="00E47EE9"/>
    <w:rsid w:val="00E51405"/>
    <w:rsid w:val="00E54CE4"/>
    <w:rsid w:val="00E84359"/>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E843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C3055E"/>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6025-AE34-4FA2-AC31-15AAAED7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59</cp:revision>
  <cp:lastPrinted>2024-01-23T07:54:00Z</cp:lastPrinted>
  <dcterms:created xsi:type="dcterms:W3CDTF">2021-03-31T12:56:00Z</dcterms:created>
  <dcterms:modified xsi:type="dcterms:W3CDTF">2024-07-16T12:34:00Z</dcterms:modified>
</cp:coreProperties>
</file>