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5BCC" w14:textId="5B66F18D" w:rsidR="00C607E0" w:rsidRPr="00A5183B" w:rsidRDefault="00C607E0" w:rsidP="00C95BB7">
      <w:pPr>
        <w:spacing w:after="0" w:line="240" w:lineRule="auto"/>
        <w:jc w:val="center"/>
        <w:rPr>
          <w:rFonts w:ascii="Times New Roman" w:eastAsia="Arial" w:hAnsi="Times New Roman" w:cs="Times New Roman"/>
          <w:b/>
          <w:i/>
          <w:sz w:val="21"/>
          <w:szCs w:val="21"/>
          <w:lang w:eastAsia="ru-RU"/>
        </w:rPr>
      </w:pPr>
      <w:bookmarkStart w:id="0" w:name="_Hlk90986724"/>
      <w:r w:rsidRPr="00A5183B">
        <w:rPr>
          <w:rFonts w:ascii="Times New Roman" w:eastAsia="Times New Roman" w:hAnsi="Times New Roman" w:cs="Times New Roman"/>
          <w:b/>
          <w:i/>
          <w:sz w:val="21"/>
          <w:szCs w:val="21"/>
          <w:lang w:eastAsia="uk-UA"/>
        </w:rPr>
        <w:t>КОМУНАЛЬНЕ ПІДПРИЄМСТВО «ТЕРНІВСЬКЕ ЖИТЛОВО-КОМУНАЛЬНЕ ПІДПРИЄМСТВО»</w:t>
      </w:r>
    </w:p>
    <w:bookmarkEnd w:id="0"/>
    <w:p w14:paraId="3B2D7303" w14:textId="77777777" w:rsidR="002B72AC" w:rsidRPr="00A5183B" w:rsidRDefault="002B72AC" w:rsidP="00C95BB7">
      <w:pPr>
        <w:spacing w:before="100" w:beforeAutospacing="1" w:after="0" w:line="240" w:lineRule="auto"/>
        <w:jc w:val="center"/>
        <w:rPr>
          <w:rFonts w:ascii="Times New Roman" w:hAnsi="Times New Roman" w:cs="Times New Roman"/>
          <w:b/>
          <w:bCs/>
          <w:sz w:val="21"/>
          <w:szCs w:val="21"/>
        </w:rPr>
      </w:pPr>
      <w:r w:rsidRPr="00A5183B">
        <w:rPr>
          <w:rFonts w:ascii="Times New Roman" w:hAnsi="Times New Roman" w:cs="Times New Roman"/>
          <w:b/>
          <w:bCs/>
          <w:sz w:val="21"/>
          <w:szCs w:val="21"/>
        </w:rPr>
        <w:t xml:space="preserve">ОБҐРУНТУВАННЯ </w:t>
      </w:r>
    </w:p>
    <w:p w14:paraId="08C62592" w14:textId="7E94E6FE" w:rsidR="00A5183B" w:rsidRPr="00A5183B" w:rsidRDefault="002B72AC" w:rsidP="00A5183B">
      <w:pPr>
        <w:spacing w:after="0" w:line="240" w:lineRule="auto"/>
        <w:jc w:val="center"/>
        <w:rPr>
          <w:rFonts w:ascii="Times New Roman" w:hAnsi="Times New Roman" w:cs="Times New Roman"/>
          <w:b/>
          <w:bCs/>
          <w:sz w:val="21"/>
          <w:szCs w:val="21"/>
        </w:rPr>
      </w:pPr>
      <w:r w:rsidRPr="00A5183B">
        <w:rPr>
          <w:rFonts w:ascii="Times New Roman" w:hAnsi="Times New Roman" w:cs="Times New Roman"/>
          <w:bCs/>
          <w:sz w:val="21"/>
          <w:szCs w:val="21"/>
        </w:rPr>
        <w:t xml:space="preserve">технічних та якісних характеристик </w:t>
      </w:r>
      <w:r w:rsidRPr="00A5183B">
        <w:rPr>
          <w:rFonts w:ascii="Times New Roman" w:hAnsi="Times New Roman" w:cs="Times New Roman"/>
          <w:b/>
          <w:bCs/>
          <w:sz w:val="21"/>
          <w:szCs w:val="21"/>
        </w:rPr>
        <w:t xml:space="preserve">закупівлі </w:t>
      </w:r>
      <w:r w:rsidR="00A5183B" w:rsidRPr="00A5183B">
        <w:rPr>
          <w:rFonts w:ascii="Times New Roman" w:hAnsi="Times New Roman" w:cs="Times New Roman"/>
          <w:b/>
          <w:bCs/>
          <w:sz w:val="21"/>
          <w:szCs w:val="21"/>
        </w:rPr>
        <w:t xml:space="preserve">Світильників LED-50Вт, </w:t>
      </w:r>
    </w:p>
    <w:p w14:paraId="59A1FD00" w14:textId="4434DD10" w:rsidR="002B72AC" w:rsidRPr="00A5183B" w:rsidRDefault="00A5183B" w:rsidP="00A5183B">
      <w:pPr>
        <w:spacing w:after="0" w:line="240" w:lineRule="auto"/>
        <w:jc w:val="center"/>
        <w:rPr>
          <w:rFonts w:ascii="Times New Roman" w:hAnsi="Times New Roman" w:cs="Times New Roman"/>
          <w:b/>
          <w:sz w:val="21"/>
          <w:szCs w:val="21"/>
          <w:u w:val="single"/>
        </w:rPr>
      </w:pPr>
      <w:r w:rsidRPr="00A5183B">
        <w:rPr>
          <w:rFonts w:ascii="Times New Roman" w:hAnsi="Times New Roman" w:cs="Times New Roman"/>
          <w:b/>
          <w:bCs/>
          <w:sz w:val="21"/>
          <w:szCs w:val="21"/>
        </w:rPr>
        <w:t>Світильників НКУ LE-200-002 У1, Ліхтарика ручного</w:t>
      </w:r>
      <w:r w:rsidR="002B72AC" w:rsidRPr="00A5183B">
        <w:rPr>
          <w:rFonts w:ascii="Times New Roman" w:hAnsi="Times New Roman" w:cs="Times New Roman"/>
          <w:b/>
          <w:sz w:val="21"/>
          <w:szCs w:val="21"/>
        </w:rPr>
        <w:t xml:space="preserve"> </w:t>
      </w:r>
      <w:r w:rsidR="00C43A4F" w:rsidRPr="00A5183B">
        <w:rPr>
          <w:rFonts w:ascii="Times New Roman" w:hAnsi="Times New Roman" w:cs="Times New Roman"/>
          <w:sz w:val="21"/>
          <w:szCs w:val="21"/>
        </w:rPr>
        <w:t xml:space="preserve">у </w:t>
      </w:r>
      <w:r w:rsidR="00C43A4F" w:rsidRPr="00A5183B">
        <w:rPr>
          <w:rFonts w:ascii="Times New Roman" w:hAnsi="Times New Roman" w:cs="Times New Roman"/>
          <w:bCs/>
          <w:sz w:val="21"/>
          <w:szCs w:val="21"/>
        </w:rPr>
        <w:t>розмірі</w:t>
      </w:r>
      <w:r w:rsidR="002B72AC" w:rsidRPr="00A5183B">
        <w:rPr>
          <w:rFonts w:ascii="Times New Roman" w:hAnsi="Times New Roman" w:cs="Times New Roman"/>
          <w:bCs/>
          <w:sz w:val="21"/>
          <w:szCs w:val="21"/>
        </w:rPr>
        <w:t xml:space="preserve"> бюджетного призначення, очікуваної вартості предмета закупівлі</w:t>
      </w:r>
    </w:p>
    <w:p w14:paraId="3673CAB5" w14:textId="77777777" w:rsidR="002B72AC" w:rsidRPr="00A5183B" w:rsidRDefault="002B72AC" w:rsidP="00C95BB7">
      <w:pPr>
        <w:spacing w:before="100" w:beforeAutospacing="1" w:after="0" w:line="240" w:lineRule="auto"/>
        <w:jc w:val="both"/>
        <w:rPr>
          <w:rStyle w:val="a3"/>
          <w:rFonts w:ascii="Times New Roman" w:hAnsi="Times New Roman" w:cs="Times New Roman"/>
          <w:bCs/>
          <w:sz w:val="21"/>
          <w:szCs w:val="21"/>
        </w:rPr>
      </w:pPr>
      <w:r w:rsidRPr="00A5183B">
        <w:rPr>
          <w:rStyle w:val="a3"/>
          <w:rFonts w:ascii="Times New Roman" w:hAnsi="Times New Roman" w:cs="Times New Roman"/>
          <w:bCs/>
          <w:sz w:val="21"/>
          <w:szCs w:val="21"/>
        </w:rPr>
        <w:t>(оприлюднюється на виконання постанови КМУ № 710 від 11.10.2016 «Про ефективне використання державних коштів» (зі змінами))</w:t>
      </w:r>
    </w:p>
    <w:p w14:paraId="2F0D6305" w14:textId="1DF342A2" w:rsidR="00C607E0" w:rsidRPr="00A5183B" w:rsidRDefault="00C607E0" w:rsidP="004518F7">
      <w:pPr>
        <w:spacing w:before="100" w:beforeAutospacing="1" w:after="0" w:line="240" w:lineRule="auto"/>
        <w:jc w:val="both"/>
        <w:rPr>
          <w:rFonts w:ascii="Times New Roman" w:eastAsia="Times New Roman" w:hAnsi="Times New Roman" w:cs="Times New Roman"/>
          <w:i/>
          <w:sz w:val="21"/>
          <w:szCs w:val="21"/>
          <w:lang w:eastAsia="uk-UA"/>
        </w:rPr>
      </w:pPr>
      <w:r w:rsidRPr="00A5183B">
        <w:rPr>
          <w:rFonts w:ascii="Times New Roman" w:eastAsia="Times New Roman" w:hAnsi="Times New Roman" w:cs="Times New Roman"/>
          <w:b/>
          <w:bCs/>
          <w:i/>
          <w:iCs/>
          <w:sz w:val="21"/>
          <w:szCs w:val="21"/>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A5183B">
        <w:rPr>
          <w:rFonts w:ascii="Times New Roman" w:eastAsia="Times New Roman" w:hAnsi="Times New Roman" w:cs="Times New Roman"/>
          <w:i/>
          <w:iCs/>
          <w:sz w:val="21"/>
          <w:szCs w:val="21"/>
          <w:lang w:eastAsia="uk-UA"/>
        </w:rPr>
        <w:t xml:space="preserve">Комунальне підприємство «Тернівське житлово-комунальне підприємство; 51500, м. Тернівка, </w:t>
      </w:r>
      <w:r w:rsidR="00950713" w:rsidRPr="00A5183B">
        <w:rPr>
          <w:rFonts w:ascii="Times New Roman" w:eastAsia="Times New Roman" w:hAnsi="Times New Roman" w:cs="Times New Roman"/>
          <w:i/>
          <w:iCs/>
          <w:sz w:val="21"/>
          <w:szCs w:val="21"/>
          <w:lang w:eastAsia="uk-UA"/>
        </w:rPr>
        <w:t xml:space="preserve">Павлоградський р-н, </w:t>
      </w:r>
      <w:r w:rsidRPr="00A5183B">
        <w:rPr>
          <w:rFonts w:ascii="Times New Roman" w:eastAsia="Times New Roman" w:hAnsi="Times New Roman" w:cs="Times New Roman"/>
          <w:i/>
          <w:iCs/>
          <w:sz w:val="21"/>
          <w:szCs w:val="21"/>
          <w:lang w:eastAsia="uk-UA"/>
        </w:rPr>
        <w:t>Дніпропетровськ</w:t>
      </w:r>
      <w:r w:rsidR="00950713" w:rsidRPr="00A5183B">
        <w:rPr>
          <w:rFonts w:ascii="Times New Roman" w:eastAsia="Times New Roman" w:hAnsi="Times New Roman" w:cs="Times New Roman"/>
          <w:i/>
          <w:iCs/>
          <w:sz w:val="21"/>
          <w:szCs w:val="21"/>
          <w:lang w:eastAsia="uk-UA"/>
        </w:rPr>
        <w:t>а</w:t>
      </w:r>
      <w:r w:rsidRPr="00A5183B">
        <w:rPr>
          <w:rFonts w:ascii="Times New Roman" w:eastAsia="Times New Roman" w:hAnsi="Times New Roman" w:cs="Times New Roman"/>
          <w:i/>
          <w:iCs/>
          <w:sz w:val="21"/>
          <w:szCs w:val="21"/>
          <w:lang w:eastAsia="uk-UA"/>
        </w:rPr>
        <w:t xml:space="preserve"> обл., вул. </w:t>
      </w:r>
      <w:r w:rsidR="00950713" w:rsidRPr="00A5183B">
        <w:rPr>
          <w:rFonts w:ascii="Times New Roman" w:eastAsia="Times New Roman" w:hAnsi="Times New Roman" w:cs="Times New Roman"/>
          <w:i/>
          <w:iCs/>
          <w:sz w:val="21"/>
          <w:szCs w:val="21"/>
          <w:lang w:eastAsia="uk-UA"/>
        </w:rPr>
        <w:t>Героїв України</w:t>
      </w:r>
      <w:r w:rsidRPr="00A5183B">
        <w:rPr>
          <w:rFonts w:ascii="Times New Roman" w:eastAsia="Times New Roman" w:hAnsi="Times New Roman" w:cs="Times New Roman"/>
          <w:i/>
          <w:iCs/>
          <w:sz w:val="21"/>
          <w:szCs w:val="21"/>
          <w:lang w:eastAsia="uk-UA"/>
        </w:rPr>
        <w:t>, 29; 31657751; Юридичні особи, які забезпечують потреби держави або територіальної громади.</w:t>
      </w:r>
    </w:p>
    <w:p w14:paraId="65082E42" w14:textId="7FF0EA15" w:rsidR="00A5183B" w:rsidRPr="00A5183B" w:rsidRDefault="002B72AC" w:rsidP="00A5183B">
      <w:pPr>
        <w:widowControl w:val="0"/>
        <w:spacing w:after="0" w:line="240" w:lineRule="auto"/>
        <w:jc w:val="both"/>
        <w:rPr>
          <w:rFonts w:ascii="Times New Roman" w:eastAsia="Times New Roman" w:hAnsi="Times New Roman" w:cs="Times New Roman"/>
          <w:i/>
          <w:sz w:val="21"/>
          <w:szCs w:val="21"/>
          <w:lang w:eastAsia="ru-RU"/>
        </w:rPr>
      </w:pPr>
      <w:r w:rsidRPr="00A5183B">
        <w:rPr>
          <w:rFonts w:ascii="Times New Roman" w:eastAsia="Times New Roman" w:hAnsi="Times New Roman" w:cs="Times New Roman"/>
          <w:b/>
          <w:bCs/>
          <w:iCs/>
          <w:color w:val="000000"/>
          <w:sz w:val="21"/>
          <w:szCs w:val="21"/>
        </w:rPr>
        <w:t xml:space="preserve">Назва предмета закупівлі </w:t>
      </w:r>
      <w:r w:rsidRPr="00A5183B">
        <w:rPr>
          <w:rFonts w:ascii="Times New Roman" w:eastAsia="Times New Roman" w:hAnsi="Times New Roman" w:cs="Times New Roman"/>
          <w:b/>
          <w:color w:val="000000"/>
          <w:sz w:val="21"/>
          <w:szCs w:val="21"/>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A5183B">
        <w:rPr>
          <w:rFonts w:ascii="Times New Roman" w:hAnsi="Times New Roman" w:cs="Times New Roman"/>
          <w:sz w:val="21"/>
          <w:szCs w:val="21"/>
        </w:rPr>
        <w:t xml:space="preserve"> </w:t>
      </w:r>
      <w:r w:rsidR="00A5183B" w:rsidRPr="00A5183B">
        <w:rPr>
          <w:rFonts w:ascii="Times New Roman" w:eastAsia="Times New Roman" w:hAnsi="Times New Roman" w:cs="Times New Roman"/>
          <w:i/>
          <w:sz w:val="21"/>
          <w:szCs w:val="21"/>
          <w:lang w:eastAsia="ru-RU"/>
        </w:rPr>
        <w:t>Світильник LED-50Вт – 9 шт.,</w:t>
      </w:r>
      <w:r w:rsidR="00A5183B" w:rsidRPr="00A5183B">
        <w:rPr>
          <w:rFonts w:ascii="Times New Roman" w:hAnsi="Times New Roman" w:cs="Times New Roman"/>
          <w:sz w:val="21"/>
          <w:szCs w:val="21"/>
        </w:rPr>
        <w:t xml:space="preserve"> </w:t>
      </w:r>
      <w:r w:rsidR="00A5183B" w:rsidRPr="00A5183B">
        <w:rPr>
          <w:rFonts w:ascii="Times New Roman" w:eastAsia="Times New Roman" w:hAnsi="Times New Roman" w:cs="Times New Roman"/>
          <w:i/>
          <w:sz w:val="21"/>
          <w:szCs w:val="21"/>
          <w:lang w:eastAsia="ru-RU"/>
        </w:rPr>
        <w:t>31527200-8 - Світильники зовнішнього освітлення ;</w:t>
      </w:r>
    </w:p>
    <w:p w14:paraId="05E383C7" w14:textId="5EB75F22" w:rsidR="00A5183B" w:rsidRPr="00A5183B" w:rsidRDefault="00A5183B" w:rsidP="00A5183B">
      <w:pPr>
        <w:widowControl w:val="0"/>
        <w:spacing w:after="0" w:line="240" w:lineRule="auto"/>
        <w:jc w:val="both"/>
        <w:rPr>
          <w:rFonts w:ascii="Times New Roman" w:eastAsia="Times New Roman" w:hAnsi="Times New Roman" w:cs="Times New Roman"/>
          <w:i/>
          <w:sz w:val="21"/>
          <w:szCs w:val="21"/>
          <w:lang w:eastAsia="ru-RU"/>
        </w:rPr>
      </w:pPr>
      <w:r w:rsidRPr="00A5183B">
        <w:rPr>
          <w:rFonts w:ascii="Times New Roman" w:eastAsia="Times New Roman" w:hAnsi="Times New Roman" w:cs="Times New Roman"/>
          <w:i/>
          <w:sz w:val="21"/>
          <w:szCs w:val="21"/>
          <w:lang w:eastAsia="ru-RU"/>
        </w:rPr>
        <w:t>Світильник НКУ LE-200-002 У1 – 140 шт., 31527200-8 - Світильники зовнішнього освітлення;</w:t>
      </w:r>
    </w:p>
    <w:p w14:paraId="711224EC" w14:textId="72465784" w:rsidR="00A5183B" w:rsidRPr="00A5183B" w:rsidRDefault="00A5183B" w:rsidP="00A5183B">
      <w:pPr>
        <w:widowControl w:val="0"/>
        <w:spacing w:after="0" w:line="240" w:lineRule="auto"/>
        <w:jc w:val="both"/>
        <w:rPr>
          <w:rFonts w:ascii="Times New Roman" w:eastAsia="Times New Roman" w:hAnsi="Times New Roman" w:cs="Times New Roman"/>
          <w:i/>
          <w:sz w:val="21"/>
          <w:szCs w:val="21"/>
          <w:lang w:eastAsia="ru-RU"/>
        </w:rPr>
      </w:pPr>
      <w:r w:rsidRPr="00A5183B">
        <w:rPr>
          <w:rFonts w:ascii="Times New Roman" w:eastAsia="Times New Roman" w:hAnsi="Times New Roman" w:cs="Times New Roman"/>
          <w:i/>
          <w:sz w:val="21"/>
          <w:szCs w:val="21"/>
          <w:lang w:eastAsia="ru-RU"/>
        </w:rPr>
        <w:t>Ліхтарик ручний – 1шт., 31527210-1 – Ліхтарі,</w:t>
      </w:r>
    </w:p>
    <w:p w14:paraId="5ECA2795" w14:textId="7785560F" w:rsidR="00762AA6" w:rsidRPr="00A5183B" w:rsidRDefault="00A5183B" w:rsidP="00A5183B">
      <w:pPr>
        <w:widowControl w:val="0"/>
        <w:spacing w:after="0" w:line="240" w:lineRule="auto"/>
        <w:jc w:val="both"/>
        <w:rPr>
          <w:rFonts w:ascii="Times New Roman" w:eastAsia="Times New Roman" w:hAnsi="Times New Roman" w:cs="Times New Roman"/>
          <w:i/>
          <w:sz w:val="21"/>
          <w:szCs w:val="21"/>
          <w:lang w:eastAsia="ru-RU"/>
        </w:rPr>
      </w:pPr>
      <w:r w:rsidRPr="00A5183B">
        <w:rPr>
          <w:rFonts w:ascii="Times New Roman" w:eastAsia="Times New Roman" w:hAnsi="Times New Roman" w:cs="Times New Roman"/>
          <w:i/>
          <w:sz w:val="21"/>
          <w:szCs w:val="21"/>
          <w:lang w:eastAsia="ru-RU"/>
        </w:rPr>
        <w:t xml:space="preserve">31520000-7 - Світильники та освітлювальна арматура, </w:t>
      </w:r>
      <w:r w:rsidR="004241FB" w:rsidRPr="00A5183B">
        <w:rPr>
          <w:rFonts w:ascii="Times New Roman" w:eastAsia="Times New Roman" w:hAnsi="Times New Roman" w:cs="Times New Roman"/>
          <w:i/>
          <w:sz w:val="21"/>
          <w:szCs w:val="21"/>
          <w:lang w:eastAsia="ru-RU"/>
        </w:rPr>
        <w:t xml:space="preserve">за </w:t>
      </w:r>
      <w:r w:rsidRPr="00A5183B">
        <w:rPr>
          <w:rFonts w:ascii="Times New Roman" w:eastAsia="Times New Roman" w:hAnsi="Times New Roman" w:cs="Times New Roman"/>
          <w:i/>
          <w:sz w:val="21"/>
          <w:szCs w:val="21"/>
          <w:lang w:eastAsia="ru-RU"/>
        </w:rPr>
        <w:t xml:space="preserve">загальним </w:t>
      </w:r>
      <w:r w:rsidR="004241FB" w:rsidRPr="00A5183B">
        <w:rPr>
          <w:rFonts w:ascii="Times New Roman" w:eastAsia="Times New Roman" w:hAnsi="Times New Roman" w:cs="Times New Roman"/>
          <w:i/>
          <w:sz w:val="21"/>
          <w:szCs w:val="21"/>
          <w:lang w:eastAsia="ru-RU"/>
        </w:rPr>
        <w:t xml:space="preserve">кодом ДК 021:2015 </w:t>
      </w:r>
      <w:r w:rsidRPr="00A5183B">
        <w:rPr>
          <w:rFonts w:ascii="Times New Roman" w:eastAsia="Times New Roman" w:hAnsi="Times New Roman" w:cs="Times New Roman"/>
          <w:i/>
          <w:sz w:val="21"/>
          <w:szCs w:val="21"/>
          <w:lang w:eastAsia="ru-RU"/>
        </w:rPr>
        <w:t>Єдиного закупівельного словника</w:t>
      </w:r>
      <w:r w:rsidR="00762AA6" w:rsidRPr="00A5183B">
        <w:rPr>
          <w:rFonts w:ascii="Times New Roman" w:eastAsia="Times New Roman" w:hAnsi="Times New Roman" w:cs="Times New Roman"/>
          <w:i/>
          <w:sz w:val="21"/>
          <w:szCs w:val="21"/>
          <w:lang w:eastAsia="ru-RU"/>
        </w:rPr>
        <w:t>.</w:t>
      </w:r>
    </w:p>
    <w:p w14:paraId="760DDE09" w14:textId="77777777" w:rsidR="00762AA6" w:rsidRPr="00A5183B" w:rsidRDefault="00762AA6" w:rsidP="00762AA6">
      <w:pPr>
        <w:widowControl w:val="0"/>
        <w:spacing w:after="0" w:line="240" w:lineRule="auto"/>
        <w:jc w:val="both"/>
        <w:rPr>
          <w:rFonts w:ascii="Times New Roman" w:eastAsia="Times New Roman" w:hAnsi="Times New Roman" w:cs="Times New Roman"/>
          <w:i/>
          <w:sz w:val="21"/>
          <w:szCs w:val="21"/>
          <w:lang w:eastAsia="ru-RU"/>
        </w:rPr>
      </w:pPr>
    </w:p>
    <w:p w14:paraId="0888CFA0" w14:textId="77777777" w:rsidR="00505DDD" w:rsidRPr="00A5183B" w:rsidRDefault="002B72AC" w:rsidP="00762AA6">
      <w:pPr>
        <w:widowControl w:val="0"/>
        <w:spacing w:after="0" w:line="240" w:lineRule="auto"/>
        <w:jc w:val="both"/>
        <w:rPr>
          <w:rFonts w:ascii="Times New Roman" w:hAnsi="Times New Roman" w:cs="Times New Roman"/>
          <w:sz w:val="21"/>
          <w:szCs w:val="21"/>
        </w:rPr>
      </w:pPr>
      <w:r w:rsidRPr="00A5183B">
        <w:rPr>
          <w:rFonts w:ascii="Times New Roman" w:hAnsi="Times New Roman" w:cs="Times New Roman"/>
          <w:b/>
          <w:sz w:val="21"/>
          <w:szCs w:val="21"/>
        </w:rPr>
        <w:t>Вид та ідентифікатор процедури закупівлі</w:t>
      </w:r>
      <w:r w:rsidRPr="00A5183B">
        <w:rPr>
          <w:rFonts w:ascii="Times New Roman" w:hAnsi="Times New Roman" w:cs="Times New Roman"/>
          <w:b/>
          <w:bCs/>
          <w:sz w:val="21"/>
          <w:szCs w:val="21"/>
        </w:rPr>
        <w:t>:</w:t>
      </w:r>
      <w:r w:rsidR="00932BB8" w:rsidRPr="00A5183B">
        <w:rPr>
          <w:rFonts w:ascii="Times New Roman" w:hAnsi="Times New Roman" w:cs="Times New Roman"/>
          <w:b/>
          <w:bCs/>
          <w:sz w:val="21"/>
          <w:szCs w:val="21"/>
        </w:rPr>
        <w:t xml:space="preserve"> </w:t>
      </w:r>
      <w:r w:rsidR="00932BB8" w:rsidRPr="00A5183B">
        <w:rPr>
          <w:rFonts w:ascii="Times New Roman" w:hAnsi="Times New Roman" w:cs="Times New Roman"/>
          <w:bCs/>
          <w:sz w:val="21"/>
          <w:szCs w:val="21"/>
        </w:rPr>
        <w:t>відкриті торги</w:t>
      </w:r>
      <w:r w:rsidR="00E51405" w:rsidRPr="00A5183B">
        <w:rPr>
          <w:rFonts w:ascii="Times New Roman" w:hAnsi="Times New Roman" w:cs="Times New Roman"/>
          <w:bCs/>
          <w:sz w:val="21"/>
          <w:szCs w:val="21"/>
        </w:rPr>
        <w:t xml:space="preserve"> (з особливостями)</w:t>
      </w:r>
      <w:r w:rsidR="00932BB8" w:rsidRPr="00A5183B">
        <w:rPr>
          <w:rFonts w:ascii="Times New Roman" w:hAnsi="Times New Roman" w:cs="Times New Roman"/>
          <w:bCs/>
          <w:sz w:val="21"/>
          <w:szCs w:val="21"/>
        </w:rPr>
        <w:t>,</w:t>
      </w:r>
    </w:p>
    <w:p w14:paraId="729EE3A1" w14:textId="1AA643D7" w:rsidR="001A2FE8" w:rsidRPr="00A5183B" w:rsidRDefault="007817BE" w:rsidP="004518F7">
      <w:pPr>
        <w:spacing w:after="0" w:line="240" w:lineRule="auto"/>
        <w:jc w:val="both"/>
        <w:rPr>
          <w:rFonts w:ascii="Times New Roman" w:hAnsi="Times New Roman" w:cs="Times New Roman"/>
          <w:b/>
          <w:sz w:val="21"/>
          <w:szCs w:val="21"/>
          <w:highlight w:val="yellow"/>
          <w:shd w:val="clear" w:color="auto" w:fill="FFFFFF"/>
        </w:rPr>
      </w:pPr>
      <w:r w:rsidRPr="007817BE">
        <w:rPr>
          <w:rFonts w:ascii="Times New Roman" w:hAnsi="Times New Roman" w:cs="Times New Roman"/>
          <w:b/>
          <w:sz w:val="21"/>
          <w:szCs w:val="21"/>
        </w:rPr>
        <w:t>UA-2024-05-01-010235-a</w:t>
      </w:r>
    </w:p>
    <w:p w14:paraId="7673479C" w14:textId="77777777" w:rsidR="00A5183B" w:rsidRPr="00A5183B" w:rsidRDefault="002B72AC" w:rsidP="004518F7">
      <w:pPr>
        <w:spacing w:after="0" w:line="240" w:lineRule="auto"/>
        <w:jc w:val="both"/>
        <w:rPr>
          <w:rFonts w:ascii="Times New Roman" w:eastAsia="Calibri" w:hAnsi="Times New Roman" w:cs="Times New Roman"/>
          <w:sz w:val="21"/>
          <w:szCs w:val="21"/>
        </w:rPr>
      </w:pPr>
      <w:r w:rsidRPr="00A5183B">
        <w:rPr>
          <w:rFonts w:ascii="Times New Roman" w:hAnsi="Times New Roman" w:cs="Times New Roman"/>
          <w:b/>
          <w:sz w:val="21"/>
          <w:szCs w:val="21"/>
        </w:rPr>
        <w:t>Очікувана вартість та обґрунтування очікуваної вартості предмета закупівлі</w:t>
      </w:r>
      <w:r w:rsidRPr="00A5183B">
        <w:rPr>
          <w:rFonts w:ascii="Times New Roman" w:hAnsi="Times New Roman" w:cs="Times New Roman"/>
          <w:b/>
          <w:bCs/>
          <w:sz w:val="21"/>
          <w:szCs w:val="21"/>
        </w:rPr>
        <w:t>:</w:t>
      </w:r>
      <w:r w:rsidRPr="00A5183B">
        <w:rPr>
          <w:rFonts w:ascii="Times New Roman" w:hAnsi="Times New Roman" w:cs="Times New Roman"/>
          <w:sz w:val="21"/>
          <w:szCs w:val="21"/>
        </w:rPr>
        <w:t xml:space="preserve"> </w:t>
      </w:r>
      <w:bookmarkStart w:id="1" w:name="_Hlk135838250"/>
      <w:bookmarkStart w:id="2" w:name="_Hlk136078363"/>
      <w:r w:rsidR="00A5183B" w:rsidRPr="00A5183B">
        <w:rPr>
          <w:rFonts w:ascii="Times New Roman" w:hAnsi="Times New Roman" w:cs="Times New Roman"/>
          <w:sz w:val="21"/>
          <w:szCs w:val="21"/>
        </w:rPr>
        <w:t>157 522</w:t>
      </w:r>
      <w:r w:rsidR="00242E77" w:rsidRPr="00A5183B">
        <w:rPr>
          <w:rFonts w:ascii="Times New Roman" w:hAnsi="Times New Roman" w:cs="Times New Roman"/>
          <w:sz w:val="21"/>
          <w:szCs w:val="21"/>
        </w:rPr>
        <w:t> </w:t>
      </w:r>
      <w:bookmarkEnd w:id="1"/>
      <w:r w:rsidR="004241FB" w:rsidRPr="00A5183B">
        <w:rPr>
          <w:rFonts w:ascii="Times New Roman" w:eastAsia="Times New Roman" w:hAnsi="Times New Roman" w:cs="Times New Roman"/>
          <w:bCs/>
          <w:sz w:val="21"/>
          <w:szCs w:val="21"/>
          <w:lang w:eastAsia="uk-UA"/>
        </w:rPr>
        <w:t>грн. </w:t>
      </w:r>
      <w:r w:rsidR="00A5183B" w:rsidRPr="00A5183B">
        <w:rPr>
          <w:rFonts w:ascii="Times New Roman" w:eastAsia="Times New Roman" w:hAnsi="Times New Roman" w:cs="Times New Roman"/>
          <w:bCs/>
          <w:sz w:val="21"/>
          <w:szCs w:val="21"/>
          <w:lang w:eastAsia="uk-UA"/>
        </w:rPr>
        <w:t>6</w:t>
      </w:r>
      <w:r w:rsidR="00650503" w:rsidRPr="00A5183B">
        <w:rPr>
          <w:rFonts w:ascii="Times New Roman" w:eastAsia="Times New Roman" w:hAnsi="Times New Roman" w:cs="Times New Roman"/>
          <w:bCs/>
          <w:sz w:val="21"/>
          <w:szCs w:val="21"/>
          <w:lang w:eastAsia="uk-UA"/>
        </w:rPr>
        <w:t>0</w:t>
      </w:r>
      <w:r w:rsidR="004241FB" w:rsidRPr="00A5183B">
        <w:rPr>
          <w:rFonts w:ascii="Times New Roman" w:eastAsia="Times New Roman" w:hAnsi="Times New Roman" w:cs="Times New Roman"/>
          <w:bCs/>
          <w:sz w:val="21"/>
          <w:szCs w:val="21"/>
          <w:lang w:eastAsia="uk-UA"/>
        </w:rPr>
        <w:t> </w:t>
      </w:r>
      <w:r w:rsidR="00650503" w:rsidRPr="00A5183B">
        <w:rPr>
          <w:rFonts w:ascii="Times New Roman" w:eastAsia="Times New Roman" w:hAnsi="Times New Roman" w:cs="Times New Roman"/>
          <w:bCs/>
          <w:sz w:val="21"/>
          <w:szCs w:val="21"/>
          <w:lang w:eastAsia="uk-UA"/>
        </w:rPr>
        <w:t>коп</w:t>
      </w:r>
      <w:bookmarkEnd w:id="2"/>
      <w:r w:rsidR="00831F03" w:rsidRPr="00A5183B">
        <w:rPr>
          <w:rFonts w:ascii="Times New Roman" w:eastAsia="Calibri" w:hAnsi="Times New Roman" w:cs="Times New Roman"/>
          <w:sz w:val="21"/>
          <w:szCs w:val="21"/>
        </w:rPr>
        <w:t>.</w:t>
      </w:r>
      <w:r w:rsidR="00A5183B" w:rsidRPr="00A5183B">
        <w:rPr>
          <w:rFonts w:ascii="Times New Roman" w:eastAsia="Calibri" w:hAnsi="Times New Roman" w:cs="Times New Roman"/>
          <w:sz w:val="21"/>
          <w:szCs w:val="21"/>
        </w:rPr>
        <w:t>, у тому числі:</w:t>
      </w:r>
    </w:p>
    <w:p w14:paraId="3842AD15" w14:textId="6C2FA0AB" w:rsidR="00A5183B" w:rsidRPr="00A5183B" w:rsidRDefault="00A5183B" w:rsidP="004518F7">
      <w:pPr>
        <w:spacing w:after="0" w:line="240" w:lineRule="auto"/>
        <w:jc w:val="both"/>
        <w:rPr>
          <w:rFonts w:ascii="Times New Roman" w:eastAsia="Calibri" w:hAnsi="Times New Roman" w:cs="Times New Roman"/>
          <w:sz w:val="21"/>
          <w:szCs w:val="21"/>
        </w:rPr>
      </w:pPr>
      <w:r w:rsidRPr="00A5183B">
        <w:rPr>
          <w:rFonts w:ascii="Times New Roman" w:eastAsia="Calibri" w:hAnsi="Times New Roman" w:cs="Times New Roman"/>
          <w:sz w:val="21"/>
          <w:szCs w:val="21"/>
        </w:rPr>
        <w:t>Світильник LED-50Вт – 34 884 грн. 00 коп.;</w:t>
      </w:r>
    </w:p>
    <w:p w14:paraId="7A33AC2A" w14:textId="5C124801" w:rsidR="00A5183B" w:rsidRPr="00A5183B" w:rsidRDefault="00A5183B" w:rsidP="004518F7">
      <w:pPr>
        <w:spacing w:after="0" w:line="240" w:lineRule="auto"/>
        <w:jc w:val="both"/>
        <w:rPr>
          <w:rFonts w:ascii="Times New Roman" w:eastAsia="Calibri" w:hAnsi="Times New Roman" w:cs="Times New Roman"/>
          <w:sz w:val="21"/>
          <w:szCs w:val="21"/>
        </w:rPr>
      </w:pPr>
      <w:r w:rsidRPr="00A5183B">
        <w:rPr>
          <w:rFonts w:ascii="Times New Roman" w:eastAsia="Calibri" w:hAnsi="Times New Roman" w:cs="Times New Roman"/>
          <w:sz w:val="21"/>
          <w:szCs w:val="21"/>
        </w:rPr>
        <w:t>Світильник НКУ LE-200-002 У1 – 121 749 грн. 60 коп.;</w:t>
      </w:r>
    </w:p>
    <w:p w14:paraId="44614546" w14:textId="500343F8" w:rsidR="00A5183B" w:rsidRPr="00A5183B" w:rsidRDefault="00A5183B" w:rsidP="00A5183B">
      <w:pPr>
        <w:spacing w:after="0" w:line="240" w:lineRule="auto"/>
        <w:jc w:val="both"/>
        <w:rPr>
          <w:rFonts w:ascii="Times New Roman" w:eastAsia="Calibri" w:hAnsi="Times New Roman" w:cs="Times New Roman"/>
          <w:sz w:val="21"/>
          <w:szCs w:val="21"/>
        </w:rPr>
      </w:pPr>
      <w:r w:rsidRPr="00A5183B">
        <w:rPr>
          <w:rFonts w:ascii="Times New Roman" w:eastAsia="Calibri" w:hAnsi="Times New Roman" w:cs="Times New Roman"/>
          <w:sz w:val="21"/>
          <w:szCs w:val="21"/>
        </w:rPr>
        <w:t>Ліхтарик ручний – 889 грн. 00 коп.</w:t>
      </w:r>
    </w:p>
    <w:p w14:paraId="4E9336F8" w14:textId="50FDEB8F" w:rsidR="002B72AC" w:rsidRPr="00A5183B" w:rsidRDefault="002B72AC" w:rsidP="004518F7">
      <w:pPr>
        <w:spacing w:after="0" w:line="240" w:lineRule="auto"/>
        <w:jc w:val="both"/>
        <w:rPr>
          <w:rFonts w:ascii="Times New Roman" w:eastAsia="Calibri" w:hAnsi="Times New Roman" w:cs="Times New Roman"/>
          <w:sz w:val="21"/>
          <w:szCs w:val="21"/>
        </w:rPr>
      </w:pPr>
      <w:r w:rsidRPr="00A5183B">
        <w:rPr>
          <w:rFonts w:ascii="Times New Roman" w:eastAsia="Calibri" w:hAnsi="Times New Roman" w:cs="Times New Roman"/>
          <w:sz w:val="21"/>
          <w:szCs w:val="21"/>
        </w:rPr>
        <w:t>Визначення очікуваної вартості предмета закупівлі обумовлено статистичним аналізом</w:t>
      </w:r>
      <w:r w:rsidRPr="00A5183B">
        <w:rPr>
          <w:rFonts w:ascii="Times New Roman" w:hAnsi="Times New Roman" w:cs="Times New Roman"/>
          <w:sz w:val="21"/>
          <w:szCs w:val="21"/>
        </w:rPr>
        <w:t xml:space="preserve"> </w:t>
      </w:r>
      <w:r w:rsidRPr="00A5183B">
        <w:rPr>
          <w:rFonts w:ascii="Times New Roman" w:eastAsia="Calibri" w:hAnsi="Times New Roman" w:cs="Times New Roman"/>
          <w:sz w:val="21"/>
          <w:szCs w:val="21"/>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A5183B">
        <w:rPr>
          <w:rFonts w:ascii="Times New Roman" w:eastAsia="Calibri" w:hAnsi="Times New Roman" w:cs="Times New Roman"/>
          <w:sz w:val="21"/>
          <w:szCs w:val="21"/>
        </w:rPr>
        <w:t>.</w:t>
      </w:r>
      <w:r w:rsidRPr="00A5183B">
        <w:rPr>
          <w:rFonts w:ascii="Times New Roman" w:eastAsia="Calibri" w:hAnsi="Times New Roman" w:cs="Times New Roman"/>
          <w:sz w:val="21"/>
          <w:szCs w:val="21"/>
        </w:rPr>
        <w:t xml:space="preserve"> </w:t>
      </w:r>
    </w:p>
    <w:p w14:paraId="68224930" w14:textId="77777777" w:rsidR="00650503" w:rsidRPr="00A5183B" w:rsidRDefault="00650503" w:rsidP="004518F7">
      <w:pPr>
        <w:spacing w:after="0" w:line="240" w:lineRule="auto"/>
        <w:jc w:val="both"/>
        <w:rPr>
          <w:rFonts w:ascii="Times New Roman" w:eastAsia="Calibri" w:hAnsi="Times New Roman" w:cs="Times New Roman"/>
          <w:sz w:val="21"/>
          <w:szCs w:val="21"/>
        </w:rPr>
      </w:pPr>
    </w:p>
    <w:p w14:paraId="7F4D9E67" w14:textId="77777777" w:rsidR="00A5183B" w:rsidRPr="00A5183B" w:rsidRDefault="002B72AC" w:rsidP="00A5183B">
      <w:pPr>
        <w:widowControl w:val="0"/>
        <w:tabs>
          <w:tab w:val="left" w:pos="284"/>
        </w:tabs>
        <w:spacing w:after="0" w:line="240" w:lineRule="auto"/>
        <w:jc w:val="both"/>
        <w:rPr>
          <w:rFonts w:ascii="Times New Roman" w:eastAsia="Times New Roman" w:hAnsi="Times New Roman" w:cs="Times New Roman"/>
          <w:bCs/>
          <w:sz w:val="21"/>
          <w:szCs w:val="21"/>
          <w:lang w:eastAsia="uk-UA"/>
        </w:rPr>
      </w:pPr>
      <w:r w:rsidRPr="00A5183B">
        <w:rPr>
          <w:rFonts w:ascii="Times New Roman" w:eastAsia="Times New Roman" w:hAnsi="Times New Roman" w:cs="Times New Roman"/>
          <w:b/>
          <w:bCs/>
          <w:sz w:val="21"/>
          <w:szCs w:val="21"/>
          <w:lang w:eastAsia="uk-UA"/>
        </w:rPr>
        <w:t>Розмір бюджетного призначення:</w:t>
      </w:r>
      <w:r w:rsidR="003B24F5" w:rsidRPr="00A5183B">
        <w:rPr>
          <w:rFonts w:ascii="Times New Roman" w:eastAsia="Times New Roman" w:hAnsi="Times New Roman" w:cs="Times New Roman"/>
          <w:bCs/>
          <w:sz w:val="21"/>
          <w:szCs w:val="21"/>
          <w:lang w:eastAsia="uk-UA"/>
        </w:rPr>
        <w:t xml:space="preserve"> </w:t>
      </w:r>
      <w:r w:rsidR="00A5183B" w:rsidRPr="00A5183B">
        <w:rPr>
          <w:rFonts w:ascii="Times New Roman" w:eastAsia="Times New Roman" w:hAnsi="Times New Roman" w:cs="Times New Roman"/>
          <w:bCs/>
          <w:sz w:val="21"/>
          <w:szCs w:val="21"/>
          <w:lang w:eastAsia="uk-UA"/>
        </w:rPr>
        <w:t>157 522 грн. 60 коп., у тому числі:</w:t>
      </w:r>
    </w:p>
    <w:p w14:paraId="5FC2C5F5" w14:textId="77777777" w:rsidR="00A5183B" w:rsidRPr="00A5183B" w:rsidRDefault="00A5183B" w:rsidP="00A5183B">
      <w:pPr>
        <w:widowControl w:val="0"/>
        <w:tabs>
          <w:tab w:val="left" w:pos="284"/>
        </w:tabs>
        <w:spacing w:after="0" w:line="240" w:lineRule="auto"/>
        <w:jc w:val="both"/>
        <w:rPr>
          <w:rFonts w:ascii="Times New Roman" w:eastAsia="Times New Roman" w:hAnsi="Times New Roman" w:cs="Times New Roman"/>
          <w:bCs/>
          <w:sz w:val="21"/>
          <w:szCs w:val="21"/>
          <w:lang w:eastAsia="uk-UA"/>
        </w:rPr>
      </w:pPr>
      <w:r w:rsidRPr="00A5183B">
        <w:rPr>
          <w:rFonts w:ascii="Times New Roman" w:eastAsia="Times New Roman" w:hAnsi="Times New Roman" w:cs="Times New Roman"/>
          <w:bCs/>
          <w:sz w:val="21"/>
          <w:szCs w:val="21"/>
          <w:lang w:eastAsia="uk-UA"/>
        </w:rPr>
        <w:t>Світильник LED-50Вт – 34 884 грн. 00 коп.;</w:t>
      </w:r>
    </w:p>
    <w:p w14:paraId="4E31419D" w14:textId="77777777" w:rsidR="00A5183B" w:rsidRPr="00A5183B" w:rsidRDefault="00A5183B" w:rsidP="00A5183B">
      <w:pPr>
        <w:widowControl w:val="0"/>
        <w:tabs>
          <w:tab w:val="left" w:pos="284"/>
        </w:tabs>
        <w:spacing w:after="0" w:line="240" w:lineRule="auto"/>
        <w:jc w:val="both"/>
        <w:rPr>
          <w:rFonts w:ascii="Times New Roman" w:eastAsia="Times New Roman" w:hAnsi="Times New Roman" w:cs="Times New Roman"/>
          <w:bCs/>
          <w:sz w:val="21"/>
          <w:szCs w:val="21"/>
          <w:lang w:eastAsia="uk-UA"/>
        </w:rPr>
      </w:pPr>
      <w:r w:rsidRPr="00A5183B">
        <w:rPr>
          <w:rFonts w:ascii="Times New Roman" w:eastAsia="Times New Roman" w:hAnsi="Times New Roman" w:cs="Times New Roman"/>
          <w:bCs/>
          <w:sz w:val="21"/>
          <w:szCs w:val="21"/>
          <w:lang w:eastAsia="uk-UA"/>
        </w:rPr>
        <w:t>Світильник НКУ LE-200-002 У1 – 121 749 грн. 60 коп.;</w:t>
      </w:r>
    </w:p>
    <w:p w14:paraId="17E1BA4F" w14:textId="77777777" w:rsidR="00A5183B" w:rsidRPr="00A5183B" w:rsidRDefault="00A5183B" w:rsidP="00A5183B">
      <w:pPr>
        <w:widowControl w:val="0"/>
        <w:tabs>
          <w:tab w:val="left" w:pos="284"/>
        </w:tabs>
        <w:spacing w:after="0" w:line="240" w:lineRule="auto"/>
        <w:jc w:val="both"/>
        <w:rPr>
          <w:rFonts w:ascii="Times New Roman" w:hAnsi="Times New Roman" w:cs="Times New Roman"/>
          <w:sz w:val="21"/>
          <w:szCs w:val="21"/>
        </w:rPr>
      </w:pPr>
      <w:r w:rsidRPr="00A5183B">
        <w:rPr>
          <w:rFonts w:ascii="Times New Roman" w:eastAsia="Times New Roman" w:hAnsi="Times New Roman" w:cs="Times New Roman"/>
          <w:bCs/>
          <w:sz w:val="21"/>
          <w:szCs w:val="21"/>
          <w:lang w:eastAsia="uk-UA"/>
        </w:rPr>
        <w:t>Ліхтарик ручний – 889 грн. 00 коп.</w:t>
      </w:r>
      <w:r w:rsidR="00700AF5" w:rsidRPr="00A5183B">
        <w:rPr>
          <w:rFonts w:ascii="Times New Roman" w:eastAsia="Times New Roman" w:hAnsi="Times New Roman" w:cs="Times New Roman"/>
          <w:bCs/>
          <w:sz w:val="21"/>
          <w:szCs w:val="21"/>
          <w:lang w:eastAsia="uk-UA"/>
        </w:rPr>
        <w:t>,</w:t>
      </w:r>
    </w:p>
    <w:p w14:paraId="0C3E0CE5" w14:textId="1C738C80" w:rsidR="001D1DA4" w:rsidRPr="00A5183B" w:rsidRDefault="001D1DA4" w:rsidP="00A5183B">
      <w:pPr>
        <w:widowControl w:val="0"/>
        <w:tabs>
          <w:tab w:val="left" w:pos="284"/>
        </w:tabs>
        <w:spacing w:after="0" w:line="240" w:lineRule="auto"/>
        <w:jc w:val="both"/>
        <w:rPr>
          <w:rFonts w:ascii="Times New Roman" w:hAnsi="Times New Roman" w:cs="Times New Roman"/>
          <w:i/>
          <w:sz w:val="21"/>
          <w:szCs w:val="21"/>
        </w:rPr>
      </w:pPr>
      <w:r w:rsidRPr="00A5183B">
        <w:rPr>
          <w:rFonts w:ascii="Times New Roman" w:eastAsia="Times New Roman" w:hAnsi="Times New Roman" w:cs="Times New Roman"/>
          <w:bCs/>
          <w:sz w:val="21"/>
          <w:szCs w:val="21"/>
          <w:lang w:eastAsia="uk-UA"/>
        </w:rPr>
        <w:t xml:space="preserve">згідно </w:t>
      </w:r>
      <w:r w:rsidR="00A5183B" w:rsidRPr="00A5183B">
        <w:rPr>
          <w:rFonts w:ascii="Times New Roman" w:eastAsia="Times New Roman" w:hAnsi="Times New Roman" w:cs="Times New Roman"/>
          <w:bCs/>
          <w:sz w:val="21"/>
          <w:szCs w:val="21"/>
          <w:lang w:eastAsia="uk-UA"/>
        </w:rPr>
        <w:t>Рішення міської ради № 653 - 32/VІІІ від 17.04.2024 року «Про внесення змін до рішення міської ради від 29.12.2023 року №603-30/VIII «Про бюджет Тернівської міської територіальної громади на 2024 рік»»</w:t>
      </w:r>
    </w:p>
    <w:p w14:paraId="7CD50A11" w14:textId="7A899C4C" w:rsidR="004241FB" w:rsidRPr="00A5183B" w:rsidRDefault="004241FB" w:rsidP="004518F7">
      <w:pPr>
        <w:spacing w:after="0" w:line="240" w:lineRule="auto"/>
        <w:jc w:val="both"/>
        <w:rPr>
          <w:rFonts w:ascii="Times New Roman" w:eastAsia="Times New Roman" w:hAnsi="Times New Roman" w:cs="Times New Roman"/>
          <w:b/>
          <w:i/>
          <w:color w:val="000000"/>
          <w:sz w:val="21"/>
          <w:szCs w:val="21"/>
          <w:lang w:eastAsia="uk-UA"/>
        </w:rPr>
      </w:pPr>
    </w:p>
    <w:p w14:paraId="754D9128" w14:textId="1E232533" w:rsidR="00A42C8B" w:rsidRPr="00A5183B" w:rsidRDefault="002B72AC" w:rsidP="004518F7">
      <w:pPr>
        <w:spacing w:after="0" w:line="240" w:lineRule="auto"/>
        <w:jc w:val="both"/>
        <w:rPr>
          <w:rFonts w:ascii="Times New Roman" w:hAnsi="Times New Roman" w:cs="Times New Roman"/>
          <w:sz w:val="21"/>
          <w:szCs w:val="21"/>
        </w:rPr>
      </w:pPr>
      <w:r w:rsidRPr="00A5183B">
        <w:rPr>
          <w:rFonts w:ascii="Times New Roman" w:hAnsi="Times New Roman" w:cs="Times New Roman"/>
          <w:b/>
          <w:sz w:val="21"/>
          <w:szCs w:val="21"/>
        </w:rPr>
        <w:t xml:space="preserve">Обґрунтування технічних та якісних характеристик предмета закупівлі. </w:t>
      </w:r>
      <w:r w:rsidR="0088556A" w:rsidRPr="00A5183B">
        <w:rPr>
          <w:rFonts w:ascii="Times New Roman" w:hAnsi="Times New Roman" w:cs="Times New Roman"/>
          <w:bCs/>
          <w:sz w:val="21"/>
          <w:szCs w:val="21"/>
        </w:rPr>
        <w:t xml:space="preserve">Термін </w:t>
      </w:r>
      <w:r w:rsidR="00242E77" w:rsidRPr="00A5183B">
        <w:rPr>
          <w:rFonts w:ascii="Times New Roman" w:hAnsi="Times New Roman" w:cs="Times New Roman"/>
          <w:bCs/>
          <w:sz w:val="21"/>
          <w:szCs w:val="21"/>
        </w:rPr>
        <w:t>поставки товару</w:t>
      </w:r>
      <w:r w:rsidR="0088556A" w:rsidRPr="00A5183B">
        <w:rPr>
          <w:rFonts w:ascii="Times New Roman" w:hAnsi="Times New Roman" w:cs="Times New Roman"/>
          <w:bCs/>
          <w:sz w:val="21"/>
          <w:szCs w:val="21"/>
        </w:rPr>
        <w:t xml:space="preserve">: </w:t>
      </w:r>
      <w:r w:rsidR="007817BE">
        <w:rPr>
          <w:rFonts w:ascii="Times New Roman" w:hAnsi="Times New Roman" w:cs="Times New Roman"/>
          <w:bCs/>
          <w:sz w:val="21"/>
          <w:szCs w:val="21"/>
        </w:rPr>
        <w:t>п</w:t>
      </w:r>
      <w:r w:rsidR="007817BE" w:rsidRPr="007817BE">
        <w:rPr>
          <w:rFonts w:ascii="Times New Roman" w:hAnsi="Times New Roman" w:cs="Times New Roman"/>
          <w:bCs/>
          <w:sz w:val="21"/>
          <w:szCs w:val="21"/>
        </w:rPr>
        <w:t xml:space="preserve">ротягом 20 (двадцяти) робочих днів з наступного дня після дати укладання (підписання) </w:t>
      </w:r>
      <w:r w:rsidR="007817BE">
        <w:rPr>
          <w:rFonts w:ascii="Times New Roman" w:hAnsi="Times New Roman" w:cs="Times New Roman"/>
          <w:bCs/>
          <w:sz w:val="21"/>
          <w:szCs w:val="21"/>
        </w:rPr>
        <w:t>д</w:t>
      </w:r>
      <w:r w:rsidR="007817BE" w:rsidRPr="007817BE">
        <w:rPr>
          <w:rFonts w:ascii="Times New Roman" w:hAnsi="Times New Roman" w:cs="Times New Roman"/>
          <w:bCs/>
          <w:sz w:val="21"/>
          <w:szCs w:val="21"/>
        </w:rPr>
        <w:t>оговору</w:t>
      </w:r>
      <w:r w:rsidR="003B24F5" w:rsidRPr="00A5183B">
        <w:rPr>
          <w:rFonts w:ascii="Times New Roman" w:hAnsi="Times New Roman" w:cs="Times New Roman"/>
          <w:sz w:val="21"/>
          <w:szCs w:val="21"/>
        </w:rPr>
        <w:t>,</w:t>
      </w:r>
      <w:r w:rsidR="00414A3F" w:rsidRPr="00A5183B">
        <w:rPr>
          <w:rFonts w:ascii="Times New Roman" w:hAnsi="Times New Roman" w:cs="Times New Roman"/>
          <w:sz w:val="21"/>
          <w:szCs w:val="21"/>
        </w:rPr>
        <w:t xml:space="preserve"> </w:t>
      </w:r>
      <w:r w:rsidR="003B24F5" w:rsidRPr="00A5183B">
        <w:rPr>
          <w:rFonts w:ascii="Times New Roman" w:hAnsi="Times New Roman" w:cs="Times New Roman"/>
          <w:sz w:val="21"/>
          <w:szCs w:val="21"/>
        </w:rPr>
        <w:t>з</w:t>
      </w:r>
      <w:r w:rsidR="00414A3F" w:rsidRPr="00A5183B">
        <w:rPr>
          <w:rFonts w:ascii="Times New Roman" w:hAnsi="Times New Roman" w:cs="Times New Roman"/>
          <w:sz w:val="21"/>
          <w:szCs w:val="21"/>
        </w:rPr>
        <w:t>а адрес</w:t>
      </w:r>
      <w:r w:rsidR="007817BE">
        <w:rPr>
          <w:rFonts w:ascii="Times New Roman" w:hAnsi="Times New Roman" w:cs="Times New Roman"/>
          <w:sz w:val="21"/>
          <w:szCs w:val="21"/>
        </w:rPr>
        <w:t>ою</w:t>
      </w:r>
      <w:r w:rsidR="00414A3F" w:rsidRPr="00A5183B">
        <w:rPr>
          <w:rFonts w:ascii="Times New Roman" w:hAnsi="Times New Roman" w:cs="Times New Roman"/>
          <w:sz w:val="21"/>
          <w:szCs w:val="21"/>
        </w:rPr>
        <w:t xml:space="preserve">: </w:t>
      </w:r>
      <w:r w:rsidR="007817BE" w:rsidRPr="007817BE">
        <w:rPr>
          <w:rFonts w:ascii="Times New Roman" w:eastAsia="Times New Roman" w:hAnsi="Times New Roman" w:cs="Times New Roman"/>
          <w:sz w:val="21"/>
          <w:szCs w:val="21"/>
        </w:rPr>
        <w:t>вул. Героїв України, 29, м. Тернівка, Павлоградський район, Дніпропетровська область</w:t>
      </w:r>
      <w:bookmarkStart w:id="3" w:name="_GoBack"/>
      <w:bookmarkEnd w:id="3"/>
      <w:r w:rsidR="007817BE" w:rsidRPr="007817BE">
        <w:rPr>
          <w:rFonts w:ascii="Times New Roman" w:eastAsia="Times New Roman" w:hAnsi="Times New Roman" w:cs="Times New Roman"/>
          <w:sz w:val="21"/>
          <w:szCs w:val="21"/>
        </w:rPr>
        <w:t>, 51500</w:t>
      </w:r>
      <w:r w:rsidR="00017371" w:rsidRPr="00A5183B">
        <w:rPr>
          <w:rFonts w:ascii="Times New Roman" w:eastAsia="Times New Roman" w:hAnsi="Times New Roman" w:cs="Times New Roman"/>
          <w:sz w:val="21"/>
          <w:szCs w:val="21"/>
        </w:rPr>
        <w:t>.</w:t>
      </w:r>
    </w:p>
    <w:p w14:paraId="62221B24" w14:textId="5B94C4C5" w:rsidR="00414A3F" w:rsidRPr="00A5183B" w:rsidRDefault="00414A3F" w:rsidP="004518F7">
      <w:pPr>
        <w:spacing w:after="0" w:line="240" w:lineRule="auto"/>
        <w:jc w:val="both"/>
        <w:rPr>
          <w:rFonts w:ascii="Times New Roman" w:hAnsi="Times New Roman" w:cs="Times New Roman"/>
          <w:sz w:val="21"/>
          <w:szCs w:val="21"/>
        </w:rPr>
      </w:pPr>
      <w:r w:rsidRPr="00A5183B">
        <w:rPr>
          <w:rFonts w:ascii="Times New Roman" w:hAnsi="Times New Roman" w:cs="Times New Roman"/>
          <w:sz w:val="21"/>
          <w:szCs w:val="21"/>
        </w:rPr>
        <w:t xml:space="preserve">Якісні та технічні характеристики </w:t>
      </w:r>
      <w:r w:rsidR="00762AA6" w:rsidRPr="00A5183B">
        <w:rPr>
          <w:rFonts w:ascii="Times New Roman" w:hAnsi="Times New Roman" w:cs="Times New Roman"/>
          <w:sz w:val="21"/>
          <w:szCs w:val="21"/>
        </w:rPr>
        <w:t xml:space="preserve">предмета закупівлі </w:t>
      </w:r>
      <w:r w:rsidRPr="00A5183B">
        <w:rPr>
          <w:rFonts w:ascii="Times New Roman" w:hAnsi="Times New Roman" w:cs="Times New Roman"/>
          <w:sz w:val="21"/>
          <w:szCs w:val="21"/>
        </w:rPr>
        <w:t xml:space="preserve">визначені з урахуванням реальних потреб підприємства та оптимального співвідношення ціни та якості. </w:t>
      </w:r>
    </w:p>
    <w:p w14:paraId="51781C4D" w14:textId="3232912D" w:rsidR="00414A3F" w:rsidRPr="00A5183B" w:rsidRDefault="00414A3F" w:rsidP="004518F7">
      <w:pPr>
        <w:spacing w:after="0" w:line="240" w:lineRule="auto"/>
        <w:jc w:val="both"/>
        <w:rPr>
          <w:rFonts w:ascii="Times New Roman" w:hAnsi="Times New Roman" w:cs="Times New Roman"/>
          <w:sz w:val="21"/>
          <w:szCs w:val="21"/>
        </w:rPr>
      </w:pPr>
      <w:r w:rsidRPr="00A5183B">
        <w:rPr>
          <w:rFonts w:ascii="Times New Roman" w:hAnsi="Times New Roman" w:cs="Times New Roman"/>
          <w:sz w:val="21"/>
          <w:szCs w:val="21"/>
        </w:rPr>
        <w:t>Враховуючи зазначене, замовник прийняв рішення стосовно застосування таких технічних та якісних характеристик предмета закупівлі:</w:t>
      </w:r>
    </w:p>
    <w:p w14:paraId="5FE202D2" w14:textId="77777777" w:rsidR="00A5183B" w:rsidRPr="00A5183B" w:rsidRDefault="00A5183B" w:rsidP="00A5183B">
      <w:pPr>
        <w:numPr>
          <w:ilvl w:val="0"/>
          <w:numId w:val="2"/>
        </w:numPr>
        <w:tabs>
          <w:tab w:val="left" w:pos="426"/>
        </w:tabs>
        <w:spacing w:after="120" w:line="240" w:lineRule="auto"/>
        <w:ind w:left="0" w:firstLine="0"/>
        <w:contextualSpacing/>
        <w:rPr>
          <w:rFonts w:ascii="Times New Roman" w:hAnsi="Times New Roman" w:cs="Times New Roman"/>
          <w:sz w:val="21"/>
          <w:szCs w:val="21"/>
        </w:rPr>
      </w:pPr>
      <w:bookmarkStart w:id="4" w:name="_Hlk141187957"/>
      <w:bookmarkStart w:id="5" w:name="_Hlk132880248"/>
      <w:r w:rsidRPr="00A5183B">
        <w:rPr>
          <w:rFonts w:ascii="Times New Roman" w:hAnsi="Times New Roman" w:cs="Times New Roman"/>
          <w:sz w:val="21"/>
          <w:szCs w:val="21"/>
        </w:rPr>
        <w:t>Детальний опис предмета закупівлі:</w:t>
      </w:r>
    </w:p>
    <w:p w14:paraId="7C932886" w14:textId="77777777" w:rsidR="00A5183B" w:rsidRPr="00A5183B" w:rsidRDefault="00A5183B" w:rsidP="00A5183B">
      <w:pPr>
        <w:spacing w:after="0" w:line="240" w:lineRule="auto"/>
        <w:ind w:left="720"/>
        <w:jc w:val="right"/>
        <w:rPr>
          <w:rFonts w:ascii="Times New Roman" w:eastAsia="Arial" w:hAnsi="Times New Roman" w:cs="Times New Roman"/>
          <w:bCs/>
          <w:i/>
          <w:sz w:val="21"/>
          <w:szCs w:val="21"/>
          <w:lang w:eastAsia="ru-RU"/>
        </w:rPr>
      </w:pPr>
      <w:r w:rsidRPr="00A5183B">
        <w:rPr>
          <w:rFonts w:ascii="Times New Roman" w:eastAsia="Arial" w:hAnsi="Times New Roman" w:cs="Times New Roman"/>
          <w:bCs/>
          <w:i/>
          <w:sz w:val="21"/>
          <w:szCs w:val="21"/>
          <w:lang w:eastAsia="ru-RU"/>
        </w:rPr>
        <w:t>Таблиця 1</w:t>
      </w:r>
    </w:p>
    <w:tbl>
      <w:tblPr>
        <w:tblStyle w:val="30"/>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6066"/>
      </w:tblGrid>
      <w:tr w:rsidR="00A5183B" w:rsidRPr="00A5183B" w14:paraId="0085C94E" w14:textId="77777777" w:rsidTr="00E0785A">
        <w:tc>
          <w:tcPr>
            <w:tcW w:w="3534" w:type="dxa"/>
            <w:shd w:val="clear" w:color="auto" w:fill="auto"/>
            <w:tcMar>
              <w:top w:w="100" w:type="dxa"/>
              <w:left w:w="100" w:type="dxa"/>
              <w:bottom w:w="100" w:type="dxa"/>
              <w:right w:w="100" w:type="dxa"/>
            </w:tcMar>
          </w:tcPr>
          <w:p w14:paraId="34868EA6" w14:textId="77777777" w:rsidR="00A5183B" w:rsidRPr="00A5183B" w:rsidRDefault="00A5183B" w:rsidP="00A5183B">
            <w:pPr>
              <w:widowControl w:val="0"/>
              <w:spacing w:after="0" w:line="240" w:lineRule="auto"/>
              <w:rPr>
                <w:rFonts w:ascii="Times New Roman" w:eastAsia="Times New Roman" w:hAnsi="Times New Roman" w:cs="Times New Roman"/>
                <w:sz w:val="21"/>
                <w:szCs w:val="21"/>
                <w:highlight w:val="white"/>
              </w:rPr>
            </w:pPr>
            <w:r w:rsidRPr="00A5183B">
              <w:rPr>
                <w:rFonts w:ascii="Times New Roman" w:eastAsia="Times New Roman" w:hAnsi="Times New Roman" w:cs="Times New Roman"/>
                <w:sz w:val="21"/>
                <w:szCs w:val="21"/>
                <w:highlight w:val="white"/>
              </w:rPr>
              <w:t>Назва предмета закупівлі</w:t>
            </w:r>
          </w:p>
        </w:tc>
        <w:tc>
          <w:tcPr>
            <w:tcW w:w="6066" w:type="dxa"/>
            <w:shd w:val="clear" w:color="auto" w:fill="auto"/>
            <w:tcMar>
              <w:top w:w="100" w:type="dxa"/>
              <w:left w:w="100" w:type="dxa"/>
              <w:bottom w:w="100" w:type="dxa"/>
              <w:right w:w="100" w:type="dxa"/>
            </w:tcMar>
          </w:tcPr>
          <w:p w14:paraId="291B346C" w14:textId="77777777" w:rsidR="00A5183B" w:rsidRPr="00A5183B" w:rsidRDefault="00A5183B" w:rsidP="00A5183B">
            <w:pPr>
              <w:widowControl w:val="0"/>
              <w:spacing w:after="0" w:line="240" w:lineRule="auto"/>
              <w:rPr>
                <w:rFonts w:ascii="Times New Roman" w:eastAsia="Times New Roman" w:hAnsi="Times New Roman" w:cs="Times New Roman"/>
                <w:sz w:val="21"/>
                <w:szCs w:val="21"/>
              </w:rPr>
            </w:pPr>
            <w:r w:rsidRPr="00A5183B">
              <w:rPr>
                <w:rFonts w:ascii="Times New Roman" w:eastAsia="Times New Roman" w:hAnsi="Times New Roman" w:cs="Times New Roman"/>
                <w:sz w:val="21"/>
                <w:szCs w:val="21"/>
              </w:rPr>
              <w:t xml:space="preserve">Світильник LED-50Вт, </w:t>
            </w:r>
          </w:p>
          <w:p w14:paraId="13B6DCF8" w14:textId="77777777" w:rsidR="00A5183B" w:rsidRPr="00A5183B" w:rsidRDefault="00A5183B" w:rsidP="00A5183B">
            <w:pPr>
              <w:widowControl w:val="0"/>
              <w:spacing w:after="0" w:line="240" w:lineRule="auto"/>
              <w:rPr>
                <w:rFonts w:ascii="Times New Roman" w:eastAsia="Times New Roman" w:hAnsi="Times New Roman" w:cs="Times New Roman"/>
                <w:sz w:val="21"/>
                <w:szCs w:val="21"/>
              </w:rPr>
            </w:pPr>
            <w:r w:rsidRPr="00A5183B">
              <w:rPr>
                <w:rFonts w:ascii="Times New Roman" w:eastAsia="Times New Roman" w:hAnsi="Times New Roman" w:cs="Times New Roman"/>
                <w:sz w:val="21"/>
                <w:szCs w:val="21"/>
              </w:rPr>
              <w:t>Світильник НКУ LE-200-002 У1,</w:t>
            </w:r>
          </w:p>
          <w:p w14:paraId="6947BF61" w14:textId="77777777" w:rsidR="00A5183B" w:rsidRPr="00A5183B" w:rsidRDefault="00A5183B" w:rsidP="00A5183B">
            <w:pPr>
              <w:widowControl w:val="0"/>
              <w:spacing w:after="0" w:line="240" w:lineRule="auto"/>
              <w:rPr>
                <w:rFonts w:ascii="Times New Roman" w:eastAsia="Times New Roman" w:hAnsi="Times New Roman" w:cs="Times New Roman"/>
                <w:sz w:val="21"/>
                <w:szCs w:val="21"/>
              </w:rPr>
            </w:pPr>
            <w:r w:rsidRPr="00A5183B">
              <w:rPr>
                <w:rFonts w:ascii="Times New Roman" w:eastAsia="Times New Roman" w:hAnsi="Times New Roman" w:cs="Times New Roman"/>
                <w:sz w:val="21"/>
                <w:szCs w:val="21"/>
              </w:rPr>
              <w:t>Ліхтарик ручний</w:t>
            </w:r>
          </w:p>
        </w:tc>
      </w:tr>
      <w:tr w:rsidR="00A5183B" w:rsidRPr="00A5183B" w14:paraId="1BD73E37" w14:textId="77777777" w:rsidTr="00E0785A">
        <w:trPr>
          <w:trHeight w:val="658"/>
        </w:trPr>
        <w:tc>
          <w:tcPr>
            <w:tcW w:w="3534" w:type="dxa"/>
            <w:shd w:val="clear" w:color="auto" w:fill="auto"/>
            <w:tcMar>
              <w:top w:w="100" w:type="dxa"/>
              <w:left w:w="100" w:type="dxa"/>
              <w:bottom w:w="100" w:type="dxa"/>
              <w:right w:w="100" w:type="dxa"/>
            </w:tcMar>
          </w:tcPr>
          <w:p w14:paraId="27885961" w14:textId="77777777" w:rsidR="00A5183B" w:rsidRPr="00A5183B" w:rsidRDefault="00A5183B" w:rsidP="00A5183B">
            <w:pPr>
              <w:widowControl w:val="0"/>
              <w:spacing w:after="0" w:line="240" w:lineRule="auto"/>
              <w:rPr>
                <w:rFonts w:ascii="Times New Roman" w:eastAsia="Times New Roman" w:hAnsi="Times New Roman" w:cs="Times New Roman"/>
                <w:sz w:val="21"/>
                <w:szCs w:val="21"/>
                <w:highlight w:val="white"/>
              </w:rPr>
            </w:pPr>
            <w:r w:rsidRPr="00A5183B">
              <w:rPr>
                <w:rFonts w:ascii="Times New Roman" w:eastAsia="Times New Roman" w:hAnsi="Times New Roman" w:cs="Times New Roman"/>
                <w:sz w:val="21"/>
                <w:szCs w:val="21"/>
                <w:highlight w:val="white"/>
              </w:rPr>
              <w:t>Код ДК 021:2015</w:t>
            </w:r>
          </w:p>
        </w:tc>
        <w:tc>
          <w:tcPr>
            <w:tcW w:w="6066" w:type="dxa"/>
            <w:shd w:val="clear" w:color="auto" w:fill="auto"/>
            <w:tcMar>
              <w:top w:w="100" w:type="dxa"/>
              <w:left w:w="100" w:type="dxa"/>
              <w:bottom w:w="100" w:type="dxa"/>
              <w:right w:w="100" w:type="dxa"/>
            </w:tcMar>
          </w:tcPr>
          <w:p w14:paraId="34D99FE1" w14:textId="77777777" w:rsidR="00A5183B" w:rsidRPr="00A5183B" w:rsidRDefault="00A5183B" w:rsidP="00A5183B">
            <w:pPr>
              <w:rPr>
                <w:rFonts w:ascii="Times New Roman" w:eastAsia="Times New Roman" w:hAnsi="Times New Roman" w:cs="Times New Roman"/>
                <w:sz w:val="21"/>
                <w:szCs w:val="21"/>
              </w:rPr>
            </w:pPr>
            <w:r w:rsidRPr="00A5183B">
              <w:rPr>
                <w:rFonts w:ascii="Times New Roman" w:eastAsia="Times New Roman" w:hAnsi="Times New Roman" w:cs="Times New Roman"/>
                <w:sz w:val="21"/>
                <w:szCs w:val="21"/>
              </w:rPr>
              <w:t xml:space="preserve">31520000-7 - Світильники та освітлювальна арматура </w:t>
            </w:r>
          </w:p>
        </w:tc>
      </w:tr>
      <w:tr w:rsidR="00A5183B" w:rsidRPr="00A5183B" w14:paraId="6B2CEE72" w14:textId="77777777" w:rsidTr="00E0785A">
        <w:tc>
          <w:tcPr>
            <w:tcW w:w="3534" w:type="dxa"/>
            <w:shd w:val="clear" w:color="auto" w:fill="auto"/>
            <w:tcMar>
              <w:top w:w="100" w:type="dxa"/>
              <w:left w:w="100" w:type="dxa"/>
              <w:bottom w:w="100" w:type="dxa"/>
              <w:right w:w="100" w:type="dxa"/>
            </w:tcMar>
          </w:tcPr>
          <w:p w14:paraId="2B7A7A0B" w14:textId="77777777" w:rsidR="00A5183B" w:rsidRPr="00A5183B" w:rsidRDefault="00A5183B" w:rsidP="00A5183B">
            <w:pPr>
              <w:widowControl w:val="0"/>
              <w:spacing w:after="0" w:line="240" w:lineRule="auto"/>
              <w:rPr>
                <w:rFonts w:ascii="Times New Roman" w:eastAsia="Times New Roman" w:hAnsi="Times New Roman" w:cs="Times New Roman"/>
                <w:sz w:val="21"/>
                <w:szCs w:val="21"/>
                <w:highlight w:val="white"/>
              </w:rPr>
            </w:pPr>
            <w:r w:rsidRPr="00A5183B">
              <w:rPr>
                <w:rFonts w:ascii="Times New Roman" w:eastAsia="Times New Roman" w:hAnsi="Times New Roman" w:cs="Times New Roman"/>
                <w:sz w:val="21"/>
                <w:szCs w:val="21"/>
              </w:rPr>
              <w:t xml:space="preserve">Назва товару номенклатурної позиції предмета закупівлі та код </w:t>
            </w:r>
            <w:r w:rsidRPr="00A5183B">
              <w:rPr>
                <w:rFonts w:ascii="Times New Roman" w:eastAsia="Times New Roman" w:hAnsi="Times New Roman" w:cs="Times New Roman"/>
                <w:sz w:val="21"/>
                <w:szCs w:val="21"/>
              </w:rPr>
              <w:lastRenderedPageBreak/>
              <w:t>товару , визначеного згідно з Єдиним закупівельним словником, що найбільше відповідає назві номенклатурної позиції предмета закупівлі</w:t>
            </w:r>
          </w:p>
        </w:tc>
        <w:tc>
          <w:tcPr>
            <w:tcW w:w="6066" w:type="dxa"/>
            <w:shd w:val="clear" w:color="auto" w:fill="auto"/>
            <w:tcMar>
              <w:top w:w="100" w:type="dxa"/>
              <w:left w:w="100" w:type="dxa"/>
              <w:bottom w:w="100" w:type="dxa"/>
              <w:right w:w="100" w:type="dxa"/>
            </w:tcMar>
          </w:tcPr>
          <w:p w14:paraId="14A8C0B8" w14:textId="77777777" w:rsidR="00A5183B" w:rsidRPr="00A5183B" w:rsidRDefault="00A5183B" w:rsidP="00A5183B">
            <w:pPr>
              <w:tabs>
                <w:tab w:val="left" w:pos="241"/>
              </w:tabs>
              <w:spacing w:after="0" w:line="240" w:lineRule="auto"/>
              <w:jc w:val="both"/>
              <w:rPr>
                <w:rFonts w:ascii="Times New Roman" w:eastAsia="Times New Roman" w:hAnsi="Times New Roman" w:cs="Times New Roman"/>
                <w:sz w:val="21"/>
                <w:szCs w:val="21"/>
                <w:lang w:eastAsia="uk-UA"/>
              </w:rPr>
            </w:pPr>
            <w:r w:rsidRPr="00A5183B">
              <w:rPr>
                <w:rFonts w:ascii="Times New Roman" w:eastAsia="Times New Roman" w:hAnsi="Times New Roman" w:cs="Times New Roman"/>
                <w:sz w:val="21"/>
                <w:szCs w:val="21"/>
                <w:lang w:eastAsia="uk-UA"/>
              </w:rPr>
              <w:lastRenderedPageBreak/>
              <w:t xml:space="preserve">Світильник LED-50Вт, Світильник НКУ LE-200-002 У1 - </w:t>
            </w:r>
          </w:p>
          <w:p w14:paraId="28F5FDF7" w14:textId="77777777" w:rsidR="00A5183B" w:rsidRPr="00A5183B" w:rsidRDefault="00A5183B" w:rsidP="00A5183B">
            <w:pPr>
              <w:tabs>
                <w:tab w:val="left" w:pos="241"/>
              </w:tabs>
              <w:spacing w:after="0" w:line="240" w:lineRule="auto"/>
              <w:jc w:val="both"/>
              <w:rPr>
                <w:rFonts w:ascii="Times New Roman" w:eastAsia="Times New Roman" w:hAnsi="Times New Roman" w:cs="Times New Roman"/>
                <w:sz w:val="21"/>
                <w:szCs w:val="21"/>
                <w:lang w:eastAsia="uk-UA"/>
              </w:rPr>
            </w:pPr>
            <w:r w:rsidRPr="00A5183B">
              <w:rPr>
                <w:rFonts w:ascii="Times New Roman" w:eastAsia="Times New Roman" w:hAnsi="Times New Roman" w:cs="Times New Roman"/>
                <w:sz w:val="21"/>
                <w:szCs w:val="21"/>
                <w:lang w:eastAsia="uk-UA"/>
              </w:rPr>
              <w:t>31527200-8 - Світильники зовнішнього освітлення;</w:t>
            </w:r>
          </w:p>
          <w:p w14:paraId="001CC7E3" w14:textId="77777777" w:rsidR="00A5183B" w:rsidRPr="00A5183B" w:rsidRDefault="00A5183B" w:rsidP="00A5183B">
            <w:pPr>
              <w:tabs>
                <w:tab w:val="left" w:pos="241"/>
              </w:tabs>
              <w:spacing w:after="0" w:line="240" w:lineRule="auto"/>
              <w:jc w:val="both"/>
              <w:rPr>
                <w:rFonts w:ascii="Times New Roman" w:eastAsia="Times New Roman" w:hAnsi="Times New Roman" w:cs="Times New Roman"/>
                <w:sz w:val="21"/>
                <w:szCs w:val="21"/>
                <w:lang w:eastAsia="uk-UA"/>
              </w:rPr>
            </w:pPr>
            <w:r w:rsidRPr="00A5183B">
              <w:rPr>
                <w:rFonts w:ascii="Times New Roman" w:eastAsia="Times New Roman" w:hAnsi="Times New Roman" w:cs="Times New Roman"/>
                <w:sz w:val="21"/>
                <w:szCs w:val="21"/>
                <w:lang w:eastAsia="uk-UA"/>
              </w:rPr>
              <w:lastRenderedPageBreak/>
              <w:t>Ліхтарик ручний - 31527210-1 - Ліхтарі</w:t>
            </w:r>
          </w:p>
        </w:tc>
      </w:tr>
      <w:tr w:rsidR="00A5183B" w:rsidRPr="00A5183B" w14:paraId="4CB8A196" w14:textId="77777777" w:rsidTr="00E0785A">
        <w:trPr>
          <w:trHeight w:val="514"/>
        </w:trPr>
        <w:tc>
          <w:tcPr>
            <w:tcW w:w="3534" w:type="dxa"/>
            <w:shd w:val="clear" w:color="auto" w:fill="auto"/>
            <w:tcMar>
              <w:top w:w="100" w:type="dxa"/>
              <w:left w:w="100" w:type="dxa"/>
              <w:bottom w:w="100" w:type="dxa"/>
              <w:right w:w="100" w:type="dxa"/>
            </w:tcMar>
          </w:tcPr>
          <w:p w14:paraId="35C47C98" w14:textId="77777777" w:rsidR="00A5183B" w:rsidRPr="00A5183B" w:rsidRDefault="00A5183B" w:rsidP="00A5183B">
            <w:pPr>
              <w:widowControl w:val="0"/>
              <w:spacing w:after="0" w:line="240" w:lineRule="auto"/>
              <w:rPr>
                <w:rFonts w:ascii="Times New Roman" w:eastAsia="Times New Roman" w:hAnsi="Times New Roman" w:cs="Times New Roman"/>
                <w:sz w:val="21"/>
                <w:szCs w:val="21"/>
                <w:highlight w:val="white"/>
              </w:rPr>
            </w:pPr>
            <w:r w:rsidRPr="00A5183B">
              <w:rPr>
                <w:rFonts w:ascii="Times New Roman" w:eastAsia="Times New Roman" w:hAnsi="Times New Roman" w:cs="Times New Roman"/>
                <w:sz w:val="21"/>
                <w:szCs w:val="21"/>
                <w:highlight w:val="white"/>
              </w:rPr>
              <w:lastRenderedPageBreak/>
              <w:t>Кількість поставки товару</w:t>
            </w:r>
          </w:p>
        </w:tc>
        <w:tc>
          <w:tcPr>
            <w:tcW w:w="6066" w:type="dxa"/>
            <w:shd w:val="clear" w:color="auto" w:fill="auto"/>
            <w:tcMar>
              <w:top w:w="100" w:type="dxa"/>
              <w:left w:w="100" w:type="dxa"/>
              <w:bottom w:w="100" w:type="dxa"/>
              <w:right w:w="100" w:type="dxa"/>
            </w:tcMar>
          </w:tcPr>
          <w:p w14:paraId="4DECB680" w14:textId="77777777" w:rsidR="00A5183B" w:rsidRPr="00A5183B" w:rsidRDefault="00A5183B" w:rsidP="00A5183B">
            <w:pPr>
              <w:widowControl w:val="0"/>
              <w:spacing w:after="0" w:line="240" w:lineRule="auto"/>
              <w:ind w:right="120"/>
              <w:jc w:val="both"/>
              <w:rPr>
                <w:rFonts w:ascii="Times New Roman" w:hAnsi="Times New Roman" w:cs="Times New Roman"/>
                <w:sz w:val="21"/>
                <w:szCs w:val="21"/>
                <w:shd w:val="clear" w:color="auto" w:fill="FFFFFF"/>
              </w:rPr>
            </w:pPr>
            <w:r w:rsidRPr="00A5183B">
              <w:rPr>
                <w:rFonts w:ascii="Times New Roman" w:hAnsi="Times New Roman" w:cs="Times New Roman"/>
                <w:sz w:val="21"/>
                <w:szCs w:val="21"/>
                <w:shd w:val="clear" w:color="auto" w:fill="FFFFFF"/>
              </w:rPr>
              <w:t xml:space="preserve">Кількість: </w:t>
            </w:r>
          </w:p>
          <w:p w14:paraId="0D2219D4" w14:textId="77777777" w:rsidR="00A5183B" w:rsidRPr="00A5183B" w:rsidRDefault="00A5183B" w:rsidP="00A5183B">
            <w:pPr>
              <w:widowControl w:val="0"/>
              <w:spacing w:after="0" w:line="240" w:lineRule="auto"/>
              <w:ind w:right="120"/>
              <w:jc w:val="both"/>
              <w:rPr>
                <w:rFonts w:ascii="Times New Roman" w:hAnsi="Times New Roman" w:cs="Times New Roman"/>
                <w:sz w:val="21"/>
                <w:szCs w:val="21"/>
                <w:shd w:val="clear" w:color="auto" w:fill="FFFFFF"/>
              </w:rPr>
            </w:pPr>
            <w:r w:rsidRPr="00A5183B">
              <w:rPr>
                <w:rFonts w:ascii="Times New Roman" w:hAnsi="Times New Roman" w:cs="Times New Roman"/>
                <w:sz w:val="21"/>
                <w:szCs w:val="21"/>
                <w:shd w:val="clear" w:color="auto" w:fill="FFFFFF"/>
              </w:rPr>
              <w:t>Світильник LED-50Вт – 9 шт.;</w:t>
            </w:r>
          </w:p>
          <w:p w14:paraId="70459EDF" w14:textId="77777777" w:rsidR="00A5183B" w:rsidRPr="00A5183B" w:rsidRDefault="00A5183B" w:rsidP="00A5183B">
            <w:pPr>
              <w:widowControl w:val="0"/>
              <w:spacing w:after="0" w:line="240" w:lineRule="auto"/>
              <w:ind w:right="120"/>
              <w:jc w:val="both"/>
              <w:rPr>
                <w:rFonts w:ascii="Times New Roman" w:hAnsi="Times New Roman" w:cs="Times New Roman"/>
                <w:sz w:val="21"/>
                <w:szCs w:val="21"/>
                <w:shd w:val="clear" w:color="auto" w:fill="FFFFFF"/>
              </w:rPr>
            </w:pPr>
            <w:r w:rsidRPr="00A5183B">
              <w:rPr>
                <w:rFonts w:ascii="Times New Roman" w:hAnsi="Times New Roman" w:cs="Times New Roman"/>
                <w:sz w:val="21"/>
                <w:szCs w:val="21"/>
                <w:shd w:val="clear" w:color="auto" w:fill="FFFFFF"/>
              </w:rPr>
              <w:t>Світильник НКУ LE-200-002 У1 – 140 шт.;</w:t>
            </w:r>
          </w:p>
          <w:p w14:paraId="39ECCE71" w14:textId="77777777" w:rsidR="00A5183B" w:rsidRPr="00A5183B" w:rsidRDefault="00A5183B" w:rsidP="00A5183B">
            <w:pPr>
              <w:widowControl w:val="0"/>
              <w:spacing w:after="0" w:line="240" w:lineRule="auto"/>
              <w:ind w:right="120"/>
              <w:jc w:val="both"/>
              <w:rPr>
                <w:rFonts w:ascii="Times New Roman" w:hAnsi="Times New Roman" w:cs="Times New Roman"/>
                <w:sz w:val="21"/>
                <w:szCs w:val="21"/>
                <w:shd w:val="clear" w:color="auto" w:fill="FFFFFF"/>
              </w:rPr>
            </w:pPr>
            <w:r w:rsidRPr="00A5183B">
              <w:rPr>
                <w:rFonts w:ascii="Times New Roman" w:hAnsi="Times New Roman" w:cs="Times New Roman"/>
                <w:sz w:val="21"/>
                <w:szCs w:val="21"/>
                <w:shd w:val="clear" w:color="auto" w:fill="FFFFFF"/>
              </w:rPr>
              <w:t>Ліхтарик ручний – 1шт.</w:t>
            </w:r>
          </w:p>
        </w:tc>
      </w:tr>
      <w:tr w:rsidR="00A5183B" w:rsidRPr="00A5183B" w14:paraId="2E91BD5B" w14:textId="77777777" w:rsidTr="00E0785A">
        <w:trPr>
          <w:trHeight w:val="530"/>
        </w:trPr>
        <w:tc>
          <w:tcPr>
            <w:tcW w:w="3534" w:type="dxa"/>
            <w:tcBorders>
              <w:bottom w:val="single" w:sz="8" w:space="0" w:color="000000"/>
            </w:tcBorders>
            <w:shd w:val="clear" w:color="auto" w:fill="auto"/>
            <w:tcMar>
              <w:top w:w="100" w:type="dxa"/>
              <w:left w:w="100" w:type="dxa"/>
              <w:bottom w:w="100" w:type="dxa"/>
              <w:right w:w="100" w:type="dxa"/>
            </w:tcMar>
          </w:tcPr>
          <w:p w14:paraId="621BDDD8" w14:textId="77777777" w:rsidR="00A5183B" w:rsidRPr="00A5183B" w:rsidRDefault="00A5183B" w:rsidP="00A5183B">
            <w:pPr>
              <w:widowControl w:val="0"/>
              <w:spacing w:after="0" w:line="240" w:lineRule="auto"/>
              <w:rPr>
                <w:rFonts w:ascii="Times New Roman" w:eastAsia="Times New Roman" w:hAnsi="Times New Roman" w:cs="Times New Roman"/>
                <w:sz w:val="21"/>
                <w:szCs w:val="21"/>
                <w:highlight w:val="white"/>
              </w:rPr>
            </w:pPr>
            <w:r w:rsidRPr="00A5183B">
              <w:rPr>
                <w:rFonts w:ascii="Times New Roman" w:eastAsia="Times New Roman" w:hAnsi="Times New Roman" w:cs="Times New Roman"/>
                <w:sz w:val="21"/>
                <w:szCs w:val="21"/>
                <w:highlight w:val="white"/>
              </w:rPr>
              <w:t>Місце поставки товару</w:t>
            </w:r>
          </w:p>
        </w:tc>
        <w:tc>
          <w:tcPr>
            <w:tcW w:w="6066" w:type="dxa"/>
            <w:tcBorders>
              <w:bottom w:val="single" w:sz="8" w:space="0" w:color="000000"/>
            </w:tcBorders>
            <w:shd w:val="clear" w:color="auto" w:fill="auto"/>
            <w:tcMar>
              <w:top w:w="100" w:type="dxa"/>
              <w:left w:w="100" w:type="dxa"/>
              <w:bottom w:w="100" w:type="dxa"/>
              <w:right w:w="100" w:type="dxa"/>
            </w:tcMar>
          </w:tcPr>
          <w:p w14:paraId="621A85F4" w14:textId="77777777" w:rsidR="00A5183B" w:rsidRPr="00A5183B" w:rsidRDefault="00A5183B" w:rsidP="00A5183B">
            <w:pPr>
              <w:widowControl w:val="0"/>
              <w:spacing w:after="0" w:line="240" w:lineRule="auto"/>
              <w:rPr>
                <w:rFonts w:ascii="Times New Roman" w:eastAsia="Times New Roman" w:hAnsi="Times New Roman" w:cs="Times New Roman"/>
                <w:i/>
                <w:sz w:val="21"/>
                <w:szCs w:val="21"/>
                <w:highlight w:val="white"/>
              </w:rPr>
            </w:pPr>
            <w:r w:rsidRPr="00A5183B">
              <w:rPr>
                <w:rFonts w:ascii="Times New Roman" w:eastAsia="Times New Roman" w:hAnsi="Times New Roman" w:cs="Times New Roman"/>
                <w:sz w:val="21"/>
                <w:szCs w:val="21"/>
              </w:rPr>
              <w:t>вул. Героїв України, 29, м. Тернівка, Павлоградський район, Дніпропетровська область, 51500</w:t>
            </w:r>
          </w:p>
        </w:tc>
      </w:tr>
      <w:tr w:rsidR="00A5183B" w:rsidRPr="00A5183B" w14:paraId="3652D213" w14:textId="77777777" w:rsidTr="00E0785A">
        <w:trPr>
          <w:trHeight w:val="392"/>
        </w:trPr>
        <w:tc>
          <w:tcPr>
            <w:tcW w:w="3534" w:type="dxa"/>
            <w:shd w:val="clear" w:color="auto" w:fill="auto"/>
            <w:tcMar>
              <w:top w:w="100" w:type="dxa"/>
              <w:left w:w="100" w:type="dxa"/>
              <w:bottom w:w="100" w:type="dxa"/>
              <w:right w:w="100" w:type="dxa"/>
            </w:tcMar>
          </w:tcPr>
          <w:p w14:paraId="281A0C20" w14:textId="77777777" w:rsidR="00A5183B" w:rsidRPr="00A5183B" w:rsidRDefault="00A5183B" w:rsidP="00A5183B">
            <w:pPr>
              <w:widowControl w:val="0"/>
              <w:spacing w:after="0" w:line="240" w:lineRule="auto"/>
              <w:rPr>
                <w:rFonts w:ascii="Times New Roman" w:eastAsia="Times New Roman" w:hAnsi="Times New Roman" w:cs="Times New Roman"/>
                <w:sz w:val="21"/>
                <w:szCs w:val="21"/>
                <w:highlight w:val="white"/>
              </w:rPr>
            </w:pPr>
            <w:r w:rsidRPr="00A5183B">
              <w:rPr>
                <w:rFonts w:ascii="Times New Roman" w:eastAsia="Times New Roman" w:hAnsi="Times New Roman" w:cs="Times New Roman"/>
                <w:sz w:val="21"/>
                <w:szCs w:val="21"/>
                <w:highlight w:val="white"/>
              </w:rPr>
              <w:t>Строк поставки товару</w:t>
            </w:r>
          </w:p>
        </w:tc>
        <w:tc>
          <w:tcPr>
            <w:tcW w:w="6066" w:type="dxa"/>
            <w:shd w:val="clear" w:color="auto" w:fill="auto"/>
            <w:tcMar>
              <w:top w:w="100" w:type="dxa"/>
              <w:left w:w="100" w:type="dxa"/>
              <w:bottom w:w="100" w:type="dxa"/>
              <w:right w:w="100" w:type="dxa"/>
            </w:tcMar>
          </w:tcPr>
          <w:p w14:paraId="0A4FE6B8" w14:textId="77777777" w:rsidR="00A5183B" w:rsidRPr="00A5183B" w:rsidRDefault="00A5183B" w:rsidP="00A5183B">
            <w:pPr>
              <w:widowControl w:val="0"/>
              <w:spacing w:after="0" w:line="240" w:lineRule="auto"/>
              <w:rPr>
                <w:rFonts w:ascii="Times New Roman" w:eastAsia="Times New Roman" w:hAnsi="Times New Roman" w:cs="Times New Roman"/>
                <w:sz w:val="21"/>
                <w:szCs w:val="21"/>
                <w:highlight w:val="yellow"/>
              </w:rPr>
            </w:pPr>
            <w:r w:rsidRPr="00A5183B">
              <w:rPr>
                <w:rFonts w:ascii="Times New Roman" w:eastAsia="Times New Roman" w:hAnsi="Times New Roman" w:cs="Times New Roman"/>
                <w:sz w:val="21"/>
                <w:szCs w:val="21"/>
              </w:rPr>
              <w:t>Протягом 20 (двадцяти) робочих днів з наступного дня після дати укладання (підписання) Договору</w:t>
            </w:r>
          </w:p>
        </w:tc>
      </w:tr>
    </w:tbl>
    <w:p w14:paraId="2251E358" w14:textId="77777777" w:rsidR="00A5183B" w:rsidRPr="00A5183B" w:rsidRDefault="00A5183B" w:rsidP="00A5183B">
      <w:pPr>
        <w:spacing w:after="0" w:line="240" w:lineRule="auto"/>
        <w:rPr>
          <w:rFonts w:ascii="Times New Roman" w:eastAsia="Times New Roman" w:hAnsi="Times New Roman" w:cs="Times New Roman"/>
          <w:i/>
          <w:sz w:val="21"/>
          <w:szCs w:val="21"/>
          <w:lang w:eastAsia="ru-RU"/>
        </w:rPr>
      </w:pPr>
    </w:p>
    <w:p w14:paraId="3A8B628A" w14:textId="77777777" w:rsidR="00A5183B" w:rsidRPr="00A5183B" w:rsidRDefault="00A5183B" w:rsidP="00A5183B">
      <w:pPr>
        <w:widowControl w:val="0"/>
        <w:numPr>
          <w:ilvl w:val="0"/>
          <w:numId w:val="2"/>
        </w:numPr>
        <w:tabs>
          <w:tab w:val="left" w:pos="426"/>
        </w:tabs>
        <w:spacing w:after="0" w:line="240" w:lineRule="auto"/>
        <w:ind w:left="360"/>
        <w:contextualSpacing/>
        <w:jc w:val="both"/>
        <w:rPr>
          <w:rFonts w:ascii="Times New Roman" w:eastAsia="Times New Roman" w:hAnsi="Times New Roman" w:cs="Times New Roman"/>
          <w:sz w:val="21"/>
          <w:szCs w:val="21"/>
          <w:highlight w:val="white"/>
        </w:rPr>
      </w:pPr>
      <w:r w:rsidRPr="00A5183B">
        <w:rPr>
          <w:rFonts w:ascii="Times New Roman" w:eastAsia="Times New Roman" w:hAnsi="Times New Roman" w:cs="Times New Roman"/>
          <w:sz w:val="21"/>
          <w:szCs w:val="21"/>
          <w:highlight w:val="white"/>
        </w:rPr>
        <w:t>Предмет закупівлі повинен відповідати:</w:t>
      </w:r>
    </w:p>
    <w:p w14:paraId="10500B1F" w14:textId="77777777" w:rsidR="00A5183B" w:rsidRPr="00A5183B" w:rsidRDefault="00A5183B" w:rsidP="00A5183B">
      <w:pPr>
        <w:spacing w:after="0" w:line="240" w:lineRule="auto"/>
        <w:ind w:left="360"/>
        <w:jc w:val="right"/>
        <w:rPr>
          <w:rFonts w:ascii="Times New Roman" w:eastAsia="Arial" w:hAnsi="Times New Roman" w:cs="Times New Roman"/>
          <w:bCs/>
          <w:i/>
          <w:sz w:val="21"/>
          <w:szCs w:val="21"/>
          <w:lang w:eastAsia="ru-RU"/>
        </w:rPr>
      </w:pPr>
      <w:r w:rsidRPr="00A5183B">
        <w:rPr>
          <w:rFonts w:ascii="Times New Roman" w:eastAsia="Arial" w:hAnsi="Times New Roman" w:cs="Times New Roman"/>
          <w:bCs/>
          <w:i/>
          <w:sz w:val="21"/>
          <w:szCs w:val="21"/>
          <w:lang w:eastAsia="ru-RU"/>
        </w:rPr>
        <w:t>Таблиця 2</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591"/>
        <w:gridCol w:w="2055"/>
        <w:gridCol w:w="2447"/>
        <w:gridCol w:w="2127"/>
        <w:gridCol w:w="1275"/>
        <w:gridCol w:w="1134"/>
      </w:tblGrid>
      <w:tr w:rsidR="00A5183B" w:rsidRPr="00A5183B" w14:paraId="5C89947F" w14:textId="77777777" w:rsidTr="00E0785A">
        <w:trPr>
          <w:trHeight w:val="24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76692"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r w:rsidRPr="00A5183B">
              <w:rPr>
                <w:rFonts w:ascii="Times New Roman" w:eastAsia="Times New Roman" w:hAnsi="Times New Roman" w:cs="Times New Roman"/>
                <w:sz w:val="21"/>
                <w:szCs w:val="21"/>
                <w:lang w:eastAsia="ru-RU"/>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B6E5BA"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r w:rsidRPr="00A5183B">
              <w:rPr>
                <w:rFonts w:ascii="Times New Roman" w:eastAsia="Times New Roman" w:hAnsi="Times New Roman" w:cs="Times New Roman"/>
                <w:sz w:val="21"/>
                <w:szCs w:val="21"/>
                <w:lang w:eastAsia="ru-RU"/>
              </w:rPr>
              <w:t>Найменування запропонованого товару</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97DFA0"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r w:rsidRPr="00A5183B">
              <w:rPr>
                <w:rFonts w:ascii="Times New Roman" w:eastAsia="Times New Roman" w:hAnsi="Times New Roman" w:cs="Times New Roman"/>
                <w:sz w:val="21"/>
                <w:szCs w:val="21"/>
                <w:lang w:eastAsia="ru-RU"/>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6AA270"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r w:rsidRPr="00A5183B">
              <w:rPr>
                <w:rFonts w:ascii="Times New Roman" w:eastAsia="Times New Roman" w:hAnsi="Times New Roman" w:cs="Times New Roman"/>
                <w:sz w:val="21"/>
                <w:szCs w:val="21"/>
                <w:lang w:eastAsia="ru-RU"/>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E68E0F"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r w:rsidRPr="00A5183B">
              <w:rPr>
                <w:rFonts w:ascii="Times New Roman" w:eastAsia="Times New Roman" w:hAnsi="Times New Roman" w:cs="Times New Roman"/>
                <w:sz w:val="21"/>
                <w:szCs w:val="21"/>
                <w:lang w:eastAsia="ru-RU"/>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E4C5EB"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r w:rsidRPr="00A5183B">
              <w:rPr>
                <w:rFonts w:ascii="Times New Roman" w:eastAsia="Calibri" w:hAnsi="Times New Roman" w:cs="Times New Roman"/>
                <w:bCs/>
                <w:sz w:val="21"/>
                <w:szCs w:val="21"/>
              </w:rPr>
              <w:t>Одиниця виміру</w:t>
            </w:r>
          </w:p>
        </w:tc>
      </w:tr>
      <w:tr w:rsidR="00A5183B" w:rsidRPr="00A5183B" w14:paraId="031488E9" w14:textId="77777777" w:rsidTr="00E0785A">
        <w:trPr>
          <w:trHeight w:val="253"/>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2BAF5"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r w:rsidRPr="00A5183B">
              <w:rPr>
                <w:rFonts w:ascii="Times New Roman" w:eastAsia="Times New Roman" w:hAnsi="Times New Roman" w:cs="Times New Roman"/>
                <w:sz w:val="21"/>
                <w:szCs w:val="21"/>
                <w:lang w:eastAsia="ru-RU"/>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A9B1548" w14:textId="77777777" w:rsidR="00A5183B" w:rsidRPr="00A5183B" w:rsidRDefault="00A5183B" w:rsidP="00A5183B">
            <w:pPr>
              <w:spacing w:after="0" w:line="240" w:lineRule="auto"/>
              <w:rPr>
                <w:rFonts w:ascii="Times New Roman" w:eastAsia="Times New Roman" w:hAnsi="Times New Roman" w:cs="Times New Roman"/>
                <w:sz w:val="21"/>
                <w:szCs w:val="21"/>
                <w:lang w:eastAsia="ru-RU"/>
              </w:rPr>
            </w:pPr>
            <w:bookmarkStart w:id="6" w:name="_Hlk164954587"/>
            <w:r w:rsidRPr="00A5183B">
              <w:rPr>
                <w:rFonts w:ascii="Times New Roman" w:eastAsia="Times New Roman" w:hAnsi="Times New Roman" w:cs="Times New Roman"/>
                <w:sz w:val="21"/>
                <w:szCs w:val="21"/>
                <w:lang w:eastAsia="ru-RU"/>
              </w:rPr>
              <w:t>Світильник LED-50Вт</w:t>
            </w:r>
            <w:bookmarkEnd w:id="6"/>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8C418D"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BB8242"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80F51E"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r w:rsidRPr="00A5183B">
              <w:rPr>
                <w:rFonts w:ascii="Times New Roman" w:eastAsia="Times New Roman" w:hAnsi="Times New Roman" w:cs="Times New Roman"/>
                <w:sz w:val="21"/>
                <w:szCs w:val="21"/>
                <w:lang w:eastAsia="ru-RU"/>
              </w:rPr>
              <w:t>9</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486341"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proofErr w:type="spellStart"/>
            <w:r w:rsidRPr="00A5183B">
              <w:rPr>
                <w:rFonts w:ascii="Times New Roman" w:eastAsia="Times New Roman" w:hAnsi="Times New Roman" w:cs="Times New Roman"/>
                <w:sz w:val="21"/>
                <w:szCs w:val="21"/>
                <w:lang w:eastAsia="ru-RU"/>
              </w:rPr>
              <w:t>шт</w:t>
            </w:r>
            <w:proofErr w:type="spellEnd"/>
          </w:p>
        </w:tc>
      </w:tr>
      <w:tr w:rsidR="00A5183B" w:rsidRPr="00A5183B" w14:paraId="00F2D2C5" w14:textId="77777777" w:rsidTr="00E0785A">
        <w:trPr>
          <w:trHeight w:val="253"/>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51362"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r w:rsidRPr="00A5183B">
              <w:rPr>
                <w:rFonts w:ascii="Times New Roman" w:eastAsia="Times New Roman" w:hAnsi="Times New Roman" w:cs="Times New Roman"/>
                <w:sz w:val="21"/>
                <w:szCs w:val="21"/>
                <w:lang w:eastAsia="ru-RU"/>
              </w:rPr>
              <w:t>2</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A556E0C" w14:textId="77777777" w:rsidR="00A5183B" w:rsidRPr="00A5183B" w:rsidRDefault="00A5183B" w:rsidP="00A5183B">
            <w:pPr>
              <w:spacing w:after="0" w:line="240" w:lineRule="auto"/>
              <w:rPr>
                <w:rFonts w:ascii="Times New Roman" w:eastAsia="Times New Roman" w:hAnsi="Times New Roman" w:cs="Times New Roman"/>
                <w:sz w:val="21"/>
                <w:szCs w:val="21"/>
                <w:lang w:eastAsia="ru-RU"/>
              </w:rPr>
            </w:pPr>
            <w:r w:rsidRPr="00A5183B">
              <w:rPr>
                <w:rFonts w:ascii="Times New Roman" w:eastAsia="Times New Roman" w:hAnsi="Times New Roman" w:cs="Times New Roman"/>
                <w:sz w:val="21"/>
                <w:szCs w:val="21"/>
                <w:lang w:eastAsia="ru-RU"/>
              </w:rPr>
              <w:t>Світильник НКУ LE-200-002 У1</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6B8BDD"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E17E64"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BAABC0"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r w:rsidRPr="00A5183B">
              <w:rPr>
                <w:rFonts w:ascii="Times New Roman" w:eastAsia="Times New Roman" w:hAnsi="Times New Roman" w:cs="Times New Roman"/>
                <w:sz w:val="21"/>
                <w:szCs w:val="21"/>
                <w:lang w:eastAsia="ru-RU"/>
              </w:rPr>
              <w:t>140</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5BD477"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proofErr w:type="spellStart"/>
            <w:r w:rsidRPr="00A5183B">
              <w:rPr>
                <w:rFonts w:ascii="Times New Roman" w:eastAsia="Times New Roman" w:hAnsi="Times New Roman" w:cs="Times New Roman"/>
                <w:sz w:val="21"/>
                <w:szCs w:val="21"/>
                <w:lang w:eastAsia="ru-RU"/>
              </w:rPr>
              <w:t>шт</w:t>
            </w:r>
            <w:proofErr w:type="spellEnd"/>
          </w:p>
        </w:tc>
      </w:tr>
      <w:tr w:rsidR="00A5183B" w:rsidRPr="00A5183B" w14:paraId="3B3985B1" w14:textId="77777777" w:rsidTr="00E0785A">
        <w:trPr>
          <w:trHeight w:val="253"/>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C74A7"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r w:rsidRPr="00A5183B">
              <w:rPr>
                <w:rFonts w:ascii="Times New Roman" w:eastAsia="Times New Roman" w:hAnsi="Times New Roman" w:cs="Times New Roman"/>
                <w:sz w:val="21"/>
                <w:szCs w:val="21"/>
                <w:lang w:eastAsia="ru-RU"/>
              </w:rPr>
              <w:t>3</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D64277F" w14:textId="77777777" w:rsidR="00A5183B" w:rsidRPr="00A5183B" w:rsidRDefault="00A5183B" w:rsidP="00A5183B">
            <w:pPr>
              <w:spacing w:after="0" w:line="240" w:lineRule="auto"/>
              <w:rPr>
                <w:rFonts w:ascii="Times New Roman" w:eastAsia="Times New Roman" w:hAnsi="Times New Roman" w:cs="Times New Roman"/>
                <w:sz w:val="21"/>
                <w:szCs w:val="21"/>
                <w:lang w:eastAsia="ru-RU"/>
              </w:rPr>
            </w:pPr>
            <w:r w:rsidRPr="00A5183B">
              <w:rPr>
                <w:rFonts w:ascii="Times New Roman" w:eastAsia="Times New Roman" w:hAnsi="Times New Roman" w:cs="Times New Roman"/>
                <w:sz w:val="21"/>
                <w:szCs w:val="21"/>
                <w:lang w:eastAsia="ru-RU"/>
              </w:rPr>
              <w:t>Ліхтарик ручний</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4C300B"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DBE80B"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61C3DD"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r w:rsidRPr="00A5183B">
              <w:rPr>
                <w:rFonts w:ascii="Times New Roman" w:eastAsia="Times New Roman" w:hAnsi="Times New Roman" w:cs="Times New Roman"/>
                <w:sz w:val="21"/>
                <w:szCs w:val="21"/>
                <w:lang w:eastAsia="ru-RU"/>
              </w:rPr>
              <w:t>1</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A3D545" w14:textId="77777777" w:rsidR="00A5183B" w:rsidRPr="00A5183B" w:rsidRDefault="00A5183B" w:rsidP="00A5183B">
            <w:pPr>
              <w:spacing w:after="0" w:line="240" w:lineRule="auto"/>
              <w:jc w:val="center"/>
              <w:rPr>
                <w:rFonts w:ascii="Times New Roman" w:eastAsia="Times New Roman" w:hAnsi="Times New Roman" w:cs="Times New Roman"/>
                <w:sz w:val="21"/>
                <w:szCs w:val="21"/>
                <w:lang w:eastAsia="ru-RU"/>
              </w:rPr>
            </w:pPr>
            <w:proofErr w:type="spellStart"/>
            <w:r w:rsidRPr="00A5183B">
              <w:rPr>
                <w:rFonts w:ascii="Times New Roman" w:eastAsia="Times New Roman" w:hAnsi="Times New Roman" w:cs="Times New Roman"/>
                <w:sz w:val="21"/>
                <w:szCs w:val="21"/>
                <w:lang w:eastAsia="ru-RU"/>
              </w:rPr>
              <w:t>шт</w:t>
            </w:r>
            <w:proofErr w:type="spellEnd"/>
          </w:p>
        </w:tc>
      </w:tr>
    </w:tbl>
    <w:bookmarkEnd w:id="4"/>
    <w:p w14:paraId="28CAB809" w14:textId="77777777" w:rsidR="00A5183B" w:rsidRPr="00A5183B" w:rsidRDefault="00A5183B" w:rsidP="00A5183B">
      <w:pPr>
        <w:tabs>
          <w:tab w:val="left" w:pos="284"/>
        </w:tabs>
        <w:autoSpaceDE w:val="0"/>
        <w:autoSpaceDN w:val="0"/>
        <w:adjustRightInd w:val="0"/>
        <w:spacing w:line="256" w:lineRule="auto"/>
        <w:ind w:left="360"/>
        <w:contextualSpacing/>
        <w:rPr>
          <w:rFonts w:ascii="Times New Roman" w:eastAsia="Times New Roman" w:hAnsi="Times New Roman" w:cs="Times New Roman"/>
          <w:i/>
          <w:snapToGrid w:val="0"/>
          <w:sz w:val="21"/>
          <w:szCs w:val="21"/>
        </w:rPr>
      </w:pPr>
      <w:r w:rsidRPr="00A5183B">
        <w:rPr>
          <w:rFonts w:ascii="Times New Roman" w:eastAsia="Times New Roman" w:hAnsi="Times New Roman" w:cs="Times New Roman"/>
          <w:i/>
          <w:snapToGrid w:val="0"/>
          <w:sz w:val="21"/>
          <w:szCs w:val="21"/>
        </w:rPr>
        <w:t>*- заповнює Учасник.</w:t>
      </w:r>
    </w:p>
    <w:p w14:paraId="0402F7DB" w14:textId="77777777" w:rsidR="00A5183B" w:rsidRPr="00A5183B" w:rsidRDefault="00A5183B" w:rsidP="00A5183B">
      <w:pPr>
        <w:tabs>
          <w:tab w:val="left" w:pos="284"/>
        </w:tabs>
        <w:spacing w:after="0" w:line="240" w:lineRule="auto"/>
        <w:jc w:val="center"/>
        <w:rPr>
          <w:rFonts w:ascii="Times New Roman" w:eastAsia="Arial" w:hAnsi="Times New Roman" w:cs="Times New Roman"/>
          <w:b/>
          <w:color w:val="000000"/>
          <w:sz w:val="21"/>
          <w:szCs w:val="21"/>
          <w:lang w:eastAsia="ru-RU"/>
        </w:rPr>
      </w:pPr>
      <w:r w:rsidRPr="00A5183B">
        <w:rPr>
          <w:rFonts w:ascii="Times New Roman" w:eastAsia="Arial" w:hAnsi="Times New Roman" w:cs="Times New Roman"/>
          <w:b/>
          <w:color w:val="000000"/>
          <w:sz w:val="21"/>
          <w:szCs w:val="21"/>
          <w:lang w:eastAsia="ru-RU"/>
        </w:rPr>
        <w:t>ОСНОВНІ ХАРАКТЕРИСТИКИ</w:t>
      </w:r>
      <w:bookmarkEnd w:id="5"/>
    </w:p>
    <w:p w14:paraId="00EB4416" w14:textId="77777777" w:rsidR="00A5183B" w:rsidRPr="00A5183B" w:rsidRDefault="00A5183B" w:rsidP="00A5183B">
      <w:pPr>
        <w:tabs>
          <w:tab w:val="left" w:pos="284"/>
        </w:tabs>
        <w:spacing w:after="0" w:line="240" w:lineRule="auto"/>
        <w:jc w:val="center"/>
        <w:rPr>
          <w:rFonts w:ascii="Times New Roman" w:eastAsia="Arial" w:hAnsi="Times New Roman" w:cs="Times New Roman"/>
          <w:b/>
          <w:color w:val="000000"/>
          <w:sz w:val="21"/>
          <w:szCs w:val="21"/>
          <w:lang w:eastAsia="ru-RU"/>
        </w:rPr>
      </w:pPr>
    </w:p>
    <w:p w14:paraId="5C9FA3F5" w14:textId="77777777" w:rsidR="00A5183B" w:rsidRPr="00A5183B" w:rsidRDefault="00A5183B" w:rsidP="00A5183B">
      <w:pPr>
        <w:tabs>
          <w:tab w:val="left" w:pos="284"/>
        </w:tabs>
        <w:spacing w:after="0" w:line="240" w:lineRule="auto"/>
        <w:rPr>
          <w:rFonts w:ascii="Times New Roman" w:eastAsia="Arial" w:hAnsi="Times New Roman" w:cs="Times New Roman"/>
          <w:b/>
          <w:color w:val="000000"/>
          <w:sz w:val="21"/>
          <w:szCs w:val="21"/>
          <w:lang w:val="ru-RU" w:eastAsia="ru-RU"/>
        </w:rPr>
      </w:pPr>
      <w:r w:rsidRPr="00A5183B">
        <w:rPr>
          <w:rFonts w:ascii="Times New Roman" w:eastAsia="Arial" w:hAnsi="Times New Roman" w:cs="Times New Roman"/>
          <w:b/>
          <w:color w:val="000000"/>
          <w:sz w:val="21"/>
          <w:szCs w:val="21"/>
          <w:lang w:eastAsia="ru-RU"/>
        </w:rPr>
        <w:t>2.1. Світильник LED-50Вт</w:t>
      </w:r>
      <w:r w:rsidRPr="00A5183B">
        <w:rPr>
          <w:rFonts w:ascii="Times New Roman" w:eastAsia="Arial" w:hAnsi="Times New Roman" w:cs="Times New Roman"/>
          <w:b/>
          <w:color w:val="000000"/>
          <w:sz w:val="21"/>
          <w:szCs w:val="21"/>
          <w:lang w:val="ru-RU" w:eastAsia="ru-RU"/>
        </w:rPr>
        <w:t>:</w:t>
      </w:r>
    </w:p>
    <w:p w14:paraId="7361CF09" w14:textId="77777777" w:rsidR="00A5183B" w:rsidRPr="00A5183B" w:rsidRDefault="00A5183B" w:rsidP="00A5183B">
      <w:pPr>
        <w:tabs>
          <w:tab w:val="left" w:pos="426"/>
        </w:tabs>
        <w:spacing w:after="0" w:line="240" w:lineRule="auto"/>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1</w:t>
      </w:r>
      <w:r w:rsidRPr="00A5183B">
        <w:rPr>
          <w:rFonts w:ascii="Times New Roman" w:eastAsia="Arial" w:hAnsi="Times New Roman" w:cs="Times New Roman"/>
          <w:color w:val="000000"/>
          <w:sz w:val="21"/>
          <w:szCs w:val="21"/>
          <w:lang w:eastAsia="ru-RU"/>
        </w:rPr>
        <w:tab/>
        <w:t>Споживча потужність, не менше</w:t>
      </w:r>
      <w:r w:rsidRPr="00A5183B">
        <w:rPr>
          <w:rFonts w:ascii="Times New Roman" w:eastAsia="Arial" w:hAnsi="Times New Roman" w:cs="Times New Roman"/>
          <w:color w:val="000000"/>
          <w:sz w:val="21"/>
          <w:szCs w:val="21"/>
          <w:lang w:eastAsia="ru-RU"/>
        </w:rPr>
        <w:tab/>
        <w:t>50Вт</w:t>
      </w:r>
    </w:p>
    <w:p w14:paraId="0A507A31" w14:textId="77777777" w:rsidR="00A5183B" w:rsidRPr="00A5183B" w:rsidRDefault="00A5183B" w:rsidP="00A5183B">
      <w:pPr>
        <w:tabs>
          <w:tab w:val="left" w:pos="426"/>
        </w:tabs>
        <w:spacing w:after="0" w:line="240" w:lineRule="auto"/>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2</w:t>
      </w:r>
      <w:r w:rsidRPr="00A5183B">
        <w:rPr>
          <w:rFonts w:ascii="Times New Roman" w:eastAsia="Arial" w:hAnsi="Times New Roman" w:cs="Times New Roman"/>
          <w:color w:val="000000"/>
          <w:sz w:val="21"/>
          <w:szCs w:val="21"/>
          <w:lang w:eastAsia="ru-RU"/>
        </w:rPr>
        <w:tab/>
        <w:t xml:space="preserve">Габаритні розміри, </w:t>
      </w:r>
      <w:proofErr w:type="spellStart"/>
      <w:r w:rsidRPr="00A5183B">
        <w:rPr>
          <w:rFonts w:ascii="Times New Roman" w:eastAsia="Arial" w:hAnsi="Times New Roman" w:cs="Times New Roman"/>
          <w:color w:val="000000"/>
          <w:sz w:val="21"/>
          <w:szCs w:val="21"/>
          <w:lang w:eastAsia="ru-RU"/>
        </w:rPr>
        <w:t>мм,не</w:t>
      </w:r>
      <w:proofErr w:type="spellEnd"/>
      <w:r w:rsidRPr="00A5183B">
        <w:rPr>
          <w:rFonts w:ascii="Times New Roman" w:eastAsia="Arial" w:hAnsi="Times New Roman" w:cs="Times New Roman"/>
          <w:color w:val="000000"/>
          <w:sz w:val="21"/>
          <w:szCs w:val="21"/>
          <w:lang w:eastAsia="ru-RU"/>
        </w:rPr>
        <w:t xml:space="preserve"> більше</w:t>
      </w:r>
      <w:r w:rsidRPr="00A5183B">
        <w:rPr>
          <w:rFonts w:ascii="Times New Roman" w:eastAsia="Arial" w:hAnsi="Times New Roman" w:cs="Times New Roman"/>
          <w:color w:val="000000"/>
          <w:sz w:val="21"/>
          <w:szCs w:val="21"/>
          <w:lang w:eastAsia="ru-RU"/>
        </w:rPr>
        <w:tab/>
        <w:t>400х140х53</w:t>
      </w:r>
    </w:p>
    <w:p w14:paraId="4C6C6F42" w14:textId="77777777" w:rsidR="00A5183B" w:rsidRPr="00A5183B" w:rsidRDefault="00A5183B" w:rsidP="00A5183B">
      <w:pPr>
        <w:tabs>
          <w:tab w:val="left" w:pos="426"/>
        </w:tabs>
        <w:spacing w:after="0" w:line="240" w:lineRule="auto"/>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3</w:t>
      </w:r>
      <w:r w:rsidRPr="00A5183B">
        <w:rPr>
          <w:rFonts w:ascii="Times New Roman" w:eastAsia="Arial" w:hAnsi="Times New Roman" w:cs="Times New Roman"/>
          <w:color w:val="000000"/>
          <w:sz w:val="21"/>
          <w:szCs w:val="21"/>
          <w:lang w:eastAsia="ru-RU"/>
        </w:rPr>
        <w:tab/>
        <w:t>Світловий потік, не більше</w:t>
      </w:r>
      <w:r w:rsidRPr="00A5183B">
        <w:rPr>
          <w:rFonts w:ascii="Times New Roman" w:eastAsia="Arial" w:hAnsi="Times New Roman" w:cs="Times New Roman"/>
          <w:color w:val="000000"/>
          <w:sz w:val="21"/>
          <w:szCs w:val="21"/>
          <w:lang w:eastAsia="ru-RU"/>
        </w:rPr>
        <w:tab/>
        <w:t>4500лм</w:t>
      </w:r>
    </w:p>
    <w:p w14:paraId="76F51F6C" w14:textId="77777777" w:rsidR="00A5183B" w:rsidRPr="00A5183B" w:rsidRDefault="00A5183B" w:rsidP="00A5183B">
      <w:pPr>
        <w:tabs>
          <w:tab w:val="left" w:pos="426"/>
        </w:tabs>
        <w:spacing w:after="0" w:line="240" w:lineRule="auto"/>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4</w:t>
      </w:r>
      <w:r w:rsidRPr="00A5183B">
        <w:rPr>
          <w:rFonts w:ascii="Times New Roman" w:eastAsia="Arial" w:hAnsi="Times New Roman" w:cs="Times New Roman"/>
          <w:color w:val="000000"/>
          <w:sz w:val="21"/>
          <w:szCs w:val="21"/>
          <w:lang w:eastAsia="ru-RU"/>
        </w:rPr>
        <w:tab/>
      </w:r>
      <w:proofErr w:type="spellStart"/>
      <w:r w:rsidRPr="00A5183B">
        <w:rPr>
          <w:rFonts w:ascii="Times New Roman" w:eastAsia="Arial" w:hAnsi="Times New Roman" w:cs="Times New Roman"/>
          <w:color w:val="000000"/>
          <w:sz w:val="21"/>
          <w:szCs w:val="21"/>
          <w:lang w:eastAsia="ru-RU"/>
        </w:rPr>
        <w:t>Корельована</w:t>
      </w:r>
      <w:proofErr w:type="spellEnd"/>
      <w:r w:rsidRPr="00A5183B">
        <w:rPr>
          <w:rFonts w:ascii="Times New Roman" w:eastAsia="Arial" w:hAnsi="Times New Roman" w:cs="Times New Roman"/>
          <w:color w:val="000000"/>
          <w:sz w:val="21"/>
          <w:szCs w:val="21"/>
          <w:lang w:eastAsia="ru-RU"/>
        </w:rPr>
        <w:t xml:space="preserve"> колірна температура</w:t>
      </w:r>
      <w:r w:rsidRPr="00A5183B">
        <w:rPr>
          <w:rFonts w:ascii="Times New Roman" w:eastAsia="Arial" w:hAnsi="Times New Roman" w:cs="Times New Roman"/>
          <w:color w:val="000000"/>
          <w:sz w:val="21"/>
          <w:szCs w:val="21"/>
          <w:lang w:eastAsia="ru-RU"/>
        </w:rPr>
        <w:tab/>
        <w:t>6000К</w:t>
      </w:r>
    </w:p>
    <w:p w14:paraId="34C37A61" w14:textId="77777777" w:rsidR="00A5183B" w:rsidRPr="00A5183B" w:rsidRDefault="00A5183B" w:rsidP="00A5183B">
      <w:pPr>
        <w:tabs>
          <w:tab w:val="left" w:pos="426"/>
        </w:tabs>
        <w:spacing w:after="0" w:line="240" w:lineRule="auto"/>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5</w:t>
      </w:r>
      <w:r w:rsidRPr="00A5183B">
        <w:rPr>
          <w:rFonts w:ascii="Times New Roman" w:eastAsia="Arial" w:hAnsi="Times New Roman" w:cs="Times New Roman"/>
          <w:color w:val="000000"/>
          <w:sz w:val="21"/>
          <w:szCs w:val="21"/>
          <w:lang w:eastAsia="ru-RU"/>
        </w:rPr>
        <w:tab/>
        <w:t>Світлова ефективність, не гірше</w:t>
      </w:r>
      <w:r w:rsidRPr="00A5183B">
        <w:rPr>
          <w:rFonts w:ascii="Times New Roman" w:eastAsia="Arial" w:hAnsi="Times New Roman" w:cs="Times New Roman"/>
          <w:color w:val="000000"/>
          <w:sz w:val="21"/>
          <w:szCs w:val="21"/>
          <w:lang w:eastAsia="ru-RU"/>
        </w:rPr>
        <w:tab/>
        <w:t>90лм/вт</w:t>
      </w:r>
    </w:p>
    <w:p w14:paraId="4A3AB6BA" w14:textId="77777777" w:rsidR="00A5183B" w:rsidRPr="00A5183B" w:rsidRDefault="00A5183B" w:rsidP="00A5183B">
      <w:pPr>
        <w:tabs>
          <w:tab w:val="left" w:pos="426"/>
        </w:tabs>
        <w:spacing w:after="0" w:line="240" w:lineRule="auto"/>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6</w:t>
      </w:r>
      <w:r w:rsidRPr="00A5183B">
        <w:rPr>
          <w:rFonts w:ascii="Times New Roman" w:eastAsia="Arial" w:hAnsi="Times New Roman" w:cs="Times New Roman"/>
          <w:color w:val="000000"/>
          <w:sz w:val="21"/>
          <w:szCs w:val="21"/>
          <w:lang w:eastAsia="ru-RU"/>
        </w:rPr>
        <w:tab/>
        <w:t>Матеріал світильника</w:t>
      </w:r>
      <w:r w:rsidRPr="00A5183B">
        <w:rPr>
          <w:rFonts w:ascii="Times New Roman" w:eastAsia="Arial" w:hAnsi="Times New Roman" w:cs="Times New Roman"/>
          <w:color w:val="000000"/>
          <w:sz w:val="21"/>
          <w:szCs w:val="21"/>
          <w:lang w:eastAsia="ru-RU"/>
        </w:rPr>
        <w:tab/>
        <w:t>Алюмінієвий сплав + полікарбонат</w:t>
      </w:r>
    </w:p>
    <w:p w14:paraId="4980CF18" w14:textId="77777777" w:rsidR="00A5183B" w:rsidRPr="00A5183B" w:rsidRDefault="00A5183B" w:rsidP="00A5183B">
      <w:pPr>
        <w:tabs>
          <w:tab w:val="left" w:pos="426"/>
        </w:tabs>
        <w:spacing w:after="0" w:line="240" w:lineRule="auto"/>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7</w:t>
      </w:r>
      <w:r w:rsidRPr="00A5183B">
        <w:rPr>
          <w:rFonts w:ascii="Times New Roman" w:eastAsia="Arial" w:hAnsi="Times New Roman" w:cs="Times New Roman"/>
          <w:color w:val="000000"/>
          <w:sz w:val="21"/>
          <w:szCs w:val="21"/>
          <w:lang w:eastAsia="ru-RU"/>
        </w:rPr>
        <w:tab/>
        <w:t>ККД, не гірше</w:t>
      </w:r>
      <w:r w:rsidRPr="00A5183B">
        <w:rPr>
          <w:rFonts w:ascii="Times New Roman" w:eastAsia="Arial" w:hAnsi="Times New Roman" w:cs="Times New Roman"/>
          <w:color w:val="000000"/>
          <w:sz w:val="21"/>
          <w:szCs w:val="21"/>
          <w:lang w:eastAsia="ru-RU"/>
        </w:rPr>
        <w:tab/>
        <w:t>88%</w:t>
      </w:r>
    </w:p>
    <w:p w14:paraId="6D95972B" w14:textId="77777777" w:rsidR="00A5183B" w:rsidRPr="00A5183B" w:rsidRDefault="00A5183B" w:rsidP="00A5183B">
      <w:pPr>
        <w:tabs>
          <w:tab w:val="left" w:pos="426"/>
        </w:tabs>
        <w:spacing w:after="0" w:line="240" w:lineRule="auto"/>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8</w:t>
      </w:r>
      <w:r w:rsidRPr="00A5183B">
        <w:rPr>
          <w:rFonts w:ascii="Times New Roman" w:eastAsia="Arial" w:hAnsi="Times New Roman" w:cs="Times New Roman"/>
          <w:color w:val="000000"/>
          <w:sz w:val="21"/>
          <w:szCs w:val="21"/>
          <w:lang w:eastAsia="ru-RU"/>
        </w:rPr>
        <w:tab/>
        <w:t>Наявність у складі пропозиції сертифікату випробування</w:t>
      </w:r>
      <w:r w:rsidRPr="00A5183B">
        <w:rPr>
          <w:rFonts w:ascii="Times New Roman" w:eastAsia="Arial" w:hAnsi="Times New Roman" w:cs="Times New Roman"/>
          <w:color w:val="000000"/>
          <w:sz w:val="21"/>
          <w:szCs w:val="21"/>
          <w:lang w:eastAsia="ru-RU"/>
        </w:rPr>
        <w:tab/>
        <w:t>Так</w:t>
      </w:r>
    </w:p>
    <w:p w14:paraId="1ED54974" w14:textId="77777777" w:rsidR="00A5183B" w:rsidRPr="00A5183B" w:rsidRDefault="00A5183B" w:rsidP="00A5183B">
      <w:pPr>
        <w:tabs>
          <w:tab w:val="left" w:pos="426"/>
        </w:tabs>
        <w:spacing w:after="0" w:line="240" w:lineRule="auto"/>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9</w:t>
      </w:r>
      <w:r w:rsidRPr="00A5183B">
        <w:rPr>
          <w:rFonts w:ascii="Times New Roman" w:eastAsia="Arial" w:hAnsi="Times New Roman" w:cs="Times New Roman"/>
          <w:color w:val="000000"/>
          <w:sz w:val="21"/>
          <w:szCs w:val="21"/>
          <w:lang w:eastAsia="ru-RU"/>
        </w:rPr>
        <w:tab/>
        <w:t>Діапазон робочих температур (повинен включати цей діапазон або ширше)</w:t>
      </w:r>
      <w:r w:rsidRPr="00A5183B">
        <w:rPr>
          <w:rFonts w:ascii="Times New Roman" w:eastAsia="Arial" w:hAnsi="Times New Roman" w:cs="Times New Roman"/>
          <w:color w:val="000000"/>
          <w:sz w:val="21"/>
          <w:szCs w:val="21"/>
          <w:lang w:eastAsia="ru-RU"/>
        </w:rPr>
        <w:tab/>
        <w:t>-20°С - +40°С</w:t>
      </w:r>
    </w:p>
    <w:p w14:paraId="776FB24A" w14:textId="77777777" w:rsidR="00A5183B" w:rsidRPr="00A5183B" w:rsidRDefault="00A5183B" w:rsidP="00A5183B">
      <w:pPr>
        <w:tabs>
          <w:tab w:val="left" w:pos="426"/>
        </w:tabs>
        <w:spacing w:after="0" w:line="240" w:lineRule="auto"/>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10</w:t>
      </w:r>
      <w:r w:rsidRPr="00A5183B">
        <w:rPr>
          <w:rFonts w:ascii="Times New Roman" w:eastAsia="Arial" w:hAnsi="Times New Roman" w:cs="Times New Roman"/>
          <w:color w:val="000000"/>
          <w:sz w:val="21"/>
          <w:szCs w:val="21"/>
          <w:lang w:eastAsia="ru-RU"/>
        </w:rPr>
        <w:tab/>
        <w:t xml:space="preserve">Індекс </w:t>
      </w:r>
      <w:proofErr w:type="spellStart"/>
      <w:r w:rsidRPr="00A5183B">
        <w:rPr>
          <w:rFonts w:ascii="Times New Roman" w:eastAsia="Arial" w:hAnsi="Times New Roman" w:cs="Times New Roman"/>
          <w:color w:val="000000"/>
          <w:sz w:val="21"/>
          <w:szCs w:val="21"/>
          <w:lang w:eastAsia="ru-RU"/>
        </w:rPr>
        <w:t>кольоропередачі</w:t>
      </w:r>
      <w:proofErr w:type="spellEnd"/>
      <w:r w:rsidRPr="00A5183B">
        <w:rPr>
          <w:rFonts w:ascii="Times New Roman" w:eastAsia="Arial" w:hAnsi="Times New Roman" w:cs="Times New Roman"/>
          <w:color w:val="000000"/>
          <w:sz w:val="21"/>
          <w:szCs w:val="21"/>
          <w:lang w:eastAsia="ru-RU"/>
        </w:rPr>
        <w:t>, не менше</w:t>
      </w:r>
      <w:r w:rsidRPr="00A5183B">
        <w:rPr>
          <w:rFonts w:ascii="Times New Roman" w:eastAsia="Arial" w:hAnsi="Times New Roman" w:cs="Times New Roman"/>
          <w:color w:val="000000"/>
          <w:sz w:val="21"/>
          <w:szCs w:val="21"/>
          <w:lang w:eastAsia="ru-RU"/>
        </w:rPr>
        <w:tab/>
        <w:t>&gt;80Ra</w:t>
      </w:r>
    </w:p>
    <w:p w14:paraId="1317C835" w14:textId="77777777" w:rsidR="00A5183B" w:rsidRPr="00A5183B" w:rsidRDefault="00A5183B" w:rsidP="00A5183B">
      <w:pPr>
        <w:tabs>
          <w:tab w:val="left" w:pos="426"/>
        </w:tabs>
        <w:spacing w:after="0" w:line="240" w:lineRule="auto"/>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11.</w:t>
      </w:r>
      <w:r w:rsidRPr="00A5183B">
        <w:rPr>
          <w:rFonts w:ascii="Times New Roman" w:eastAsia="Arial" w:hAnsi="Times New Roman" w:cs="Times New Roman"/>
          <w:color w:val="000000"/>
          <w:sz w:val="21"/>
          <w:szCs w:val="21"/>
          <w:lang w:eastAsia="ru-RU"/>
        </w:rPr>
        <w:tab/>
        <w:t>Гарантійний термін, не менш – 5 років.</w:t>
      </w:r>
    </w:p>
    <w:p w14:paraId="12684E88" w14:textId="77777777" w:rsidR="00A5183B" w:rsidRPr="00A5183B" w:rsidRDefault="00A5183B" w:rsidP="00A5183B">
      <w:pPr>
        <w:tabs>
          <w:tab w:val="left" w:pos="426"/>
        </w:tabs>
        <w:spacing w:after="0" w:line="240" w:lineRule="auto"/>
        <w:rPr>
          <w:rFonts w:ascii="Times New Roman" w:eastAsia="Arial" w:hAnsi="Times New Roman" w:cs="Times New Roman"/>
          <w:color w:val="000000"/>
          <w:sz w:val="21"/>
          <w:szCs w:val="21"/>
          <w:lang w:eastAsia="ru-RU"/>
        </w:rPr>
      </w:pPr>
    </w:p>
    <w:p w14:paraId="46997080" w14:textId="77777777" w:rsidR="00A5183B" w:rsidRPr="00A5183B" w:rsidRDefault="00A5183B" w:rsidP="00A5183B">
      <w:pPr>
        <w:tabs>
          <w:tab w:val="left" w:pos="284"/>
        </w:tabs>
        <w:spacing w:after="0" w:line="240" w:lineRule="auto"/>
        <w:rPr>
          <w:rFonts w:ascii="Times New Roman" w:eastAsia="Arial" w:hAnsi="Times New Roman" w:cs="Times New Roman"/>
          <w:b/>
          <w:color w:val="000000"/>
          <w:sz w:val="21"/>
          <w:szCs w:val="21"/>
          <w:lang w:val="ru-RU" w:eastAsia="ru-RU"/>
        </w:rPr>
      </w:pPr>
      <w:r w:rsidRPr="00A5183B">
        <w:rPr>
          <w:rFonts w:ascii="Times New Roman" w:eastAsia="Times New Roman" w:hAnsi="Times New Roman" w:cs="Times New Roman"/>
          <w:b/>
          <w:color w:val="000000"/>
          <w:sz w:val="21"/>
          <w:szCs w:val="21"/>
          <w:lang w:eastAsia="ru-RU"/>
        </w:rPr>
        <w:t xml:space="preserve">2.2. Світильник </w:t>
      </w:r>
      <w:bookmarkStart w:id="7" w:name="_Hlk164955736"/>
      <w:r w:rsidRPr="00A5183B">
        <w:rPr>
          <w:rFonts w:ascii="Times New Roman" w:eastAsia="Times New Roman" w:hAnsi="Times New Roman" w:cs="Times New Roman"/>
          <w:b/>
          <w:color w:val="000000"/>
          <w:sz w:val="21"/>
          <w:szCs w:val="21"/>
          <w:lang w:eastAsia="ru-RU"/>
        </w:rPr>
        <w:t>НКУ</w:t>
      </w:r>
      <w:r w:rsidRPr="00A5183B">
        <w:rPr>
          <w:rFonts w:ascii="Times New Roman" w:eastAsia="Arial" w:hAnsi="Times New Roman" w:cs="Times New Roman"/>
          <w:color w:val="000000"/>
          <w:sz w:val="21"/>
          <w:szCs w:val="21"/>
          <w:lang w:eastAsia="ru-RU"/>
        </w:rPr>
        <w:t xml:space="preserve"> </w:t>
      </w:r>
      <w:r w:rsidRPr="00A5183B">
        <w:rPr>
          <w:rFonts w:ascii="Times New Roman" w:eastAsia="Times New Roman" w:hAnsi="Times New Roman" w:cs="Times New Roman"/>
          <w:b/>
          <w:color w:val="000000"/>
          <w:sz w:val="21"/>
          <w:szCs w:val="21"/>
          <w:lang w:eastAsia="ru-RU"/>
        </w:rPr>
        <w:t>LE-200-002 У1</w:t>
      </w:r>
      <w:bookmarkEnd w:id="7"/>
      <w:r w:rsidRPr="00A5183B">
        <w:rPr>
          <w:rFonts w:ascii="Times New Roman" w:eastAsia="Times New Roman" w:hAnsi="Times New Roman" w:cs="Times New Roman"/>
          <w:b/>
          <w:color w:val="000000"/>
          <w:sz w:val="21"/>
          <w:szCs w:val="21"/>
          <w:lang w:eastAsia="ru-RU"/>
        </w:rPr>
        <w:t>:</w:t>
      </w:r>
    </w:p>
    <w:p w14:paraId="077DC814" w14:textId="77777777" w:rsidR="00A5183B" w:rsidRPr="00A5183B" w:rsidRDefault="00A5183B" w:rsidP="00A5183B">
      <w:pPr>
        <w:numPr>
          <w:ilvl w:val="0"/>
          <w:numId w:val="12"/>
        </w:numPr>
        <w:tabs>
          <w:tab w:val="left" w:pos="284"/>
        </w:tabs>
        <w:spacing w:after="0" w:line="240" w:lineRule="auto"/>
        <w:ind w:left="0" w:firstLine="0"/>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Спосіб монтажу – консольний;</w:t>
      </w:r>
    </w:p>
    <w:p w14:paraId="7F71581E" w14:textId="77777777" w:rsidR="00A5183B" w:rsidRPr="00A5183B" w:rsidRDefault="00A5183B" w:rsidP="00A5183B">
      <w:pPr>
        <w:numPr>
          <w:ilvl w:val="0"/>
          <w:numId w:val="12"/>
        </w:numPr>
        <w:tabs>
          <w:tab w:val="left" w:pos="284"/>
        </w:tabs>
        <w:spacing w:after="0" w:line="240" w:lineRule="auto"/>
        <w:ind w:left="0" w:firstLine="0"/>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Матеріал корпусу – алюміній;</w:t>
      </w:r>
    </w:p>
    <w:p w14:paraId="3A4E6139" w14:textId="77777777" w:rsidR="00A5183B" w:rsidRPr="00A5183B" w:rsidRDefault="00A5183B" w:rsidP="00A5183B">
      <w:pPr>
        <w:numPr>
          <w:ilvl w:val="0"/>
          <w:numId w:val="12"/>
        </w:numPr>
        <w:tabs>
          <w:tab w:val="left" w:pos="284"/>
        </w:tabs>
        <w:spacing w:after="0" w:line="240" w:lineRule="auto"/>
        <w:ind w:left="0" w:firstLine="0"/>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Довжина, не більше – 385 мм;</w:t>
      </w:r>
    </w:p>
    <w:p w14:paraId="6BF497F4" w14:textId="77777777" w:rsidR="00A5183B" w:rsidRPr="00A5183B" w:rsidRDefault="00A5183B" w:rsidP="00A5183B">
      <w:pPr>
        <w:numPr>
          <w:ilvl w:val="0"/>
          <w:numId w:val="12"/>
        </w:numPr>
        <w:tabs>
          <w:tab w:val="left" w:pos="284"/>
        </w:tabs>
        <w:spacing w:after="0" w:line="240" w:lineRule="auto"/>
        <w:ind w:left="0" w:firstLine="0"/>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Цоколь – Е27;</w:t>
      </w:r>
    </w:p>
    <w:p w14:paraId="21765A16" w14:textId="77777777" w:rsidR="00A5183B" w:rsidRPr="00A5183B" w:rsidRDefault="00A5183B" w:rsidP="00A5183B">
      <w:pPr>
        <w:numPr>
          <w:ilvl w:val="0"/>
          <w:numId w:val="12"/>
        </w:numPr>
        <w:tabs>
          <w:tab w:val="left" w:pos="284"/>
        </w:tabs>
        <w:spacing w:after="0" w:line="240" w:lineRule="auto"/>
        <w:ind w:left="0" w:firstLine="0"/>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Ширина, не більше – 260 мм;</w:t>
      </w:r>
    </w:p>
    <w:p w14:paraId="546ACDF1" w14:textId="77777777" w:rsidR="00A5183B" w:rsidRPr="00A5183B" w:rsidRDefault="00A5183B" w:rsidP="00A5183B">
      <w:pPr>
        <w:numPr>
          <w:ilvl w:val="0"/>
          <w:numId w:val="12"/>
        </w:numPr>
        <w:tabs>
          <w:tab w:val="left" w:pos="284"/>
        </w:tabs>
        <w:spacing w:after="0" w:line="240" w:lineRule="auto"/>
        <w:ind w:left="0" w:firstLine="0"/>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Висота – 170 мм;</w:t>
      </w:r>
    </w:p>
    <w:p w14:paraId="206B6920" w14:textId="77777777" w:rsidR="00A5183B" w:rsidRPr="00A5183B" w:rsidRDefault="00A5183B" w:rsidP="00A5183B">
      <w:pPr>
        <w:numPr>
          <w:ilvl w:val="0"/>
          <w:numId w:val="12"/>
        </w:numPr>
        <w:tabs>
          <w:tab w:val="left" w:pos="284"/>
        </w:tabs>
        <w:spacing w:after="0" w:line="240" w:lineRule="auto"/>
        <w:ind w:left="0" w:firstLine="0"/>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Діаметр консолі для монтажу – 42 мм;</w:t>
      </w:r>
    </w:p>
    <w:p w14:paraId="53ACAA8B" w14:textId="77777777" w:rsidR="00A5183B" w:rsidRPr="00A5183B" w:rsidRDefault="00A5183B" w:rsidP="00A5183B">
      <w:pPr>
        <w:numPr>
          <w:ilvl w:val="0"/>
          <w:numId w:val="12"/>
        </w:numPr>
        <w:tabs>
          <w:tab w:val="left" w:pos="284"/>
        </w:tabs>
        <w:spacing w:after="0" w:line="240" w:lineRule="auto"/>
        <w:ind w:left="0" w:firstLine="0"/>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Ступінь захисту від вологи – ІР54;</w:t>
      </w:r>
    </w:p>
    <w:p w14:paraId="22177FFF" w14:textId="77777777" w:rsidR="00A5183B" w:rsidRPr="00A5183B" w:rsidRDefault="00A5183B" w:rsidP="00A5183B">
      <w:pPr>
        <w:numPr>
          <w:ilvl w:val="0"/>
          <w:numId w:val="12"/>
        </w:numPr>
        <w:tabs>
          <w:tab w:val="left" w:pos="284"/>
        </w:tabs>
        <w:spacing w:after="0" w:line="240" w:lineRule="auto"/>
        <w:ind w:left="0" w:firstLine="0"/>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Вага, ге більше – 1,07 кг;</w:t>
      </w:r>
    </w:p>
    <w:p w14:paraId="7A9629E2" w14:textId="77777777" w:rsidR="00A5183B" w:rsidRPr="00A5183B" w:rsidRDefault="00A5183B" w:rsidP="00A5183B">
      <w:pPr>
        <w:numPr>
          <w:ilvl w:val="0"/>
          <w:numId w:val="12"/>
        </w:numPr>
        <w:tabs>
          <w:tab w:val="left" w:pos="426"/>
        </w:tabs>
        <w:spacing w:after="0" w:line="240" w:lineRule="auto"/>
        <w:ind w:left="0" w:firstLine="0"/>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Гарантійний термін, не менш – 1 рік.</w:t>
      </w:r>
    </w:p>
    <w:p w14:paraId="6DD1B18B" w14:textId="77777777" w:rsidR="00A5183B" w:rsidRPr="00A5183B" w:rsidRDefault="00A5183B" w:rsidP="00A5183B">
      <w:pPr>
        <w:tabs>
          <w:tab w:val="left" w:pos="426"/>
        </w:tabs>
        <w:spacing w:after="0" w:line="240" w:lineRule="auto"/>
        <w:rPr>
          <w:rFonts w:ascii="Times New Roman" w:eastAsia="Arial" w:hAnsi="Times New Roman" w:cs="Times New Roman"/>
          <w:color w:val="000000"/>
          <w:sz w:val="21"/>
          <w:szCs w:val="21"/>
          <w:lang w:eastAsia="ru-RU"/>
        </w:rPr>
      </w:pPr>
    </w:p>
    <w:p w14:paraId="209517CF" w14:textId="77777777" w:rsidR="00A5183B" w:rsidRPr="00A5183B" w:rsidRDefault="00A5183B" w:rsidP="00A5183B">
      <w:pPr>
        <w:tabs>
          <w:tab w:val="left" w:pos="426"/>
        </w:tabs>
        <w:spacing w:after="0" w:line="240" w:lineRule="auto"/>
        <w:rPr>
          <w:rFonts w:ascii="Times New Roman" w:eastAsia="Times New Roman" w:hAnsi="Times New Roman" w:cs="Times New Roman"/>
          <w:b/>
          <w:color w:val="000000"/>
          <w:sz w:val="21"/>
          <w:szCs w:val="21"/>
          <w:lang w:eastAsia="ru-RU"/>
        </w:rPr>
      </w:pPr>
      <w:r w:rsidRPr="00A5183B">
        <w:rPr>
          <w:rFonts w:ascii="Times New Roman" w:eastAsia="Times New Roman" w:hAnsi="Times New Roman" w:cs="Times New Roman"/>
          <w:b/>
          <w:color w:val="000000"/>
          <w:sz w:val="21"/>
          <w:szCs w:val="21"/>
          <w:lang w:eastAsia="ru-RU"/>
        </w:rPr>
        <w:t>2.3. Ліхтарик ручний</w:t>
      </w:r>
    </w:p>
    <w:p w14:paraId="12BF32D9" w14:textId="77777777" w:rsidR="00A5183B" w:rsidRPr="00A5183B" w:rsidRDefault="00A5183B" w:rsidP="00A5183B">
      <w:pPr>
        <w:tabs>
          <w:tab w:val="left" w:pos="426"/>
        </w:tabs>
        <w:spacing w:after="0" w:line="240" w:lineRule="auto"/>
        <w:rPr>
          <w:rFonts w:ascii="Times New Roman" w:eastAsia="Times New Roman" w:hAnsi="Times New Roman" w:cs="Times New Roman"/>
          <w:bCs/>
          <w:color w:val="000000"/>
          <w:sz w:val="21"/>
          <w:szCs w:val="21"/>
          <w:lang w:eastAsia="ru-RU"/>
        </w:rPr>
      </w:pPr>
      <w:r w:rsidRPr="00A5183B">
        <w:rPr>
          <w:rFonts w:ascii="Times New Roman" w:eastAsia="Times New Roman" w:hAnsi="Times New Roman" w:cs="Times New Roman"/>
          <w:bCs/>
          <w:color w:val="000000"/>
          <w:sz w:val="21"/>
          <w:szCs w:val="21"/>
          <w:lang w:eastAsia="ru-RU"/>
        </w:rPr>
        <w:t>1. Джерело живлення – акумулятор;</w:t>
      </w:r>
    </w:p>
    <w:p w14:paraId="4C0E6FB8" w14:textId="77777777" w:rsidR="00A5183B" w:rsidRPr="00A5183B" w:rsidRDefault="00A5183B" w:rsidP="00A5183B">
      <w:pPr>
        <w:tabs>
          <w:tab w:val="left" w:pos="426"/>
        </w:tabs>
        <w:spacing w:after="0" w:line="240" w:lineRule="auto"/>
        <w:rPr>
          <w:rFonts w:ascii="Times New Roman" w:eastAsia="Times New Roman" w:hAnsi="Times New Roman" w:cs="Times New Roman"/>
          <w:bCs/>
          <w:color w:val="000000"/>
          <w:sz w:val="21"/>
          <w:szCs w:val="21"/>
          <w:lang w:eastAsia="ru-RU"/>
        </w:rPr>
      </w:pPr>
      <w:r w:rsidRPr="00A5183B">
        <w:rPr>
          <w:rFonts w:ascii="Times New Roman" w:eastAsia="Times New Roman" w:hAnsi="Times New Roman" w:cs="Times New Roman"/>
          <w:bCs/>
          <w:color w:val="000000"/>
          <w:sz w:val="21"/>
          <w:szCs w:val="21"/>
          <w:lang w:eastAsia="ru-RU"/>
        </w:rPr>
        <w:lastRenderedPageBreak/>
        <w:t xml:space="preserve">2. Світловий потік – не менше 1000 </w:t>
      </w:r>
      <w:proofErr w:type="spellStart"/>
      <w:r w:rsidRPr="00A5183B">
        <w:rPr>
          <w:rFonts w:ascii="Times New Roman" w:eastAsia="Times New Roman" w:hAnsi="Times New Roman" w:cs="Times New Roman"/>
          <w:bCs/>
          <w:color w:val="000000"/>
          <w:sz w:val="21"/>
          <w:szCs w:val="21"/>
          <w:lang w:eastAsia="ru-RU"/>
        </w:rPr>
        <w:t>Лм</w:t>
      </w:r>
      <w:proofErr w:type="spellEnd"/>
      <w:r w:rsidRPr="00A5183B">
        <w:rPr>
          <w:rFonts w:ascii="Times New Roman" w:eastAsia="Times New Roman" w:hAnsi="Times New Roman" w:cs="Times New Roman"/>
          <w:bCs/>
          <w:color w:val="000000"/>
          <w:sz w:val="21"/>
          <w:szCs w:val="21"/>
          <w:lang w:eastAsia="ru-RU"/>
        </w:rPr>
        <w:t>;</w:t>
      </w:r>
    </w:p>
    <w:p w14:paraId="60E0CB38" w14:textId="77777777" w:rsidR="00A5183B" w:rsidRPr="00A5183B" w:rsidRDefault="00A5183B" w:rsidP="00A5183B">
      <w:pPr>
        <w:tabs>
          <w:tab w:val="left" w:pos="426"/>
        </w:tabs>
        <w:spacing w:after="0" w:line="240" w:lineRule="auto"/>
        <w:rPr>
          <w:rFonts w:ascii="Times New Roman" w:eastAsia="Times New Roman" w:hAnsi="Times New Roman" w:cs="Times New Roman"/>
          <w:bCs/>
          <w:color w:val="000000"/>
          <w:sz w:val="21"/>
          <w:szCs w:val="21"/>
          <w:lang w:eastAsia="ru-RU"/>
        </w:rPr>
      </w:pPr>
      <w:r w:rsidRPr="00A5183B">
        <w:rPr>
          <w:rFonts w:ascii="Times New Roman" w:eastAsia="Times New Roman" w:hAnsi="Times New Roman" w:cs="Times New Roman"/>
          <w:bCs/>
          <w:color w:val="000000"/>
          <w:sz w:val="21"/>
          <w:szCs w:val="21"/>
          <w:lang w:eastAsia="ru-RU"/>
        </w:rPr>
        <w:t>3. Тип – ручний;</w:t>
      </w:r>
    </w:p>
    <w:p w14:paraId="2AE11A55" w14:textId="77777777" w:rsidR="00A5183B" w:rsidRPr="00A5183B" w:rsidRDefault="00A5183B" w:rsidP="00A5183B">
      <w:pPr>
        <w:tabs>
          <w:tab w:val="left" w:pos="426"/>
        </w:tabs>
        <w:spacing w:after="0" w:line="240" w:lineRule="auto"/>
        <w:rPr>
          <w:rFonts w:ascii="Times New Roman" w:eastAsia="Times New Roman" w:hAnsi="Times New Roman" w:cs="Times New Roman"/>
          <w:bCs/>
          <w:color w:val="000000"/>
          <w:sz w:val="21"/>
          <w:szCs w:val="21"/>
          <w:lang w:eastAsia="ru-RU"/>
        </w:rPr>
      </w:pPr>
      <w:r w:rsidRPr="00A5183B">
        <w:rPr>
          <w:rFonts w:ascii="Times New Roman" w:eastAsia="Times New Roman" w:hAnsi="Times New Roman" w:cs="Times New Roman"/>
          <w:bCs/>
          <w:color w:val="000000"/>
          <w:sz w:val="21"/>
          <w:szCs w:val="21"/>
          <w:lang w:eastAsia="ru-RU"/>
        </w:rPr>
        <w:t xml:space="preserve">4. Час роботи - LED </w:t>
      </w:r>
      <w:proofErr w:type="spellStart"/>
      <w:r w:rsidRPr="00A5183B">
        <w:rPr>
          <w:rFonts w:ascii="Times New Roman" w:eastAsia="Times New Roman" w:hAnsi="Times New Roman" w:cs="Times New Roman"/>
          <w:bCs/>
          <w:color w:val="000000"/>
          <w:sz w:val="21"/>
          <w:szCs w:val="21"/>
          <w:lang w:eastAsia="ru-RU"/>
        </w:rPr>
        <w:t>макс</w:t>
      </w:r>
      <w:proofErr w:type="spellEnd"/>
      <w:r w:rsidRPr="00A5183B">
        <w:rPr>
          <w:rFonts w:ascii="Times New Roman" w:eastAsia="Times New Roman" w:hAnsi="Times New Roman" w:cs="Times New Roman"/>
          <w:bCs/>
          <w:color w:val="000000"/>
          <w:sz w:val="21"/>
          <w:szCs w:val="21"/>
          <w:lang w:eastAsia="ru-RU"/>
        </w:rPr>
        <w:t xml:space="preserve">. до 2 год, LED мін. до 3.5 год, SMD біле світло мін. до 9 год, SMD біле світло </w:t>
      </w:r>
      <w:proofErr w:type="spellStart"/>
      <w:r w:rsidRPr="00A5183B">
        <w:rPr>
          <w:rFonts w:ascii="Times New Roman" w:eastAsia="Times New Roman" w:hAnsi="Times New Roman" w:cs="Times New Roman"/>
          <w:bCs/>
          <w:color w:val="000000"/>
          <w:sz w:val="21"/>
          <w:szCs w:val="21"/>
          <w:lang w:eastAsia="ru-RU"/>
        </w:rPr>
        <w:t>макс</w:t>
      </w:r>
      <w:proofErr w:type="spellEnd"/>
      <w:r w:rsidRPr="00A5183B">
        <w:rPr>
          <w:rFonts w:ascii="Times New Roman" w:eastAsia="Times New Roman" w:hAnsi="Times New Roman" w:cs="Times New Roman"/>
          <w:bCs/>
          <w:color w:val="000000"/>
          <w:sz w:val="21"/>
          <w:szCs w:val="21"/>
          <w:lang w:eastAsia="ru-RU"/>
        </w:rPr>
        <w:t>. до 7 год;</w:t>
      </w:r>
    </w:p>
    <w:p w14:paraId="18BBF371" w14:textId="77777777" w:rsidR="00A5183B" w:rsidRPr="00A5183B" w:rsidRDefault="00A5183B" w:rsidP="00A5183B">
      <w:pPr>
        <w:tabs>
          <w:tab w:val="left" w:pos="426"/>
        </w:tabs>
        <w:spacing w:after="0" w:line="240" w:lineRule="auto"/>
        <w:rPr>
          <w:rFonts w:ascii="Times New Roman" w:eastAsia="Times New Roman" w:hAnsi="Times New Roman" w:cs="Times New Roman"/>
          <w:bCs/>
          <w:color w:val="000000"/>
          <w:sz w:val="21"/>
          <w:szCs w:val="21"/>
          <w:lang w:eastAsia="ru-RU"/>
        </w:rPr>
      </w:pPr>
      <w:r w:rsidRPr="00A5183B">
        <w:rPr>
          <w:rFonts w:ascii="Times New Roman" w:eastAsia="Times New Roman" w:hAnsi="Times New Roman" w:cs="Times New Roman"/>
          <w:bCs/>
          <w:color w:val="000000"/>
          <w:sz w:val="21"/>
          <w:szCs w:val="21"/>
          <w:lang w:eastAsia="ru-RU"/>
        </w:rPr>
        <w:t xml:space="preserve">5. Захист – </w:t>
      </w:r>
      <w:proofErr w:type="spellStart"/>
      <w:r w:rsidRPr="00A5183B">
        <w:rPr>
          <w:rFonts w:ascii="Times New Roman" w:eastAsia="Times New Roman" w:hAnsi="Times New Roman" w:cs="Times New Roman"/>
          <w:bCs/>
          <w:color w:val="000000"/>
          <w:sz w:val="21"/>
          <w:szCs w:val="21"/>
          <w:lang w:eastAsia="ru-RU"/>
        </w:rPr>
        <w:t>бризкозахищені</w:t>
      </w:r>
      <w:proofErr w:type="spellEnd"/>
      <w:r w:rsidRPr="00A5183B">
        <w:rPr>
          <w:rFonts w:ascii="Times New Roman" w:eastAsia="Times New Roman" w:hAnsi="Times New Roman" w:cs="Times New Roman"/>
          <w:bCs/>
          <w:color w:val="000000"/>
          <w:sz w:val="21"/>
          <w:szCs w:val="21"/>
          <w:lang w:eastAsia="ru-RU"/>
        </w:rPr>
        <w:t>;</w:t>
      </w:r>
    </w:p>
    <w:p w14:paraId="7D76F13E" w14:textId="77777777" w:rsidR="00A5183B" w:rsidRPr="00A5183B" w:rsidRDefault="00A5183B" w:rsidP="00A5183B">
      <w:pPr>
        <w:tabs>
          <w:tab w:val="left" w:pos="426"/>
        </w:tabs>
        <w:spacing w:after="0" w:line="240" w:lineRule="auto"/>
        <w:rPr>
          <w:rFonts w:ascii="Times New Roman" w:eastAsia="Times New Roman" w:hAnsi="Times New Roman" w:cs="Times New Roman"/>
          <w:bCs/>
          <w:color w:val="000000"/>
          <w:sz w:val="21"/>
          <w:szCs w:val="21"/>
          <w:lang w:eastAsia="ru-RU"/>
        </w:rPr>
      </w:pPr>
      <w:r w:rsidRPr="00A5183B">
        <w:rPr>
          <w:rFonts w:ascii="Times New Roman" w:eastAsia="Times New Roman" w:hAnsi="Times New Roman" w:cs="Times New Roman"/>
          <w:bCs/>
          <w:color w:val="000000"/>
          <w:sz w:val="21"/>
          <w:szCs w:val="21"/>
          <w:lang w:eastAsia="ru-RU"/>
        </w:rPr>
        <w:t>6. Тип світлодіоду – LED;</w:t>
      </w:r>
    </w:p>
    <w:p w14:paraId="5711C465" w14:textId="77777777" w:rsidR="00A5183B" w:rsidRPr="00A5183B" w:rsidRDefault="00A5183B" w:rsidP="00A5183B">
      <w:pPr>
        <w:tabs>
          <w:tab w:val="left" w:pos="426"/>
        </w:tabs>
        <w:spacing w:after="0" w:line="240" w:lineRule="auto"/>
        <w:rPr>
          <w:rFonts w:ascii="Times New Roman" w:eastAsia="Times New Roman" w:hAnsi="Times New Roman" w:cs="Times New Roman"/>
          <w:bCs/>
          <w:color w:val="000000"/>
          <w:sz w:val="21"/>
          <w:szCs w:val="21"/>
          <w:lang w:eastAsia="ru-RU"/>
        </w:rPr>
      </w:pPr>
      <w:r w:rsidRPr="00A5183B">
        <w:rPr>
          <w:rFonts w:ascii="Times New Roman" w:eastAsia="Times New Roman" w:hAnsi="Times New Roman" w:cs="Times New Roman"/>
          <w:bCs/>
          <w:color w:val="000000"/>
          <w:sz w:val="21"/>
          <w:szCs w:val="21"/>
          <w:lang w:eastAsia="ru-RU"/>
        </w:rPr>
        <w:t>7. Кількість світлодіодів - 36 шт.;</w:t>
      </w:r>
    </w:p>
    <w:p w14:paraId="5FA82DAE" w14:textId="77777777" w:rsidR="00A5183B" w:rsidRPr="00A5183B" w:rsidRDefault="00A5183B" w:rsidP="00A5183B">
      <w:pPr>
        <w:tabs>
          <w:tab w:val="left" w:pos="426"/>
        </w:tabs>
        <w:spacing w:after="0" w:line="240" w:lineRule="auto"/>
        <w:rPr>
          <w:rFonts w:ascii="Times New Roman" w:eastAsia="Times New Roman" w:hAnsi="Times New Roman" w:cs="Times New Roman"/>
          <w:bCs/>
          <w:color w:val="000000"/>
          <w:sz w:val="21"/>
          <w:szCs w:val="21"/>
          <w:lang w:eastAsia="ru-RU"/>
        </w:rPr>
      </w:pPr>
      <w:r w:rsidRPr="00A5183B">
        <w:rPr>
          <w:rFonts w:ascii="Times New Roman" w:eastAsia="Times New Roman" w:hAnsi="Times New Roman" w:cs="Times New Roman"/>
          <w:bCs/>
          <w:color w:val="000000"/>
          <w:sz w:val="21"/>
          <w:szCs w:val="21"/>
          <w:lang w:eastAsia="ru-RU"/>
        </w:rPr>
        <w:t xml:space="preserve">8. Ємність батареї – не менше 3000 </w:t>
      </w:r>
      <w:proofErr w:type="spellStart"/>
      <w:r w:rsidRPr="00A5183B">
        <w:rPr>
          <w:rFonts w:ascii="Times New Roman" w:eastAsia="Times New Roman" w:hAnsi="Times New Roman" w:cs="Times New Roman"/>
          <w:bCs/>
          <w:color w:val="000000"/>
          <w:sz w:val="21"/>
          <w:szCs w:val="21"/>
          <w:lang w:eastAsia="ru-RU"/>
        </w:rPr>
        <w:t>мА</w:t>
      </w:r>
      <w:proofErr w:type="spellEnd"/>
      <w:r w:rsidRPr="00A5183B">
        <w:rPr>
          <w:rFonts w:ascii="Times New Roman" w:eastAsia="Times New Roman" w:hAnsi="Times New Roman" w:cs="Times New Roman"/>
          <w:bCs/>
          <w:color w:val="000000"/>
          <w:sz w:val="21"/>
          <w:szCs w:val="21"/>
          <w:lang w:eastAsia="ru-RU"/>
        </w:rPr>
        <w:t>*год;</w:t>
      </w:r>
    </w:p>
    <w:p w14:paraId="51ED67FE" w14:textId="77777777" w:rsidR="00A5183B" w:rsidRPr="00A5183B" w:rsidRDefault="00A5183B" w:rsidP="00A5183B">
      <w:pPr>
        <w:tabs>
          <w:tab w:val="left" w:pos="426"/>
        </w:tabs>
        <w:spacing w:after="0" w:line="240" w:lineRule="auto"/>
        <w:rPr>
          <w:rFonts w:ascii="Times New Roman" w:eastAsia="Times New Roman" w:hAnsi="Times New Roman" w:cs="Times New Roman"/>
          <w:bCs/>
          <w:color w:val="000000"/>
          <w:sz w:val="21"/>
          <w:szCs w:val="21"/>
          <w:lang w:eastAsia="ru-RU"/>
        </w:rPr>
      </w:pPr>
      <w:r w:rsidRPr="00A5183B">
        <w:rPr>
          <w:rFonts w:ascii="Times New Roman" w:eastAsia="Times New Roman" w:hAnsi="Times New Roman" w:cs="Times New Roman"/>
          <w:bCs/>
          <w:color w:val="000000"/>
          <w:sz w:val="21"/>
          <w:szCs w:val="21"/>
          <w:lang w:eastAsia="ru-RU"/>
        </w:rPr>
        <w:t>9. Зарядка - від USB;</w:t>
      </w:r>
    </w:p>
    <w:p w14:paraId="1BBB57D0" w14:textId="77777777" w:rsidR="00A5183B" w:rsidRPr="00A5183B" w:rsidRDefault="00A5183B" w:rsidP="00A5183B">
      <w:pPr>
        <w:tabs>
          <w:tab w:val="left" w:pos="426"/>
        </w:tabs>
        <w:spacing w:after="0" w:line="240" w:lineRule="auto"/>
        <w:rPr>
          <w:rFonts w:ascii="Times New Roman" w:eastAsia="Times New Roman" w:hAnsi="Times New Roman" w:cs="Times New Roman"/>
          <w:bCs/>
          <w:color w:val="000000"/>
          <w:sz w:val="21"/>
          <w:szCs w:val="21"/>
          <w:lang w:eastAsia="ru-RU"/>
        </w:rPr>
      </w:pPr>
      <w:r w:rsidRPr="00A5183B">
        <w:rPr>
          <w:rFonts w:ascii="Times New Roman" w:eastAsia="Times New Roman" w:hAnsi="Times New Roman" w:cs="Times New Roman"/>
          <w:bCs/>
          <w:color w:val="000000"/>
          <w:sz w:val="21"/>
          <w:szCs w:val="21"/>
          <w:lang w:eastAsia="ru-RU"/>
        </w:rPr>
        <w:t>10. Гарантія – не менш 6 міс.</w:t>
      </w:r>
    </w:p>
    <w:p w14:paraId="7D24868C" w14:textId="77777777" w:rsidR="00A5183B" w:rsidRPr="00A5183B" w:rsidRDefault="00A5183B" w:rsidP="00A5183B">
      <w:pPr>
        <w:spacing w:after="0" w:line="240" w:lineRule="auto"/>
        <w:ind w:left="720"/>
        <w:jc w:val="right"/>
        <w:rPr>
          <w:rFonts w:ascii="Times New Roman" w:eastAsia="Arial" w:hAnsi="Times New Roman" w:cs="Times New Roman"/>
          <w:bCs/>
          <w:i/>
          <w:sz w:val="21"/>
          <w:szCs w:val="21"/>
          <w:lang w:eastAsia="ru-RU"/>
        </w:rPr>
      </w:pPr>
    </w:p>
    <w:p w14:paraId="7D4AADB4" w14:textId="77777777" w:rsidR="00A5183B" w:rsidRPr="00A5183B" w:rsidRDefault="00A5183B" w:rsidP="00A5183B">
      <w:pPr>
        <w:tabs>
          <w:tab w:val="left" w:pos="284"/>
        </w:tabs>
        <w:spacing w:after="0"/>
        <w:jc w:val="both"/>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3.Якість товару повинна відповідати вимогам відповідних діючих нормативних документів (ГОСТ, ДСТУ, ТУ тощо). Товар не повинен вміщувати сторонніх забруднюючих домішок. У випадку, якщо поставлений Товар виявиться неякісним або таким, що не відповідає вимогам Замовника, Учасник зобов’язаний замінити цей товар. Учасник гарантує негайну заміну неякісного товару. Всі витрати, пов’язані із заміною товару неналежної якості несе Учасник.</w:t>
      </w:r>
    </w:p>
    <w:p w14:paraId="34F6D48B" w14:textId="77777777" w:rsidR="00A5183B" w:rsidRPr="00A5183B" w:rsidRDefault="00A5183B" w:rsidP="00A5183B">
      <w:pPr>
        <w:tabs>
          <w:tab w:val="left" w:pos="284"/>
        </w:tabs>
        <w:spacing w:after="0"/>
        <w:jc w:val="both"/>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4.Товар повинен бути новим та не бути використаним, або регенерованим (виготовленим шляхом відновлення товару, бувшому у використанні), також відповідати встановленим вимогам заводу виробника щодо транспортування та зберігання. Товар повинен відповідати вимогам діючих стандартів України. Товар повинен містити маркування відповідно до стандартів виробника, яке надає змогу: ідентифікувати товар, його походження, дату виробництва.</w:t>
      </w:r>
    </w:p>
    <w:p w14:paraId="7C449F9A" w14:textId="77777777" w:rsidR="00A5183B" w:rsidRPr="00A5183B" w:rsidRDefault="00A5183B" w:rsidP="00A5183B">
      <w:pPr>
        <w:tabs>
          <w:tab w:val="left" w:pos="284"/>
        </w:tabs>
        <w:spacing w:after="0" w:line="256" w:lineRule="auto"/>
        <w:contextualSpacing/>
        <w:jc w:val="both"/>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 xml:space="preserve">5.Товар повинен бути герметично запакований, без механічних пошкоджень, виготовленим не раніше 2023-2024 років. </w:t>
      </w:r>
    </w:p>
    <w:p w14:paraId="6FABBF3E" w14:textId="77777777" w:rsidR="00A5183B" w:rsidRPr="00A5183B" w:rsidRDefault="00A5183B" w:rsidP="00A5183B">
      <w:pPr>
        <w:tabs>
          <w:tab w:val="left" w:pos="284"/>
        </w:tabs>
        <w:spacing w:after="0" w:line="256" w:lineRule="auto"/>
        <w:contextualSpacing/>
        <w:jc w:val="both"/>
        <w:rPr>
          <w:rFonts w:ascii="Times New Roman" w:eastAsia="Arial" w:hAnsi="Times New Roman" w:cs="Times New Roman"/>
          <w:color w:val="000000"/>
          <w:sz w:val="21"/>
          <w:szCs w:val="21"/>
          <w:lang w:eastAsia="ru-RU"/>
        </w:rPr>
      </w:pPr>
      <w:r w:rsidRPr="00A5183B">
        <w:rPr>
          <w:rFonts w:ascii="Times New Roman" w:eastAsia="Times New Roman" w:hAnsi="Times New Roman" w:cs="Times New Roman"/>
          <w:sz w:val="21"/>
          <w:szCs w:val="21"/>
        </w:rPr>
        <w:t>6.На момент поставки термін придатності до споживання товару повинен складати не менше 80% до загального терміну придатності до споживання.</w:t>
      </w:r>
    </w:p>
    <w:p w14:paraId="2AD4A7BC" w14:textId="77777777" w:rsidR="00A5183B" w:rsidRPr="00A5183B" w:rsidRDefault="00A5183B" w:rsidP="00A5183B">
      <w:pPr>
        <w:tabs>
          <w:tab w:val="left" w:pos="284"/>
        </w:tabs>
        <w:spacing w:after="0" w:line="240" w:lineRule="auto"/>
        <w:jc w:val="both"/>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 xml:space="preserve">7.Учасник гарантує, що товар має бути таким, що не має негативного впливу на навколишнє середовище, технічні, якісні характеристики предмета закупівлі відповідають встановленим законодавством нормам </w:t>
      </w:r>
      <w:r w:rsidRPr="00A5183B">
        <w:rPr>
          <w:rFonts w:ascii="Times New Roman" w:eastAsia="Arial" w:hAnsi="Times New Roman" w:cs="Times New Roman"/>
          <w:noProof/>
          <w:color w:val="000000"/>
          <w:sz w:val="21"/>
          <w:szCs w:val="21"/>
          <w:u w:val="single"/>
          <w:lang w:eastAsia="ru-RU"/>
        </w:rPr>
        <w:t>(надати гарантійний лист).</w:t>
      </w:r>
    </w:p>
    <w:p w14:paraId="3B3394AA" w14:textId="77777777" w:rsidR="00A5183B" w:rsidRPr="00A5183B" w:rsidRDefault="00A5183B" w:rsidP="00A5183B">
      <w:pPr>
        <w:tabs>
          <w:tab w:val="left" w:pos="284"/>
        </w:tabs>
        <w:spacing w:after="0" w:line="256" w:lineRule="auto"/>
        <w:contextualSpacing/>
        <w:jc w:val="both"/>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8.Товар постачається на умовах DDP Інкотермс-2010 Протягом 20 (двадцяти) робочих днів з наступного дня після дати укладання (підписання) договору, на адресу Замовника: 51500, Україна, Дніпропетровська область, Павлоградський район, м. Тернівка, вул. Героїв України, 29.</w:t>
      </w:r>
    </w:p>
    <w:p w14:paraId="44DB0E88" w14:textId="77777777" w:rsidR="00A5183B" w:rsidRPr="00A5183B" w:rsidRDefault="00A5183B" w:rsidP="00A5183B">
      <w:pPr>
        <w:tabs>
          <w:tab w:val="left" w:pos="284"/>
        </w:tabs>
        <w:spacing w:after="0" w:line="240" w:lineRule="auto"/>
        <w:jc w:val="both"/>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9.Замовник залишає за собою право зменшити кількість товару після укладання договору у разі зменшення бюджетного фінансування.</w:t>
      </w:r>
    </w:p>
    <w:p w14:paraId="22C949E8" w14:textId="77777777" w:rsidR="00A5183B" w:rsidRPr="00A5183B" w:rsidRDefault="00A5183B" w:rsidP="00A5183B">
      <w:pPr>
        <w:tabs>
          <w:tab w:val="left" w:pos="284"/>
        </w:tabs>
        <w:spacing w:after="0" w:line="240" w:lineRule="auto"/>
        <w:jc w:val="both"/>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 xml:space="preserve">10. При поставці товару необхідно надавати гарантії якості товару, а саме: кожну партію/партії товару повинен супроводжувати документ про якість, та відповідність ДСТУ (надати копію паспорту якості, сертифікату відповідності та інше) </w:t>
      </w:r>
      <w:r w:rsidRPr="00A5183B">
        <w:rPr>
          <w:rFonts w:ascii="Times New Roman" w:eastAsia="Arial" w:hAnsi="Times New Roman" w:cs="Times New Roman"/>
          <w:noProof/>
          <w:color w:val="000000"/>
          <w:sz w:val="21"/>
          <w:szCs w:val="21"/>
          <w:lang w:eastAsia="ru-RU"/>
        </w:rPr>
        <w:t>та своєчасну заміну неякісного товару якісним.</w:t>
      </w:r>
    </w:p>
    <w:p w14:paraId="1F24FC3C" w14:textId="77777777" w:rsidR="00A5183B" w:rsidRPr="00A5183B" w:rsidRDefault="00A5183B" w:rsidP="00A5183B">
      <w:pPr>
        <w:tabs>
          <w:tab w:val="left" w:pos="284"/>
        </w:tabs>
        <w:spacing w:after="0" w:line="240" w:lineRule="auto"/>
        <w:jc w:val="both"/>
        <w:rPr>
          <w:rFonts w:ascii="Times New Roman" w:eastAsia="Arial" w:hAnsi="Times New Roman" w:cs="Times New Roman"/>
          <w:color w:val="000000"/>
          <w:sz w:val="21"/>
          <w:szCs w:val="21"/>
          <w:lang w:eastAsia="ru-RU"/>
        </w:rPr>
      </w:pPr>
      <w:r w:rsidRPr="00A5183B">
        <w:rPr>
          <w:rFonts w:ascii="Times New Roman" w:eastAsia="Arial" w:hAnsi="Times New Roman" w:cs="Times New Roman"/>
          <w:color w:val="000000"/>
          <w:sz w:val="21"/>
          <w:szCs w:val="21"/>
          <w:lang w:eastAsia="ru-RU"/>
        </w:rPr>
        <w:t>11.Ціна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транспортні витрати на доставку товару (власним транспортом постачальника або підприємством-перевізником).</w:t>
      </w:r>
    </w:p>
    <w:p w14:paraId="68ED510D" w14:textId="77777777" w:rsidR="00A5183B" w:rsidRPr="00A5183B" w:rsidRDefault="00A5183B" w:rsidP="00A5183B">
      <w:pPr>
        <w:tabs>
          <w:tab w:val="left" w:pos="284"/>
        </w:tabs>
        <w:suppressAutoHyphens/>
        <w:spacing w:after="0" w:line="240" w:lineRule="auto"/>
        <w:contextualSpacing/>
        <w:jc w:val="both"/>
        <w:rPr>
          <w:rFonts w:ascii="Times New Roman" w:eastAsia="Calibri" w:hAnsi="Times New Roman" w:cs="Times New Roman"/>
          <w:noProof/>
          <w:sz w:val="21"/>
          <w:szCs w:val="21"/>
          <w:u w:val="single"/>
          <w:lang w:eastAsia="ru-RU"/>
        </w:rPr>
      </w:pPr>
      <w:r w:rsidRPr="00A5183B">
        <w:rPr>
          <w:rFonts w:ascii="Times New Roman" w:hAnsi="Times New Roman" w:cs="Times New Roman"/>
          <w:bCs/>
          <w:sz w:val="21"/>
          <w:szCs w:val="21"/>
        </w:rPr>
        <w:t>12.</w:t>
      </w:r>
      <w:r w:rsidRPr="00A5183B">
        <w:rPr>
          <w:rFonts w:ascii="Times New Roman" w:hAnsi="Times New Roman" w:cs="Times New Roman"/>
          <w:b/>
          <w:bCs/>
          <w:sz w:val="21"/>
          <w:szCs w:val="21"/>
        </w:rPr>
        <w:t>Умови оплати:</w:t>
      </w:r>
      <w:r w:rsidRPr="00A5183B">
        <w:rPr>
          <w:rFonts w:ascii="Times New Roman" w:hAnsi="Times New Roman" w:cs="Times New Roman"/>
          <w:bCs/>
          <w:sz w:val="21"/>
          <w:szCs w:val="21"/>
        </w:rPr>
        <w:t xml:space="preserve"> </w:t>
      </w:r>
      <w:r w:rsidRPr="00A5183B">
        <w:rPr>
          <w:rFonts w:ascii="Times New Roman" w:hAnsi="Times New Roman" w:cs="Times New Roman"/>
          <w:sz w:val="21"/>
          <w:szCs w:val="21"/>
        </w:rPr>
        <w:t>Замовник сплачує Учаснику на його</w:t>
      </w:r>
      <w:r w:rsidRPr="00A5183B">
        <w:rPr>
          <w:rFonts w:ascii="Times New Roman" w:hAnsi="Times New Roman" w:cs="Times New Roman"/>
          <w:sz w:val="21"/>
          <w:szCs w:val="21"/>
          <w:shd w:val="clear" w:color="auto" w:fill="FFFFFF"/>
        </w:rPr>
        <w:t xml:space="preserve"> розрахунковий рахунок </w:t>
      </w:r>
      <w:r w:rsidRPr="00A5183B">
        <w:rPr>
          <w:rFonts w:ascii="Times New Roman" w:hAnsi="Times New Roman" w:cs="Times New Roman"/>
          <w:sz w:val="21"/>
          <w:szCs w:val="21"/>
        </w:rPr>
        <w:t>відповідну суму за товар після одержання товару протягом 15 (п’ятнадцяти) банківських днів з дати надходження бюджетного фінансування на розрахункових рахунок Замовника.</w:t>
      </w:r>
    </w:p>
    <w:p w14:paraId="734B55F5" w14:textId="77777777" w:rsidR="00A5183B" w:rsidRPr="00A5183B" w:rsidRDefault="00A5183B" w:rsidP="00A5183B">
      <w:pPr>
        <w:tabs>
          <w:tab w:val="left" w:pos="426"/>
        </w:tabs>
        <w:autoSpaceDN w:val="0"/>
        <w:spacing w:after="0" w:line="240" w:lineRule="auto"/>
        <w:contextualSpacing/>
        <w:jc w:val="both"/>
        <w:rPr>
          <w:rFonts w:ascii="Times New Roman" w:eastAsia="Segoe UI" w:hAnsi="Times New Roman" w:cs="Times New Roman"/>
          <w:color w:val="000000"/>
          <w:kern w:val="2"/>
          <w:sz w:val="21"/>
          <w:szCs w:val="21"/>
          <w:lang w:bidi="en-US"/>
        </w:rPr>
      </w:pPr>
      <w:r w:rsidRPr="00A5183B">
        <w:rPr>
          <w:rFonts w:ascii="Times New Roman" w:hAnsi="Times New Roman" w:cs="Times New Roman"/>
          <w:sz w:val="21"/>
          <w:szCs w:val="21"/>
          <w:lang w:eastAsia="ar-SA"/>
        </w:rPr>
        <w:t>13.Учасники процедури закупівлі повинні надати в складі тендерних пропозицій документи, які підтверджують відповідність технічним, якісним, кількісним та іншим вимогам до предмета закупівлі, встановленим Замовником у цьому Додатку, а саме:</w:t>
      </w:r>
    </w:p>
    <w:p w14:paraId="2C2D89F9" w14:textId="77777777" w:rsidR="00A5183B" w:rsidRPr="00A5183B" w:rsidRDefault="00A5183B" w:rsidP="00A5183B">
      <w:pPr>
        <w:tabs>
          <w:tab w:val="left" w:pos="284"/>
        </w:tabs>
        <w:spacing w:after="0" w:line="240" w:lineRule="auto"/>
        <w:jc w:val="both"/>
        <w:rPr>
          <w:rFonts w:ascii="Times New Roman" w:eastAsia="Arial" w:hAnsi="Times New Roman" w:cs="Times New Roman"/>
          <w:color w:val="000000"/>
          <w:sz w:val="21"/>
          <w:szCs w:val="21"/>
          <w:lang w:eastAsia="ru-RU"/>
        </w:rPr>
      </w:pPr>
      <w:r w:rsidRPr="00A5183B">
        <w:rPr>
          <w:rFonts w:ascii="Times New Roman" w:eastAsia="Lucida Sans Unicode" w:hAnsi="Times New Roman" w:cs="Times New Roman"/>
          <w:color w:val="000000"/>
          <w:spacing w:val="-4"/>
          <w:kern w:val="2"/>
          <w:sz w:val="21"/>
          <w:szCs w:val="21"/>
          <w:u w:val="single"/>
          <w:shd w:val="clear" w:color="auto" w:fill="FFFFFF"/>
          <w:lang w:eastAsia="ar-SA" w:bidi="en-US"/>
        </w:rPr>
        <w:t xml:space="preserve">- </w:t>
      </w:r>
      <w:r w:rsidRPr="00A5183B">
        <w:rPr>
          <w:rFonts w:ascii="Times New Roman" w:eastAsia="Arial" w:hAnsi="Times New Roman" w:cs="Times New Roman"/>
          <w:noProof/>
          <w:color w:val="000000"/>
          <w:sz w:val="21"/>
          <w:szCs w:val="21"/>
          <w:u w:val="single"/>
          <w:lang w:eastAsia="ru-RU"/>
        </w:rPr>
        <w:t>оригінали або копії, завірені підписом керівника, паспортів якості та/або сертифікатів відповідності Товару діючим державним стандартам і нормам (ДСТУ, ГОСТ, ТУ), тощо</w:t>
      </w:r>
      <w:r w:rsidRPr="00A5183B">
        <w:rPr>
          <w:rFonts w:ascii="Times New Roman" w:eastAsia="Arial" w:hAnsi="Times New Roman" w:cs="Times New Roman"/>
          <w:color w:val="000000"/>
          <w:sz w:val="21"/>
          <w:szCs w:val="21"/>
          <w:lang w:eastAsia="ru-RU"/>
        </w:rPr>
        <w:t>.</w:t>
      </w:r>
    </w:p>
    <w:p w14:paraId="6A12D392" w14:textId="77777777" w:rsidR="00A5183B" w:rsidRPr="00A5183B" w:rsidRDefault="00A5183B" w:rsidP="00A5183B">
      <w:pPr>
        <w:suppressAutoHyphens/>
        <w:spacing w:after="0" w:line="240" w:lineRule="auto"/>
        <w:jc w:val="center"/>
        <w:rPr>
          <w:rFonts w:ascii="Times New Roman" w:eastAsia="Times New Roman" w:hAnsi="Times New Roman" w:cs="Times New Roman"/>
          <w:sz w:val="21"/>
          <w:szCs w:val="21"/>
          <w:lang w:eastAsia="ru-RU"/>
        </w:rPr>
      </w:pPr>
    </w:p>
    <w:p w14:paraId="6F4B7821" w14:textId="77777777" w:rsidR="00A5183B" w:rsidRPr="00A5183B" w:rsidRDefault="00A5183B" w:rsidP="00A5183B">
      <w:pPr>
        <w:suppressAutoHyphens/>
        <w:spacing w:after="0" w:line="240" w:lineRule="auto"/>
        <w:jc w:val="center"/>
        <w:rPr>
          <w:rFonts w:ascii="Times New Roman" w:eastAsia="Calibri" w:hAnsi="Times New Roman" w:cs="Times New Roman"/>
          <w:b/>
          <w:caps/>
          <w:noProof/>
          <w:sz w:val="21"/>
          <w:szCs w:val="21"/>
          <w:lang w:eastAsia="ru-RU"/>
        </w:rPr>
      </w:pPr>
      <w:r w:rsidRPr="00A5183B">
        <w:rPr>
          <w:rFonts w:ascii="Times New Roman" w:eastAsia="Calibri" w:hAnsi="Times New Roman" w:cs="Times New Roman"/>
          <w:b/>
          <w:i/>
          <w:sz w:val="21"/>
          <w:szCs w:val="21"/>
          <w:lang w:eastAsia="uk-UA"/>
        </w:rPr>
        <w:t xml:space="preserve">Примітка: </w:t>
      </w:r>
      <w:r w:rsidRPr="00A5183B">
        <w:rPr>
          <w:rFonts w:ascii="Times New Roman" w:eastAsia="Calibri" w:hAnsi="Times New Roman" w:cs="Times New Roman"/>
          <w:i/>
          <w:sz w:val="21"/>
          <w:szCs w:val="21"/>
          <w:lang w:eastAsia="uk-UA"/>
        </w:rPr>
        <w:t xml:space="preserve">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w:t>
      </w:r>
      <w:r w:rsidRPr="00A5183B">
        <w:rPr>
          <w:rFonts w:ascii="Times New Roman" w:eastAsia="Calibri" w:hAnsi="Times New Roman" w:cs="Times New Roman"/>
          <w:b/>
          <w:i/>
          <w:sz w:val="21"/>
          <w:szCs w:val="21"/>
          <w:lang w:eastAsia="uk-UA"/>
        </w:rPr>
        <w:t>«або еквівалент</w:t>
      </w:r>
      <w:r w:rsidRPr="00A5183B">
        <w:rPr>
          <w:rFonts w:ascii="Times New Roman" w:eastAsia="Calibri" w:hAnsi="Times New Roman" w:cs="Times New Roman"/>
          <w:i/>
          <w:sz w:val="21"/>
          <w:szCs w:val="21"/>
          <w:lang w:eastAsia="uk-UA"/>
        </w:rPr>
        <w:t>»</w:t>
      </w:r>
    </w:p>
    <w:p w14:paraId="3D4C8000" w14:textId="77777777" w:rsidR="00A5183B" w:rsidRPr="00A5183B" w:rsidRDefault="00A5183B" w:rsidP="00A5183B">
      <w:pPr>
        <w:spacing w:after="0" w:line="240" w:lineRule="auto"/>
        <w:jc w:val="center"/>
        <w:rPr>
          <w:rFonts w:ascii="Times New Roman" w:eastAsia="Times New Roman" w:hAnsi="Times New Roman" w:cs="Times New Roman"/>
          <w:b/>
          <w:i/>
          <w:sz w:val="21"/>
          <w:szCs w:val="21"/>
          <w:lang w:eastAsia="ru-RU"/>
        </w:rPr>
      </w:pPr>
      <w:r w:rsidRPr="00A5183B">
        <w:rPr>
          <w:rFonts w:ascii="Times New Roman" w:eastAsia="Times New Roman" w:hAnsi="Times New Roman" w:cs="Times New Roman"/>
          <w:b/>
          <w:i/>
          <w:sz w:val="21"/>
          <w:szCs w:val="21"/>
          <w:lang w:eastAsia="ru-RU"/>
        </w:rPr>
        <w:t>Усі показники еквіваленту мають бути не гіршими ніж у товару зазначеному у вимогах.</w:t>
      </w:r>
    </w:p>
    <w:p w14:paraId="58F826EA" w14:textId="0816BE94" w:rsidR="00F923B1" w:rsidRPr="00A5183B" w:rsidRDefault="00A5183B" w:rsidP="00A5183B">
      <w:pPr>
        <w:spacing w:after="0" w:line="240" w:lineRule="auto"/>
        <w:jc w:val="center"/>
        <w:rPr>
          <w:rFonts w:ascii="Times New Roman" w:eastAsia="Times New Roman" w:hAnsi="Times New Roman" w:cs="Times New Roman"/>
          <w:b/>
          <w:i/>
          <w:sz w:val="21"/>
          <w:szCs w:val="21"/>
          <w:u w:val="single"/>
          <w:lang w:eastAsia="ru-RU"/>
        </w:rPr>
      </w:pPr>
      <w:r w:rsidRPr="00A5183B">
        <w:rPr>
          <w:rFonts w:ascii="Times New Roman" w:eastAsia="Times New Roman" w:hAnsi="Times New Roman" w:cs="Times New Roman"/>
          <w:b/>
          <w:i/>
          <w:sz w:val="21"/>
          <w:szCs w:val="21"/>
          <w:u w:val="single"/>
          <w:lang w:eastAsia="ru-RU"/>
        </w:rPr>
        <w:t>Учасник повинен надати порівняльну таблицю, якщо товар є еквівалентом.</w:t>
      </w:r>
    </w:p>
    <w:sectPr w:rsidR="00F923B1" w:rsidRPr="00A518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642F60"/>
    <w:multiLevelType w:val="hybridMultilevel"/>
    <w:tmpl w:val="05640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8"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17371"/>
    <w:rsid w:val="000765F1"/>
    <w:rsid w:val="001A2FE8"/>
    <w:rsid w:val="001D1DA4"/>
    <w:rsid w:val="00242203"/>
    <w:rsid w:val="00242E77"/>
    <w:rsid w:val="002630CB"/>
    <w:rsid w:val="002A205F"/>
    <w:rsid w:val="002B72AC"/>
    <w:rsid w:val="002C12FC"/>
    <w:rsid w:val="003B24F5"/>
    <w:rsid w:val="00414A3F"/>
    <w:rsid w:val="004241FB"/>
    <w:rsid w:val="004518F7"/>
    <w:rsid w:val="004565DA"/>
    <w:rsid w:val="00492316"/>
    <w:rsid w:val="004B30E0"/>
    <w:rsid w:val="00505DDD"/>
    <w:rsid w:val="005A5351"/>
    <w:rsid w:val="005F3D1B"/>
    <w:rsid w:val="00650503"/>
    <w:rsid w:val="00700AF5"/>
    <w:rsid w:val="00762AA6"/>
    <w:rsid w:val="007817BE"/>
    <w:rsid w:val="007E607A"/>
    <w:rsid w:val="00831F03"/>
    <w:rsid w:val="0088556A"/>
    <w:rsid w:val="00932BB8"/>
    <w:rsid w:val="00950713"/>
    <w:rsid w:val="009A42DA"/>
    <w:rsid w:val="00A42C8B"/>
    <w:rsid w:val="00A5183B"/>
    <w:rsid w:val="00A52318"/>
    <w:rsid w:val="00B72904"/>
    <w:rsid w:val="00B76851"/>
    <w:rsid w:val="00BE404B"/>
    <w:rsid w:val="00BF014B"/>
    <w:rsid w:val="00C43A4F"/>
    <w:rsid w:val="00C607E0"/>
    <w:rsid w:val="00C70250"/>
    <w:rsid w:val="00C95BB7"/>
    <w:rsid w:val="00D33C43"/>
    <w:rsid w:val="00D626B8"/>
    <w:rsid w:val="00E07611"/>
    <w:rsid w:val="00E132F1"/>
    <w:rsid w:val="00E26A98"/>
    <w:rsid w:val="00E51405"/>
    <w:rsid w:val="00F573E0"/>
    <w:rsid w:val="00F923B1"/>
    <w:rsid w:val="00FB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1330</Words>
  <Characters>7586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RePack by Diakov</cp:lastModifiedBy>
  <cp:revision>41</cp:revision>
  <cp:lastPrinted>2022-01-28T12:45:00Z</cp:lastPrinted>
  <dcterms:created xsi:type="dcterms:W3CDTF">2021-03-31T12:56:00Z</dcterms:created>
  <dcterms:modified xsi:type="dcterms:W3CDTF">2024-05-01T13:13:00Z</dcterms:modified>
</cp:coreProperties>
</file>