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B5BCC" w14:textId="5B66F18D" w:rsidR="00C607E0" w:rsidRPr="00424403" w:rsidRDefault="00C607E0" w:rsidP="00C95BB7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1"/>
          <w:szCs w:val="21"/>
          <w:lang w:eastAsia="ru-RU"/>
        </w:rPr>
      </w:pPr>
      <w:bookmarkStart w:id="0" w:name="_Hlk90986724"/>
      <w:r w:rsidRPr="00424403">
        <w:rPr>
          <w:rFonts w:ascii="Times New Roman" w:eastAsia="Times New Roman" w:hAnsi="Times New Roman" w:cs="Times New Roman"/>
          <w:b/>
          <w:i/>
          <w:sz w:val="21"/>
          <w:szCs w:val="21"/>
          <w:lang w:eastAsia="uk-UA"/>
        </w:rPr>
        <w:t>КОМУНАЛЬНЕ ПІДПРИЄМСТВО «ТЕРНІВСЬКЕ ЖИТЛОВО-КОМУНАЛЬНЕ ПІДПРИЄМСТВО»</w:t>
      </w:r>
    </w:p>
    <w:bookmarkEnd w:id="0"/>
    <w:p w14:paraId="3B2D7303" w14:textId="77777777" w:rsidR="002B72AC" w:rsidRPr="00424403" w:rsidRDefault="002B72AC" w:rsidP="00C95BB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ОБҐРУНТУВАННЯ </w:t>
      </w:r>
    </w:p>
    <w:p w14:paraId="59A1FD00" w14:textId="367D1980" w:rsidR="002B72AC" w:rsidRPr="00424403" w:rsidRDefault="002B72AC" w:rsidP="004241FB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24403">
        <w:rPr>
          <w:rFonts w:ascii="Times New Roman" w:hAnsi="Times New Roman" w:cs="Times New Roman"/>
          <w:bCs/>
          <w:sz w:val="21"/>
          <w:szCs w:val="21"/>
        </w:rPr>
        <w:t xml:space="preserve">технічних та якісних характеристик 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закупівлі </w:t>
      </w:r>
      <w:r w:rsidR="00CF239D" w:rsidRPr="00424403">
        <w:rPr>
          <w:rFonts w:ascii="Times New Roman" w:hAnsi="Times New Roman" w:cs="Times New Roman"/>
          <w:b/>
          <w:bCs/>
          <w:sz w:val="21"/>
          <w:szCs w:val="21"/>
        </w:rPr>
        <w:t>Паливно-мастильних матеріалів</w:t>
      </w:r>
      <w:r w:rsidRPr="0042440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3A4F" w:rsidRPr="00424403">
        <w:rPr>
          <w:rFonts w:ascii="Times New Roman" w:hAnsi="Times New Roman" w:cs="Times New Roman"/>
          <w:sz w:val="21"/>
          <w:szCs w:val="21"/>
        </w:rPr>
        <w:t xml:space="preserve">у </w:t>
      </w:r>
      <w:r w:rsidR="00C43A4F" w:rsidRPr="00424403">
        <w:rPr>
          <w:rFonts w:ascii="Times New Roman" w:hAnsi="Times New Roman" w:cs="Times New Roman"/>
          <w:bCs/>
          <w:sz w:val="21"/>
          <w:szCs w:val="21"/>
        </w:rPr>
        <w:t>розмірі</w:t>
      </w:r>
      <w:r w:rsidRPr="00424403">
        <w:rPr>
          <w:rFonts w:ascii="Times New Roman" w:hAnsi="Times New Roman" w:cs="Times New Roman"/>
          <w:bCs/>
          <w:sz w:val="21"/>
          <w:szCs w:val="21"/>
        </w:rPr>
        <w:t xml:space="preserve"> бюджетного призначення, очікуваної вартості предмета закупівлі</w:t>
      </w:r>
    </w:p>
    <w:p w14:paraId="3673CAB5" w14:textId="77777777" w:rsidR="002B72AC" w:rsidRPr="00424403" w:rsidRDefault="002B72AC" w:rsidP="00C95BB7">
      <w:pPr>
        <w:spacing w:before="100" w:beforeAutospacing="1"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  <w:r w:rsidRPr="00424403">
        <w:rPr>
          <w:rStyle w:val="a3"/>
          <w:rFonts w:ascii="Times New Roman" w:hAnsi="Times New Roman" w:cs="Times New Roman"/>
          <w:bCs/>
          <w:sz w:val="21"/>
          <w:szCs w:val="2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F0D6305" w14:textId="1DF342A2" w:rsidR="00C607E0" w:rsidRPr="00424403" w:rsidRDefault="00C607E0" w:rsidP="004518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</w:pPr>
      <w:r w:rsidRPr="0042440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Комунальне підприємство «Тернівське житлово-комунальне підприємство; 51500, м. Тернівка, 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Павлоградський р-н, 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Дніпропетровськ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а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 обл., вул. 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Героїв України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, 29; 31657751; Юридичні особи, які забезпечують потреби держави або територіальної громади.</w:t>
      </w:r>
    </w:p>
    <w:p w14:paraId="5ECA2795" w14:textId="01C86236" w:rsidR="00762AA6" w:rsidRPr="00424403" w:rsidRDefault="002B72AC" w:rsidP="00762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Назва предмета закупівлі </w:t>
      </w:r>
      <w:r w:rsidRPr="0042440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0FECE2D" w14:textId="71F653A5" w:rsidR="00CF239D" w:rsidRPr="00424403" w:rsidRDefault="00CF239D" w:rsidP="00CF23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М-10Г2к – 610,39 л, </w:t>
      </w:r>
      <w:r w:rsidRPr="00424403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09211100-2 - Моторні оливи;</w:t>
      </w:r>
    </w:p>
    <w:p w14:paraId="4A38371D" w14:textId="11F3C63F" w:rsidR="00CF239D" w:rsidRPr="00424403" w:rsidRDefault="00CF239D" w:rsidP="00CF23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И-40 – 131,97 л, 09211600-7 - Оливи для гідравлічних систем та іншого призначення;</w:t>
      </w:r>
    </w:p>
    <w:p w14:paraId="69A7382A" w14:textId="7B0B964C" w:rsidR="00CF239D" w:rsidRPr="00424403" w:rsidRDefault="00CF239D" w:rsidP="00CF23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Тап-15 – 71,61 л, 09211400-5 - Трансмісійні оливи;</w:t>
      </w:r>
    </w:p>
    <w:p w14:paraId="4F228663" w14:textId="47CF7C16" w:rsidR="00CF239D" w:rsidRPr="00424403" w:rsidRDefault="00CF239D" w:rsidP="00CF23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2-х такт. (JASO FB, ISO-L-EGB) – 91,37 л,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09211100-2 - Моторні оливи;</w:t>
      </w:r>
    </w:p>
    <w:p w14:paraId="7A8A69B7" w14:textId="51BF4CA7" w:rsidR="00CF239D" w:rsidRPr="00424403" w:rsidRDefault="00CF239D" w:rsidP="00CF23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4-х такт. (SAE 10W-30) – 36,00 л, 09211100-2 - Моторні оливи;</w:t>
      </w:r>
    </w:p>
    <w:p w14:paraId="2B0684F2" w14:textId="3DCD6487" w:rsidR="00CF239D" w:rsidRPr="00424403" w:rsidRDefault="00CF239D" w:rsidP="00CF23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4-х такт.  (SAE 15W-40) – 4,00 л, 09211100-2 - Моторні оливи;</w:t>
      </w:r>
    </w:p>
    <w:p w14:paraId="34270E4F" w14:textId="63415983" w:rsidR="00CF239D" w:rsidRPr="00424403" w:rsidRDefault="00CF239D" w:rsidP="00CF23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COMMA </w:t>
      </w:r>
      <w:proofErr w:type="spellStart"/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Nype</w:t>
      </w:r>
      <w:proofErr w:type="spellEnd"/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XS 10w40 – 5,00 л, 09211100-2 - Моторні оливи;</w:t>
      </w:r>
    </w:p>
    <w:p w14:paraId="595CB0BC" w14:textId="5D13E243" w:rsidR="00CF239D" w:rsidRPr="00424403" w:rsidRDefault="00CF239D" w:rsidP="00CF23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Олива 4т 10w30 – 8,00 л,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09211100-2 - Моторні оливи;</w:t>
      </w:r>
    </w:p>
    <w:p w14:paraId="53F4F370" w14:textId="2441602B" w:rsidR="00CF239D" w:rsidRPr="00424403" w:rsidRDefault="00CF239D" w:rsidP="00CF23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Олива трансмісійна Тад-17а SAE 85W-90 – 4,00 л, 09211400-5 - Трансмісійні оливи;</w:t>
      </w:r>
    </w:p>
    <w:p w14:paraId="772BF30A" w14:textId="172C21EB" w:rsidR="00CF239D" w:rsidRPr="00424403" w:rsidRDefault="00CF239D" w:rsidP="00CF23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Мастило моторне SHELL 15w-40 (</w:t>
      </w:r>
      <w:proofErr w:type="spellStart"/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Wexoil</w:t>
      </w:r>
      <w:proofErr w:type="spellEnd"/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proofErr w:type="spellStart"/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Moto</w:t>
      </w:r>
      <w:proofErr w:type="spellEnd"/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) - 10,00 л, 09211100-2 - Моторні оливи;</w:t>
      </w:r>
    </w:p>
    <w:p w14:paraId="6C17C14A" w14:textId="2C670229" w:rsidR="00CF239D" w:rsidRPr="00424403" w:rsidRDefault="00CF239D" w:rsidP="00CF23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Мастило SHELL 10w-40 Допуск М3477 – 40,00 л,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09211100-2 - Моторні оливи;</w:t>
      </w:r>
    </w:p>
    <w:p w14:paraId="7F6C6F94" w14:textId="5DA234AC" w:rsidR="00CF239D" w:rsidRPr="00424403" w:rsidRDefault="00CF239D" w:rsidP="00CF23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Мастило для 4х-тактних двигунів – 5,00 л, 09211100-2 - Моторні оливи,</w:t>
      </w:r>
    </w:p>
    <w:p w14:paraId="32CB812D" w14:textId="5EA93AED" w:rsidR="00CF239D" w:rsidRPr="00424403" w:rsidRDefault="00CF239D" w:rsidP="00CF23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За загальним кодом ДК 021:2015 Єдиного закупівельного словника 09210000-4 - Мастильні засоби</w:t>
      </w:r>
    </w:p>
    <w:p w14:paraId="760DDE09" w14:textId="77777777" w:rsidR="00762AA6" w:rsidRPr="00424403" w:rsidRDefault="00762AA6" w:rsidP="00762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0888CFA0" w14:textId="77777777" w:rsidR="00505DDD" w:rsidRPr="00424403" w:rsidRDefault="002B72AC" w:rsidP="00762A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>Вид та ідентифікатор процедури закупівлі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932BB8"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32BB8" w:rsidRPr="00424403">
        <w:rPr>
          <w:rFonts w:ascii="Times New Roman" w:hAnsi="Times New Roman" w:cs="Times New Roman"/>
          <w:bCs/>
          <w:sz w:val="21"/>
          <w:szCs w:val="21"/>
        </w:rPr>
        <w:t>відкриті торги</w:t>
      </w:r>
      <w:r w:rsidR="00E51405" w:rsidRPr="00424403">
        <w:rPr>
          <w:rFonts w:ascii="Times New Roman" w:hAnsi="Times New Roman" w:cs="Times New Roman"/>
          <w:bCs/>
          <w:sz w:val="21"/>
          <w:szCs w:val="21"/>
        </w:rPr>
        <w:t xml:space="preserve"> (з особливостями)</w:t>
      </w:r>
      <w:r w:rsidR="00932BB8" w:rsidRPr="00424403">
        <w:rPr>
          <w:rFonts w:ascii="Times New Roman" w:hAnsi="Times New Roman" w:cs="Times New Roman"/>
          <w:bCs/>
          <w:sz w:val="21"/>
          <w:szCs w:val="21"/>
        </w:rPr>
        <w:t>,</w:t>
      </w:r>
    </w:p>
    <w:p w14:paraId="729EE3A1" w14:textId="4B88015E" w:rsidR="001A2FE8" w:rsidRDefault="004E49BD" w:rsidP="004518F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49BD">
        <w:rPr>
          <w:rFonts w:ascii="Times New Roman" w:hAnsi="Times New Roman" w:cs="Times New Roman"/>
          <w:b/>
          <w:sz w:val="21"/>
          <w:szCs w:val="21"/>
        </w:rPr>
        <w:t>UA-2024-05-01-008389-a</w:t>
      </w:r>
    </w:p>
    <w:p w14:paraId="3BA95B26" w14:textId="77777777" w:rsidR="004E49BD" w:rsidRPr="00424403" w:rsidRDefault="004E49BD" w:rsidP="004518F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  <w:bookmarkStart w:id="1" w:name="_GoBack"/>
      <w:bookmarkEnd w:id="1"/>
    </w:p>
    <w:p w14:paraId="4E9336F8" w14:textId="78FCF720" w:rsidR="002B72AC" w:rsidRPr="00424403" w:rsidRDefault="002B72AC" w:rsidP="004518F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>Очікувана вартість та обґрунтування очікуваної вартості предмета закупівлі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35838250"/>
      <w:bookmarkStart w:id="3" w:name="_Hlk136078363"/>
      <w:r w:rsidR="00424403" w:rsidRPr="00424403">
        <w:rPr>
          <w:rFonts w:ascii="Times New Roman" w:hAnsi="Times New Roman" w:cs="Times New Roman"/>
          <w:sz w:val="21"/>
          <w:szCs w:val="21"/>
        </w:rPr>
        <w:t>178 253</w:t>
      </w:r>
      <w:r w:rsidR="00242E77" w:rsidRPr="00424403">
        <w:rPr>
          <w:rFonts w:ascii="Times New Roman" w:hAnsi="Times New Roman" w:cs="Times New Roman"/>
          <w:sz w:val="21"/>
          <w:szCs w:val="21"/>
        </w:rPr>
        <w:t> </w:t>
      </w:r>
      <w:bookmarkEnd w:id="2"/>
      <w:r w:rsidR="004241FB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грн. </w:t>
      </w:r>
      <w:r w:rsidR="00424403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5</w:t>
      </w:r>
      <w:r w:rsidR="00650503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4241FB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 </w:t>
      </w:r>
      <w:r w:rsidR="00650503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коп</w:t>
      </w:r>
      <w:bookmarkEnd w:id="3"/>
      <w:r w:rsidR="00831F03" w:rsidRPr="00424403">
        <w:rPr>
          <w:rFonts w:ascii="Times New Roman" w:eastAsia="Calibri" w:hAnsi="Times New Roman" w:cs="Times New Roman"/>
          <w:sz w:val="21"/>
          <w:szCs w:val="21"/>
        </w:rPr>
        <w:t>.</w:t>
      </w:r>
      <w:r w:rsidR="00E26A98" w:rsidRPr="004244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Calibri" w:hAnsi="Times New Roman" w:cs="Times New Roman"/>
          <w:sz w:val="21"/>
          <w:szCs w:val="21"/>
        </w:rPr>
        <w:t>Визначення очікуваної вартості предмета закупівлі обумовлено статистичним аналізом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Calibri" w:hAnsi="Times New Roman" w:cs="Times New Roman"/>
          <w:sz w:val="21"/>
          <w:szCs w:val="21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</w:t>
      </w:r>
      <w:r w:rsidR="00932BB8" w:rsidRPr="00424403">
        <w:rPr>
          <w:rFonts w:ascii="Times New Roman" w:eastAsia="Calibri" w:hAnsi="Times New Roman" w:cs="Times New Roman"/>
          <w:sz w:val="21"/>
          <w:szCs w:val="21"/>
        </w:rPr>
        <w:t>.</w:t>
      </w:r>
      <w:r w:rsidRPr="00424403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8224930" w14:textId="77777777" w:rsidR="00650503" w:rsidRPr="00424403" w:rsidRDefault="00650503" w:rsidP="004518F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C3E0CE5" w14:textId="747C6F63" w:rsidR="001D1DA4" w:rsidRPr="00424403" w:rsidRDefault="002B72AC" w:rsidP="001D1DA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24403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Розмір бюджетного призначення:</w:t>
      </w:r>
      <w:r w:rsidR="003B24F5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424403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178 253 грн. 50 коп.</w:t>
      </w:r>
      <w:r w:rsidR="00700AF5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,</w:t>
      </w:r>
      <w:r w:rsidR="00700AF5"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="001D1DA4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згідно </w:t>
      </w:r>
      <w:r w:rsidR="00424403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Рішення міської ради № 653 - 32/VІІІ від 17.04.2024 року «Про внесення змін до рішення міської ради від 29.12.2023 року №603-30/VIII «Про бюджет Тернівської міської територіальної громади на 2024 рік»».</w:t>
      </w:r>
    </w:p>
    <w:p w14:paraId="7CD50A11" w14:textId="7A899C4C" w:rsidR="004241FB" w:rsidRPr="00424403" w:rsidRDefault="004241FB" w:rsidP="00451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uk-UA"/>
        </w:rPr>
      </w:pPr>
    </w:p>
    <w:p w14:paraId="62221B24" w14:textId="02665C05" w:rsidR="00414A3F" w:rsidRPr="00424403" w:rsidRDefault="002B72AC" w:rsidP="004518F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 xml:space="preserve">Обґрунтування технічних та якісних характеристик предмета закупівлі. </w:t>
      </w:r>
      <w:r w:rsidR="0088556A" w:rsidRPr="00424403">
        <w:rPr>
          <w:rFonts w:ascii="Times New Roman" w:hAnsi="Times New Roman" w:cs="Times New Roman"/>
          <w:bCs/>
          <w:sz w:val="21"/>
          <w:szCs w:val="21"/>
        </w:rPr>
        <w:t xml:space="preserve">Термін </w:t>
      </w:r>
      <w:r w:rsidR="00242E77" w:rsidRPr="00424403">
        <w:rPr>
          <w:rFonts w:ascii="Times New Roman" w:hAnsi="Times New Roman" w:cs="Times New Roman"/>
          <w:bCs/>
          <w:sz w:val="21"/>
          <w:szCs w:val="21"/>
        </w:rPr>
        <w:t>поставки товару</w:t>
      </w:r>
      <w:r w:rsidR="0088556A" w:rsidRPr="00424403">
        <w:rPr>
          <w:rFonts w:ascii="Times New Roman" w:hAnsi="Times New Roman" w:cs="Times New Roman"/>
          <w:bCs/>
          <w:sz w:val="21"/>
          <w:szCs w:val="21"/>
        </w:rPr>
        <w:t xml:space="preserve">: </w:t>
      </w:r>
      <w:r w:rsidR="00424403" w:rsidRPr="00424403">
        <w:rPr>
          <w:rFonts w:ascii="Times New Roman" w:hAnsi="Times New Roman" w:cs="Times New Roman"/>
          <w:bCs/>
          <w:sz w:val="21"/>
          <w:szCs w:val="21"/>
        </w:rPr>
        <w:t>протягом 20 (двадцяти) робочих днів з наступного дня після дати укладання (підписання) договору.</w:t>
      </w:r>
      <w:r w:rsidR="003B24F5" w:rsidRPr="00424403">
        <w:rPr>
          <w:rFonts w:ascii="Times New Roman" w:hAnsi="Times New Roman" w:cs="Times New Roman"/>
          <w:sz w:val="21"/>
          <w:szCs w:val="21"/>
        </w:rPr>
        <w:t>,</w:t>
      </w:r>
      <w:r w:rsidR="00414A3F"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="003B24F5" w:rsidRPr="00424403">
        <w:rPr>
          <w:rFonts w:ascii="Times New Roman" w:hAnsi="Times New Roman" w:cs="Times New Roman"/>
          <w:sz w:val="21"/>
          <w:szCs w:val="21"/>
        </w:rPr>
        <w:t>з</w:t>
      </w:r>
      <w:r w:rsidR="00414A3F" w:rsidRPr="00424403">
        <w:rPr>
          <w:rFonts w:ascii="Times New Roman" w:hAnsi="Times New Roman" w:cs="Times New Roman"/>
          <w:sz w:val="21"/>
          <w:szCs w:val="21"/>
        </w:rPr>
        <w:t>а адрес</w:t>
      </w:r>
      <w:r w:rsidR="00424403" w:rsidRPr="00424403">
        <w:rPr>
          <w:rFonts w:ascii="Times New Roman" w:hAnsi="Times New Roman" w:cs="Times New Roman"/>
          <w:sz w:val="21"/>
          <w:szCs w:val="21"/>
        </w:rPr>
        <w:t>ою</w:t>
      </w:r>
      <w:r w:rsidR="00414A3F" w:rsidRPr="00424403">
        <w:rPr>
          <w:rFonts w:ascii="Times New Roman" w:hAnsi="Times New Roman" w:cs="Times New Roman"/>
          <w:sz w:val="21"/>
          <w:szCs w:val="21"/>
        </w:rPr>
        <w:t xml:space="preserve">: </w:t>
      </w:r>
      <w:r w:rsidR="00424403" w:rsidRPr="00424403">
        <w:rPr>
          <w:rFonts w:ascii="Times New Roman" w:eastAsia="Times New Roman" w:hAnsi="Times New Roman" w:cs="Times New Roman"/>
          <w:sz w:val="21"/>
          <w:szCs w:val="21"/>
        </w:rPr>
        <w:t>вул. Героїв України, 29 м. Тернівка Павлоградського р-ну Дніпропетровської обл., 51500</w:t>
      </w:r>
      <w:r w:rsidR="00414A3F" w:rsidRPr="00424403">
        <w:rPr>
          <w:rFonts w:ascii="Times New Roman" w:hAnsi="Times New Roman" w:cs="Times New Roman"/>
          <w:sz w:val="21"/>
          <w:szCs w:val="21"/>
        </w:rPr>
        <w:t xml:space="preserve">Якісні та технічні характеристики </w:t>
      </w:r>
      <w:r w:rsidR="00762AA6" w:rsidRPr="00424403">
        <w:rPr>
          <w:rFonts w:ascii="Times New Roman" w:hAnsi="Times New Roman" w:cs="Times New Roman"/>
          <w:sz w:val="21"/>
          <w:szCs w:val="21"/>
        </w:rPr>
        <w:t xml:space="preserve">предмета закупівлі </w:t>
      </w:r>
      <w:r w:rsidR="00414A3F" w:rsidRPr="00424403">
        <w:rPr>
          <w:rFonts w:ascii="Times New Roman" w:hAnsi="Times New Roman" w:cs="Times New Roman"/>
          <w:sz w:val="21"/>
          <w:szCs w:val="21"/>
        </w:rPr>
        <w:t xml:space="preserve">визначені з урахуванням реальних потреб підприємства та оптимального співвідношення ціни та якості. </w:t>
      </w:r>
    </w:p>
    <w:p w14:paraId="51781C4D" w14:textId="3232912D" w:rsidR="00414A3F" w:rsidRPr="00424403" w:rsidRDefault="00414A3F" w:rsidP="004518F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sz w:val="21"/>
          <w:szCs w:val="21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7A090DE2" w14:textId="77777777" w:rsidR="00424403" w:rsidRPr="00424403" w:rsidRDefault="00424403" w:rsidP="00424403">
      <w:pPr>
        <w:pStyle w:val="a5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rPr>
          <w:rFonts w:ascii="Times New Roman" w:hAnsi="Times New Roman" w:cs="Times New Roman"/>
          <w:sz w:val="21"/>
          <w:szCs w:val="21"/>
          <w:lang w:val="uk-UA"/>
        </w:rPr>
      </w:pPr>
      <w:bookmarkStart w:id="4" w:name="_Hlk141187957"/>
      <w:bookmarkStart w:id="5" w:name="_Hlk132880248"/>
      <w:r w:rsidRPr="00424403">
        <w:rPr>
          <w:rFonts w:ascii="Times New Roman" w:hAnsi="Times New Roman" w:cs="Times New Roman"/>
          <w:sz w:val="21"/>
          <w:szCs w:val="21"/>
          <w:lang w:val="uk-UA"/>
        </w:rPr>
        <w:t>Детальний опис предмета закупівлі:</w:t>
      </w:r>
    </w:p>
    <w:p w14:paraId="48667DAE" w14:textId="77777777" w:rsidR="00424403" w:rsidRPr="00424403" w:rsidRDefault="00424403" w:rsidP="00424403">
      <w:pPr>
        <w:pStyle w:val="1"/>
        <w:spacing w:line="240" w:lineRule="auto"/>
        <w:ind w:left="720"/>
        <w:jc w:val="right"/>
        <w:rPr>
          <w:rFonts w:ascii="Times New Roman" w:hAnsi="Times New Roman" w:cs="Times New Roman"/>
          <w:bCs/>
          <w:i/>
          <w:color w:val="auto"/>
          <w:sz w:val="21"/>
          <w:szCs w:val="21"/>
          <w:lang w:val="uk-UA"/>
        </w:rPr>
      </w:pPr>
      <w:r w:rsidRPr="00424403">
        <w:rPr>
          <w:rFonts w:ascii="Times New Roman" w:hAnsi="Times New Roman" w:cs="Times New Roman"/>
          <w:bCs/>
          <w:i/>
          <w:color w:val="auto"/>
          <w:sz w:val="21"/>
          <w:szCs w:val="21"/>
          <w:lang w:val="uk-UA"/>
        </w:rPr>
        <w:t>Таблиця 1</w:t>
      </w:r>
    </w:p>
    <w:tbl>
      <w:tblPr>
        <w:tblStyle w:val="30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6066"/>
      </w:tblGrid>
      <w:tr w:rsidR="00424403" w:rsidRPr="00424403" w14:paraId="4A0064AB" w14:textId="77777777" w:rsidTr="0014748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04951" w14:textId="77777777" w:rsidR="00424403" w:rsidRPr="00424403" w:rsidRDefault="00424403" w:rsidP="001474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Назва предмета закупівлі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95862" w14:textId="77777777" w:rsidR="00424403" w:rsidRPr="00424403" w:rsidRDefault="00424403" w:rsidP="001474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Паливно-мастильні матеріали</w:t>
            </w:r>
          </w:p>
        </w:tc>
      </w:tr>
      <w:tr w:rsidR="00424403" w:rsidRPr="00424403" w14:paraId="3A6D353E" w14:textId="77777777" w:rsidTr="00147481">
        <w:trPr>
          <w:trHeight w:val="658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CF64" w14:textId="77777777" w:rsidR="00424403" w:rsidRPr="00424403" w:rsidRDefault="00424403" w:rsidP="001474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Код ДК 021:2015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DC96" w14:textId="77777777" w:rsidR="00424403" w:rsidRPr="00424403" w:rsidRDefault="00424403" w:rsidP="0014748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09210000-4 - Мастильні засоби</w:t>
            </w:r>
          </w:p>
        </w:tc>
      </w:tr>
      <w:tr w:rsidR="00424403" w:rsidRPr="00424403" w14:paraId="0C3E99CE" w14:textId="77777777" w:rsidTr="0014748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61B2" w14:textId="77777777" w:rsidR="00424403" w:rsidRPr="00424403" w:rsidRDefault="00424403" w:rsidP="001474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Назва товару номенклатурної позиції предмета закупівлі та код товару , визначеного згідно з </w:t>
            </w: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98CB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М-10Г2к - Код ДК 021:2015 «09211100-2 - Моторні оливи»;</w:t>
            </w:r>
          </w:p>
          <w:p w14:paraId="6E828740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И-40 – </w:t>
            </w: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Код ДК 021:2015</w:t>
            </w: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«09211600-7 - Оливи для гідравлічних систем та іншого призначення»</w:t>
            </w: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208B847C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Тап-15 – Код ДК 021:2015 «09211400-5 - Трансмісійні оливи»;</w:t>
            </w:r>
          </w:p>
          <w:p w14:paraId="2366419F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2-х такт. (JASO FB, ISO-L-EGB) - Код ДК 021:2015 «09211100-2 - Моторні оливи»;</w:t>
            </w:r>
          </w:p>
          <w:p w14:paraId="24F0298F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4-х такт. (SAE 10W-30) - </w:t>
            </w: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Код ДК 021:2015</w:t>
            </w: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«09211100-2 - Моторні оливи»</w:t>
            </w: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2C7720A7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4-х такт.  (SAE 15W-40) - </w:t>
            </w: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Код ДК 021:2015</w:t>
            </w: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«09211100-2 - Моторні оливи»</w:t>
            </w: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712C6801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COMMA </w:t>
            </w:r>
            <w:proofErr w:type="spellStart"/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Nype</w:t>
            </w:r>
            <w:proofErr w:type="spellEnd"/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XS 10w40 - </w:t>
            </w: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Код ДК 021:2015</w:t>
            </w: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«09211100-2 - Моторні оливи»</w:t>
            </w: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4F9ED730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Олива 4т 10w30 - </w:t>
            </w: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Код ДК 021:2015</w:t>
            </w: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«09211100-2 - Моторні оливи»</w:t>
            </w: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1BB22AC6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Олива трансмісійна Тад-17а SAE 85W-90 – </w:t>
            </w: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Код ДК 021:2015</w:t>
            </w: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«09211400-5 - Трансмісійні оливи»</w:t>
            </w: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1D1FBBB5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Мастило моторне SHELL 15w-40 (</w:t>
            </w:r>
            <w:proofErr w:type="spellStart"/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Wexoil</w:t>
            </w:r>
            <w:proofErr w:type="spellEnd"/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Moto</w:t>
            </w:r>
            <w:proofErr w:type="spellEnd"/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 - Код ДК 021:2015 «09211100-2 - Моторні оливи»;</w:t>
            </w:r>
          </w:p>
          <w:p w14:paraId="6570D70F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Мастило SHELL 10w-40 Допуск М3477 - Код ДК 021:2015 «09211100-2 - Моторні оливи»;</w:t>
            </w:r>
          </w:p>
          <w:p w14:paraId="34F73F27" w14:textId="77777777" w:rsidR="00424403" w:rsidRPr="00424403" w:rsidRDefault="00424403" w:rsidP="00147481">
            <w:pP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Мастило для 4х-тактних двигунів - </w:t>
            </w: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Код ДК 021:2015</w:t>
            </w: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«09211100-2 - Моторні оливи»</w:t>
            </w: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424403" w:rsidRPr="00424403" w14:paraId="4265A391" w14:textId="77777777" w:rsidTr="00147481">
        <w:trPr>
          <w:trHeight w:val="514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371F" w14:textId="77777777" w:rsidR="00424403" w:rsidRPr="00424403" w:rsidRDefault="00424403" w:rsidP="001474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Кількість поставки товару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7E72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Кількість: </w:t>
            </w:r>
          </w:p>
          <w:p w14:paraId="3389C19E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М-10Г2к – 610,39 л,</w:t>
            </w:r>
          </w:p>
          <w:p w14:paraId="46D59AF2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И-40 – 131,97 л,</w:t>
            </w:r>
          </w:p>
          <w:p w14:paraId="0BA619DF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Тап-15 – 71,61 л,</w:t>
            </w:r>
          </w:p>
          <w:p w14:paraId="7E3B3F53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2-х такт. (JASO FB, ISO-L-EGB) – 91,37 л,</w:t>
            </w:r>
          </w:p>
          <w:p w14:paraId="41F93FA6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4-х такт. (SAE 10W-30) – 36,00 л,</w:t>
            </w:r>
          </w:p>
          <w:p w14:paraId="120B9DBF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4-х такт.  (SAE 15W-40) – 4,00 л,</w:t>
            </w:r>
          </w:p>
          <w:p w14:paraId="62AF6514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COMMA </w:t>
            </w:r>
            <w:proofErr w:type="spellStart"/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Nype</w:t>
            </w:r>
            <w:proofErr w:type="spellEnd"/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XS 10w40 – 5,00 л,</w:t>
            </w:r>
          </w:p>
          <w:p w14:paraId="7DC58F0C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Олива 4т 10w30 – 8,00 л,</w:t>
            </w:r>
          </w:p>
          <w:p w14:paraId="1F0DB6F2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Олива трансмісійна Тад-17а SAE 85W-90 – 4,00 л,</w:t>
            </w:r>
          </w:p>
          <w:p w14:paraId="6C3037DB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Мастило моторне SHELL 15w-40 (</w:t>
            </w:r>
            <w:proofErr w:type="spellStart"/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Wexoil</w:t>
            </w:r>
            <w:proofErr w:type="spellEnd"/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Moto</w:t>
            </w:r>
            <w:proofErr w:type="spellEnd"/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 - 10,00 л,</w:t>
            </w:r>
          </w:p>
          <w:p w14:paraId="10DBB383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Мастило SHELL 10w-40 Допуск М3477 – 40,00 л,</w:t>
            </w:r>
          </w:p>
          <w:p w14:paraId="5782723E" w14:textId="77777777" w:rsidR="00424403" w:rsidRPr="00424403" w:rsidRDefault="00424403" w:rsidP="0014748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Мастило для 4х-тактних двигунів – 5,00 л.</w:t>
            </w:r>
          </w:p>
        </w:tc>
      </w:tr>
      <w:tr w:rsidR="00424403" w:rsidRPr="00424403" w14:paraId="516554CC" w14:textId="77777777" w:rsidTr="00147481">
        <w:trPr>
          <w:trHeight w:val="530"/>
        </w:trPr>
        <w:tc>
          <w:tcPr>
            <w:tcW w:w="35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0D2DB" w14:textId="77777777" w:rsidR="00424403" w:rsidRPr="00424403" w:rsidRDefault="00424403" w:rsidP="001474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Місце поставки товару</w:t>
            </w:r>
          </w:p>
        </w:tc>
        <w:tc>
          <w:tcPr>
            <w:tcW w:w="606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0BF3" w14:textId="77777777" w:rsidR="00424403" w:rsidRPr="00424403" w:rsidRDefault="00424403" w:rsidP="001474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white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вул. Героїв України, 29 м. Тернівка Павлоградського р-ну Дніпропетровської обл., 51500</w:t>
            </w:r>
          </w:p>
        </w:tc>
      </w:tr>
      <w:tr w:rsidR="00424403" w:rsidRPr="00424403" w14:paraId="4DAAEB0A" w14:textId="77777777" w:rsidTr="00147481">
        <w:trPr>
          <w:trHeight w:val="392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090D" w14:textId="77777777" w:rsidR="00424403" w:rsidRPr="00424403" w:rsidRDefault="00424403" w:rsidP="001474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Строк поставки товару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03A0" w14:textId="77777777" w:rsidR="00424403" w:rsidRPr="00424403" w:rsidRDefault="00424403" w:rsidP="001474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протягом 20 (двадцяти) робочих днів з наступного дня після дати укладання (підписання) договору.</w:t>
            </w:r>
          </w:p>
        </w:tc>
      </w:tr>
    </w:tbl>
    <w:p w14:paraId="3107B746" w14:textId="77777777" w:rsidR="00424403" w:rsidRPr="00424403" w:rsidRDefault="00424403" w:rsidP="00424403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00ECDB4" w14:textId="77777777" w:rsidR="00424403" w:rsidRPr="00424403" w:rsidRDefault="00424403" w:rsidP="00424403">
      <w:pPr>
        <w:pStyle w:val="a5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highlight w:val="white"/>
          <w:lang w:val="uk-UA"/>
        </w:rPr>
      </w:pPr>
      <w:r w:rsidRPr="00424403">
        <w:rPr>
          <w:rFonts w:ascii="Times New Roman" w:eastAsia="Times New Roman" w:hAnsi="Times New Roman" w:cs="Times New Roman"/>
          <w:sz w:val="21"/>
          <w:szCs w:val="21"/>
          <w:highlight w:val="white"/>
          <w:lang w:val="uk-UA"/>
        </w:rPr>
        <w:t>Предмет закупівлі повинен відповідати:</w:t>
      </w:r>
    </w:p>
    <w:p w14:paraId="22F61AA1" w14:textId="77777777" w:rsidR="00424403" w:rsidRPr="00424403" w:rsidRDefault="00424403" w:rsidP="00424403">
      <w:pPr>
        <w:pStyle w:val="1"/>
        <w:spacing w:line="240" w:lineRule="auto"/>
        <w:ind w:left="360"/>
        <w:jc w:val="right"/>
        <w:rPr>
          <w:rFonts w:ascii="Times New Roman" w:hAnsi="Times New Roman" w:cs="Times New Roman"/>
          <w:bCs/>
          <w:i/>
          <w:color w:val="auto"/>
          <w:sz w:val="21"/>
          <w:szCs w:val="21"/>
          <w:lang w:val="uk-UA"/>
        </w:rPr>
      </w:pPr>
      <w:r w:rsidRPr="00424403">
        <w:rPr>
          <w:rFonts w:ascii="Times New Roman" w:hAnsi="Times New Roman" w:cs="Times New Roman"/>
          <w:bCs/>
          <w:i/>
          <w:color w:val="auto"/>
          <w:sz w:val="21"/>
          <w:szCs w:val="21"/>
          <w:lang w:val="uk-UA"/>
        </w:rPr>
        <w:t>Таблиця 2</w:t>
      </w: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1"/>
        <w:gridCol w:w="2055"/>
        <w:gridCol w:w="2447"/>
        <w:gridCol w:w="2127"/>
        <w:gridCol w:w="1275"/>
        <w:gridCol w:w="1134"/>
      </w:tblGrid>
      <w:tr w:rsidR="00424403" w:rsidRPr="00424403" w14:paraId="39AC90DB" w14:textId="77777777" w:rsidTr="00147481">
        <w:trPr>
          <w:trHeight w:val="24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85AB8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№ з/п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2293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Найменування запропонованого товару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6A86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Найменування та країна виробника*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759BD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Країна та місце походження*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974F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6E8A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hAnsi="Times New Roman" w:cs="Times New Roman"/>
                <w:bCs/>
                <w:sz w:val="21"/>
                <w:szCs w:val="21"/>
              </w:rPr>
              <w:t>Одиниця виміру</w:t>
            </w:r>
          </w:p>
        </w:tc>
      </w:tr>
      <w:tr w:rsidR="00424403" w:rsidRPr="00424403" w14:paraId="7F2AFC57" w14:textId="77777777" w:rsidTr="00147481">
        <w:trPr>
          <w:trHeight w:val="25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EA8A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B86D3" w14:textId="77777777" w:rsidR="00424403" w:rsidRPr="00424403" w:rsidRDefault="00424403" w:rsidP="0014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М-10Г2к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2C8F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56F9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4D07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610,39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AC5A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</w:p>
        </w:tc>
      </w:tr>
      <w:tr w:rsidR="00424403" w:rsidRPr="00424403" w14:paraId="1497678A" w14:textId="77777777" w:rsidTr="00147481">
        <w:trPr>
          <w:trHeight w:val="25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9B5B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7AE60" w14:textId="77777777" w:rsidR="00424403" w:rsidRPr="00424403" w:rsidRDefault="00424403" w:rsidP="0014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И-40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7B2E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7989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7734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131,97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FD83E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</w:p>
        </w:tc>
      </w:tr>
      <w:tr w:rsidR="00424403" w:rsidRPr="00424403" w14:paraId="30F57D40" w14:textId="77777777" w:rsidTr="00147481">
        <w:trPr>
          <w:trHeight w:val="25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BE8A3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85DFA" w14:textId="77777777" w:rsidR="00424403" w:rsidRPr="00424403" w:rsidRDefault="00424403" w:rsidP="0014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Тап-15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1277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467C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C210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71,61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8B070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</w:p>
        </w:tc>
      </w:tr>
      <w:tr w:rsidR="00424403" w:rsidRPr="00424403" w14:paraId="43690552" w14:textId="77777777" w:rsidTr="00147481">
        <w:trPr>
          <w:trHeight w:val="25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BB71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DCAEC" w14:textId="77777777" w:rsidR="00424403" w:rsidRPr="00424403" w:rsidRDefault="00424403" w:rsidP="0014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2-х такт. (JASO FB, ISO-L-EGB)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96A7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531E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868F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91,37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9DB91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</w:p>
        </w:tc>
      </w:tr>
      <w:tr w:rsidR="00424403" w:rsidRPr="00424403" w14:paraId="0FD89B3A" w14:textId="77777777" w:rsidTr="00147481">
        <w:trPr>
          <w:trHeight w:val="25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E4BF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D3193" w14:textId="77777777" w:rsidR="00424403" w:rsidRPr="00424403" w:rsidRDefault="00424403" w:rsidP="0014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4-х такт. (SAE 10W-30)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CB77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5FC3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72EA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36,00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C41E5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</w:p>
        </w:tc>
      </w:tr>
      <w:tr w:rsidR="00424403" w:rsidRPr="00424403" w14:paraId="01D51E0D" w14:textId="77777777" w:rsidTr="00147481">
        <w:trPr>
          <w:trHeight w:val="25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B9EB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4288A" w14:textId="77777777" w:rsidR="00424403" w:rsidRPr="00424403" w:rsidRDefault="00424403" w:rsidP="0014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4-х такт.  (SAE 15W-40)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0A81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BE93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2BA5D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34AA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</w:p>
        </w:tc>
      </w:tr>
      <w:tr w:rsidR="00424403" w:rsidRPr="00424403" w14:paraId="1116E377" w14:textId="77777777" w:rsidTr="00147481">
        <w:trPr>
          <w:trHeight w:val="25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865A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7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51C4A" w14:textId="77777777" w:rsidR="00424403" w:rsidRPr="00424403" w:rsidRDefault="00424403" w:rsidP="0014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COMMA </w:t>
            </w:r>
            <w:proofErr w:type="spellStart"/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Nype</w:t>
            </w:r>
            <w:proofErr w:type="spellEnd"/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XS 10w40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B1B74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D914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A6FD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5,00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FFC4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</w:p>
        </w:tc>
      </w:tr>
      <w:tr w:rsidR="00424403" w:rsidRPr="00424403" w14:paraId="1E477EB3" w14:textId="77777777" w:rsidTr="00147481">
        <w:trPr>
          <w:trHeight w:val="25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F6DE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B63B0" w14:textId="77777777" w:rsidR="00424403" w:rsidRPr="00424403" w:rsidRDefault="00424403" w:rsidP="0014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Олива 4т 10w30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23E4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AA35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39EED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4C49D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</w:p>
        </w:tc>
      </w:tr>
      <w:tr w:rsidR="00424403" w:rsidRPr="00424403" w14:paraId="72A0928A" w14:textId="77777777" w:rsidTr="00147481">
        <w:trPr>
          <w:trHeight w:val="25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44D54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7611C" w14:textId="77777777" w:rsidR="00424403" w:rsidRPr="00424403" w:rsidRDefault="00424403" w:rsidP="0014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Олива трансмісійна Тад-17а SAE 85W-90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67F5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F45B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EC13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6467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</w:p>
        </w:tc>
      </w:tr>
      <w:tr w:rsidR="00424403" w:rsidRPr="00424403" w14:paraId="54282705" w14:textId="77777777" w:rsidTr="00147481">
        <w:trPr>
          <w:trHeight w:val="25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B125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29967" w14:textId="77777777" w:rsidR="00424403" w:rsidRPr="00424403" w:rsidRDefault="00424403" w:rsidP="0014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Мастило моторне SHELL 15w-40 (</w:t>
            </w:r>
            <w:proofErr w:type="spellStart"/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Wexoil</w:t>
            </w:r>
            <w:proofErr w:type="spellEnd"/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Moto</w:t>
            </w:r>
            <w:proofErr w:type="spellEnd"/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F0C3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5BDC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B382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B38A0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</w:p>
        </w:tc>
      </w:tr>
      <w:tr w:rsidR="00424403" w:rsidRPr="00424403" w14:paraId="57426CBE" w14:textId="77777777" w:rsidTr="00147481">
        <w:trPr>
          <w:trHeight w:val="25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DBCF1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62006" w14:textId="77777777" w:rsidR="00424403" w:rsidRPr="00424403" w:rsidRDefault="00424403" w:rsidP="0014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Мастило SHELL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7620A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0DFE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CCD9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40,00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792B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</w:p>
        </w:tc>
      </w:tr>
      <w:tr w:rsidR="00424403" w:rsidRPr="00424403" w14:paraId="549D96F3" w14:textId="77777777" w:rsidTr="00147481">
        <w:trPr>
          <w:trHeight w:val="25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29442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E7CA5" w14:textId="77777777" w:rsidR="00424403" w:rsidRPr="00424403" w:rsidRDefault="00424403" w:rsidP="0014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Мастило для 4х-тактних двигунів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A985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43C84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26EB1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eastAsia="Times New Roman" w:hAnsi="Times New Roman" w:cs="Times New Roman"/>
                <w:sz w:val="21"/>
                <w:szCs w:val="21"/>
              </w:rPr>
              <w:t>5,00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D54DE" w14:textId="77777777" w:rsidR="00424403" w:rsidRPr="00424403" w:rsidRDefault="00424403" w:rsidP="0014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403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</w:p>
        </w:tc>
      </w:tr>
    </w:tbl>
    <w:bookmarkEnd w:id="4"/>
    <w:p w14:paraId="3CB4BB00" w14:textId="77777777" w:rsidR="00424403" w:rsidRPr="00424403" w:rsidRDefault="00424403" w:rsidP="00424403">
      <w:pPr>
        <w:pStyle w:val="a5"/>
        <w:tabs>
          <w:tab w:val="left" w:pos="284"/>
        </w:tabs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i/>
          <w:snapToGrid w:val="0"/>
          <w:sz w:val="21"/>
          <w:szCs w:val="21"/>
          <w:lang w:val="uk-UA"/>
        </w:rPr>
      </w:pPr>
      <w:r w:rsidRPr="00424403">
        <w:rPr>
          <w:rFonts w:ascii="Times New Roman" w:eastAsia="Times New Roman" w:hAnsi="Times New Roman" w:cs="Times New Roman"/>
          <w:i/>
          <w:snapToGrid w:val="0"/>
          <w:sz w:val="21"/>
          <w:szCs w:val="21"/>
          <w:lang w:val="uk-UA"/>
        </w:rPr>
        <w:t>*- заповнює Учасник.</w:t>
      </w:r>
    </w:p>
    <w:bookmarkEnd w:id="5"/>
    <w:p w14:paraId="7C76B6DA" w14:textId="77777777" w:rsidR="00424403" w:rsidRPr="00424403" w:rsidRDefault="00424403" w:rsidP="00424403">
      <w:pPr>
        <w:pStyle w:val="a5"/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val="uk-UA" w:bidi="en-US"/>
        </w:rPr>
      </w:pPr>
      <w:r w:rsidRPr="00424403">
        <w:rPr>
          <w:rFonts w:ascii="Times New Roman" w:eastAsia="Lucida Sans Unicode" w:hAnsi="Times New Roman" w:cs="Times New Roman"/>
          <w:kern w:val="2"/>
          <w:sz w:val="21"/>
          <w:szCs w:val="21"/>
          <w:lang w:val="uk-UA" w:eastAsia="hi-IN" w:bidi="hi-IN"/>
        </w:rPr>
        <w:t xml:space="preserve">Якість товару повинна відповідати вимогам відповідних діючих нормативних документів (ГОСТ, ДСТУ, ТУ тощо). </w:t>
      </w:r>
      <w:r w:rsidRPr="00424403">
        <w:rPr>
          <w:rFonts w:ascii="Times New Roman" w:hAnsi="Times New Roman" w:cs="Times New Roman"/>
          <w:sz w:val="21"/>
          <w:szCs w:val="21"/>
          <w:lang w:val="uk-UA"/>
        </w:rPr>
        <w:t xml:space="preserve">Товар не повинен вміщувати сторонніх забруднюючих домішок. </w:t>
      </w:r>
      <w:r w:rsidRPr="00424403"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val="uk-UA" w:bidi="en-US"/>
        </w:rPr>
        <w:t xml:space="preserve">У випадку, якщо поставлений товар виявиться неякісним або таким, що не відповідає вимогам Замовника, Учасник зобов’язаний замінити цей товар. </w:t>
      </w:r>
      <w:r w:rsidRPr="00424403">
        <w:rPr>
          <w:rFonts w:ascii="Times New Roman" w:hAnsi="Times New Roman" w:cs="Times New Roman"/>
          <w:sz w:val="21"/>
          <w:szCs w:val="21"/>
          <w:lang w:val="uk-UA"/>
        </w:rPr>
        <w:t xml:space="preserve">Учасник гарантує негайну заміну неякісного товару. </w:t>
      </w:r>
      <w:r w:rsidRPr="00424403"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val="uk-UA" w:bidi="en-US"/>
        </w:rPr>
        <w:t>Всі витрати, пов’язані із заміною товару неналежної якості несе Учасник.</w:t>
      </w:r>
    </w:p>
    <w:p w14:paraId="7151D0D0" w14:textId="77777777" w:rsidR="00424403" w:rsidRPr="00424403" w:rsidRDefault="00424403" w:rsidP="00424403">
      <w:pPr>
        <w:pStyle w:val="ab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1"/>
          <w:szCs w:val="21"/>
          <w:lang w:val="uk-UA"/>
        </w:rPr>
      </w:pPr>
      <w:r w:rsidRPr="00424403">
        <w:rPr>
          <w:sz w:val="21"/>
          <w:szCs w:val="21"/>
          <w:lang w:val="uk-UA"/>
        </w:rPr>
        <w:t xml:space="preserve">Термін придатності товару, на момент поставки не повинен </w:t>
      </w:r>
      <w:r w:rsidRPr="00424403">
        <w:rPr>
          <w:sz w:val="21"/>
          <w:szCs w:val="21"/>
          <w:u w:val="single"/>
          <w:lang w:val="uk-UA"/>
        </w:rPr>
        <w:t>бути меншим ніж 85%</w:t>
      </w:r>
      <w:r w:rsidRPr="00424403">
        <w:rPr>
          <w:sz w:val="21"/>
          <w:szCs w:val="21"/>
          <w:lang w:val="uk-UA"/>
        </w:rPr>
        <w:t xml:space="preserve"> від загального гарантійного терміну придатності</w:t>
      </w:r>
    </w:p>
    <w:p w14:paraId="6AC4B312" w14:textId="77777777" w:rsidR="00424403" w:rsidRPr="00424403" w:rsidRDefault="00424403" w:rsidP="00424403">
      <w:pPr>
        <w:pStyle w:val="ab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1"/>
          <w:szCs w:val="21"/>
          <w:lang w:val="uk-UA"/>
        </w:rPr>
      </w:pPr>
      <w:r w:rsidRPr="00424403">
        <w:rPr>
          <w:rFonts w:eastAsia="Arial"/>
          <w:iCs/>
          <w:color w:val="000000"/>
          <w:spacing w:val="-2"/>
          <w:sz w:val="21"/>
          <w:szCs w:val="21"/>
          <w:lang w:val="uk-UA" w:eastAsia="ar-SA"/>
        </w:rPr>
        <w:t xml:space="preserve">Товар повинен бути новими та </w:t>
      </w:r>
      <w:r w:rsidRPr="00424403">
        <w:rPr>
          <w:sz w:val="21"/>
          <w:szCs w:val="21"/>
          <w:lang w:val="uk-UA"/>
        </w:rPr>
        <w:t xml:space="preserve">в новій тарі заводського виробництва та запломбована заводом-виробником, </w:t>
      </w:r>
      <w:r w:rsidRPr="00424403">
        <w:rPr>
          <w:rFonts w:eastAsia="Arial"/>
          <w:iCs/>
          <w:color w:val="000000"/>
          <w:spacing w:val="-2"/>
          <w:sz w:val="21"/>
          <w:szCs w:val="21"/>
          <w:lang w:val="uk-UA" w:eastAsia="ar-SA"/>
        </w:rPr>
        <w:t xml:space="preserve">виготовлений відповідно до норм безпеки і мати сертифікати/паспорти/тощо на товар, виготовлений із сертифікованих матеріалів. </w:t>
      </w:r>
      <w:r w:rsidRPr="00424403">
        <w:rPr>
          <w:sz w:val="21"/>
          <w:szCs w:val="21"/>
          <w:lang w:val="uk-UA"/>
        </w:rPr>
        <w:t>Тара Замовником не повертається.</w:t>
      </w:r>
    </w:p>
    <w:p w14:paraId="1716AEF4" w14:textId="77777777" w:rsidR="00424403" w:rsidRPr="00424403" w:rsidRDefault="00424403" w:rsidP="00424403">
      <w:pPr>
        <w:pStyle w:val="a5"/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val="uk-UA" w:bidi="en-US"/>
        </w:rPr>
      </w:pPr>
      <w:r w:rsidRPr="00424403">
        <w:rPr>
          <w:rFonts w:ascii="Times New Roman" w:hAnsi="Times New Roman" w:cs="Times New Roman"/>
          <w:sz w:val="21"/>
          <w:szCs w:val="21"/>
          <w:lang w:val="uk-UA" w:eastAsia="ar-SA"/>
        </w:rPr>
        <w:t>Учасники процедури закупівлі повинні надати в складі тендерних пропозицій документи, які підтверджують відповідність технічним, якісним, кількісним та іншим вимогам до предмета закупівлі, встановленим замовником у цьому Додатку, а саме:</w:t>
      </w:r>
    </w:p>
    <w:p w14:paraId="5C429264" w14:textId="77777777" w:rsidR="00424403" w:rsidRPr="00424403" w:rsidRDefault="00424403" w:rsidP="0042440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u w:val="single"/>
        </w:rPr>
      </w:pPr>
      <w:r w:rsidRPr="00424403">
        <w:rPr>
          <w:rFonts w:ascii="Times New Roman" w:eastAsia="Lucida Sans Unicode" w:hAnsi="Times New Roman" w:cs="Times New Roman"/>
          <w:color w:val="000000"/>
          <w:spacing w:val="-4"/>
          <w:kern w:val="2"/>
          <w:sz w:val="21"/>
          <w:szCs w:val="21"/>
          <w:u w:val="single"/>
          <w:shd w:val="clear" w:color="auto" w:fill="FFFFFF"/>
          <w:lang w:eastAsia="ar-SA" w:bidi="en-US"/>
        </w:rPr>
        <w:t xml:space="preserve">- </w:t>
      </w:r>
      <w:r w:rsidRPr="00424403">
        <w:rPr>
          <w:rFonts w:ascii="Times New Roman" w:hAnsi="Times New Roman" w:cs="Times New Roman"/>
          <w:noProof/>
          <w:sz w:val="21"/>
          <w:szCs w:val="21"/>
          <w:u w:val="single"/>
        </w:rPr>
        <w:t>оригінали або копії, завірені підписом керівника, паспортів якості та/або сертифікатів відповідності товару діючим державним стандартам і нормам (ДСТУ, ГОСТ, ТУ), тощо.</w:t>
      </w:r>
    </w:p>
    <w:p w14:paraId="00F6F8AC" w14:textId="77777777" w:rsidR="00424403" w:rsidRPr="00424403" w:rsidRDefault="00424403" w:rsidP="00424403">
      <w:pPr>
        <w:pStyle w:val="a5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noProof/>
          <w:sz w:val="21"/>
          <w:szCs w:val="21"/>
          <w:u w:val="single"/>
          <w:lang w:val="uk-UA" w:eastAsia="ru-RU"/>
        </w:rPr>
      </w:pPr>
      <w:r w:rsidRPr="00424403">
        <w:rPr>
          <w:rFonts w:ascii="Times New Roman" w:eastAsia="Lucida Sans Unicode" w:hAnsi="Times New Roman" w:cs="Times New Roman"/>
          <w:kern w:val="2"/>
          <w:sz w:val="21"/>
          <w:szCs w:val="21"/>
          <w:lang w:val="uk-UA" w:bidi="en-US"/>
        </w:rPr>
        <w:t xml:space="preserve">Умови та місце постачання товару – DDP (Інкотермс-2010), </w:t>
      </w:r>
      <w:r w:rsidRPr="00424403">
        <w:rPr>
          <w:rFonts w:ascii="Times New Roman" w:hAnsi="Times New Roman" w:cs="Times New Roman"/>
          <w:sz w:val="21"/>
          <w:szCs w:val="21"/>
          <w:lang w:val="uk-UA"/>
        </w:rPr>
        <w:t>протягом 20</w:t>
      </w:r>
      <w:r w:rsidRPr="00424403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-ти (двадцяти) </w:t>
      </w:r>
      <w:r w:rsidRPr="00424403">
        <w:rPr>
          <w:rFonts w:ascii="Times New Roman" w:hAnsi="Times New Roman" w:cs="Times New Roman"/>
          <w:sz w:val="21"/>
          <w:szCs w:val="21"/>
          <w:lang w:val="uk-UA"/>
        </w:rPr>
        <w:t>робочих днів з наступного дня після дати укладання (підписання) договору, за адресою:</w:t>
      </w:r>
      <w:r w:rsidRPr="00424403">
        <w:rPr>
          <w:rFonts w:ascii="Times New Roman" w:eastAsia="Lucida Sans Unicode" w:hAnsi="Times New Roman" w:cs="Times New Roman"/>
          <w:kern w:val="2"/>
          <w:sz w:val="21"/>
          <w:szCs w:val="21"/>
          <w:lang w:val="uk-UA" w:bidi="en-US"/>
        </w:rPr>
        <w:t xml:space="preserve"> 51500, Україна, Дніпропетровська обл., Павлоградський р-н, м. Тернівка, вул. Героїв України, 29</w:t>
      </w:r>
    </w:p>
    <w:p w14:paraId="1DAE9901" w14:textId="77777777" w:rsidR="00424403" w:rsidRPr="00424403" w:rsidRDefault="00424403" w:rsidP="00424403">
      <w:pPr>
        <w:pStyle w:val="a5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noProof/>
          <w:sz w:val="21"/>
          <w:szCs w:val="21"/>
          <w:u w:val="single"/>
          <w:lang w:val="uk-UA" w:eastAsia="ru-RU"/>
        </w:rPr>
      </w:pPr>
      <w:r w:rsidRPr="00424403">
        <w:rPr>
          <w:rFonts w:ascii="Times New Roman" w:hAnsi="Times New Roman" w:cs="Times New Roman"/>
          <w:sz w:val="21"/>
          <w:szCs w:val="21"/>
          <w:lang w:val="uk-UA" w:eastAsia="uk-UA"/>
        </w:rPr>
        <w:t>Ціна товару, включає в себе усі необхідні податки, збори та обов’язкові платежі, що мають бути сплачені, згідно з чинним законодавством України, а також витрати на транспортування предмету закупівлі до місця поставки, визначеного замовником.</w:t>
      </w:r>
    </w:p>
    <w:p w14:paraId="4E308FE2" w14:textId="77777777" w:rsidR="00424403" w:rsidRPr="00424403" w:rsidRDefault="00424403" w:rsidP="00424403">
      <w:pPr>
        <w:pStyle w:val="a5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noProof/>
          <w:sz w:val="21"/>
          <w:szCs w:val="21"/>
          <w:u w:val="single"/>
          <w:lang w:val="uk-UA" w:eastAsia="ru-RU"/>
        </w:rPr>
      </w:pPr>
      <w:r w:rsidRPr="00424403">
        <w:rPr>
          <w:rFonts w:ascii="Times New Roman" w:hAnsi="Times New Roman" w:cs="Times New Roman"/>
          <w:bCs/>
          <w:sz w:val="21"/>
          <w:szCs w:val="21"/>
          <w:lang w:val="uk-UA"/>
        </w:rPr>
        <w:t> </w:t>
      </w:r>
      <w:r w:rsidRPr="00424403">
        <w:rPr>
          <w:rFonts w:ascii="Times New Roman" w:hAnsi="Times New Roman" w:cs="Times New Roman"/>
          <w:b/>
          <w:bCs/>
          <w:sz w:val="21"/>
          <w:szCs w:val="21"/>
          <w:lang w:val="uk-UA"/>
        </w:rPr>
        <w:t>Умови оплати:</w:t>
      </w:r>
      <w:r w:rsidRPr="00424403">
        <w:rPr>
          <w:rFonts w:ascii="Times New Roman" w:hAnsi="Times New Roman" w:cs="Times New Roman"/>
          <w:bCs/>
          <w:sz w:val="21"/>
          <w:szCs w:val="21"/>
          <w:lang w:val="uk-UA"/>
        </w:rPr>
        <w:t xml:space="preserve"> </w:t>
      </w:r>
      <w:r w:rsidRPr="00424403">
        <w:rPr>
          <w:rFonts w:ascii="Times New Roman" w:hAnsi="Times New Roman" w:cs="Times New Roman"/>
          <w:sz w:val="21"/>
          <w:szCs w:val="21"/>
          <w:lang w:val="uk-UA"/>
        </w:rPr>
        <w:t>Замовник сплачує Учаснику на його</w:t>
      </w:r>
      <w:r w:rsidRPr="00424403">
        <w:rPr>
          <w:rFonts w:ascii="Times New Roman" w:hAnsi="Times New Roman" w:cs="Times New Roman"/>
          <w:sz w:val="21"/>
          <w:szCs w:val="21"/>
          <w:shd w:val="clear" w:color="auto" w:fill="FFFFFF"/>
          <w:lang w:val="uk-UA"/>
        </w:rPr>
        <w:t xml:space="preserve"> розрахунковий рахунок </w:t>
      </w:r>
      <w:r w:rsidRPr="00424403">
        <w:rPr>
          <w:rFonts w:ascii="Times New Roman" w:hAnsi="Times New Roman" w:cs="Times New Roman"/>
          <w:sz w:val="21"/>
          <w:szCs w:val="21"/>
          <w:lang w:val="uk-UA"/>
        </w:rPr>
        <w:t>відповідну суму за товар, після постави товару на адресу Замовника, протягом 15 (п’ятнадцяти) банківських днів з дати надходження бюджетного фінансування на розрахункових рахунок Замовника.</w:t>
      </w:r>
    </w:p>
    <w:p w14:paraId="380CB23F" w14:textId="77777777" w:rsidR="00424403" w:rsidRPr="00424403" w:rsidRDefault="00424403" w:rsidP="00424403">
      <w:pPr>
        <w:pStyle w:val="a5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1"/>
          <w:szCs w:val="21"/>
          <w:lang w:val="uk-UA" w:eastAsia="uk-UA"/>
        </w:rPr>
      </w:pPr>
      <w:r w:rsidRPr="00424403">
        <w:rPr>
          <w:rFonts w:ascii="Times New Roman" w:hAnsi="Times New Roman" w:cs="Times New Roman"/>
          <w:noProof/>
          <w:sz w:val="21"/>
          <w:szCs w:val="21"/>
          <w:lang w:val="uk-UA"/>
        </w:rPr>
        <w:t xml:space="preserve"> При поставці товару необхідно надавати гарантії якості товару, а саме: кожну партію/партії товару повинен супроводжувати документ про якість, та відповідність ДСТУ (надати копію паспорту якості, сертифікату відповідності та інше) та своєчасну заміну неякісного товару якісним.</w:t>
      </w:r>
    </w:p>
    <w:p w14:paraId="5A1EF4A6" w14:textId="77777777" w:rsidR="00424403" w:rsidRPr="00424403" w:rsidRDefault="00424403" w:rsidP="00424403">
      <w:pPr>
        <w:pStyle w:val="a5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1"/>
          <w:szCs w:val="21"/>
          <w:lang w:val="uk-UA" w:eastAsia="uk-UA"/>
        </w:rPr>
      </w:pPr>
    </w:p>
    <w:p w14:paraId="709C755E" w14:textId="77777777" w:rsidR="00424403" w:rsidRPr="00424403" w:rsidRDefault="00424403" w:rsidP="004244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noProof/>
          <w:sz w:val="21"/>
          <w:szCs w:val="21"/>
        </w:rPr>
      </w:pPr>
      <w:r w:rsidRPr="00424403">
        <w:rPr>
          <w:rFonts w:ascii="Times New Roman" w:hAnsi="Times New Roman" w:cs="Times New Roman"/>
          <w:b/>
          <w:i/>
          <w:sz w:val="21"/>
          <w:szCs w:val="21"/>
          <w:lang w:eastAsia="uk-UA"/>
        </w:rPr>
        <w:t xml:space="preserve">Примітка: </w:t>
      </w:r>
      <w:r w:rsidRPr="00424403">
        <w:rPr>
          <w:rFonts w:ascii="Times New Roman" w:hAnsi="Times New Roman" w:cs="Times New Roman"/>
          <w:i/>
          <w:sz w:val="21"/>
          <w:szCs w:val="21"/>
          <w:lang w:eastAsia="uk-UA"/>
        </w:rPr>
        <w:t xml:space="preserve">У разі посилання у викладеній інформації на конкретну торговельну марку чи фірму, патент, конструкцію або тип у найменуваннях за предметом закупівлі, джерело його походження або виробника, - слід вважати в наявності вираз </w:t>
      </w:r>
      <w:r w:rsidRPr="00424403">
        <w:rPr>
          <w:rFonts w:ascii="Times New Roman" w:hAnsi="Times New Roman" w:cs="Times New Roman"/>
          <w:b/>
          <w:i/>
          <w:sz w:val="21"/>
          <w:szCs w:val="21"/>
          <w:lang w:eastAsia="uk-UA"/>
        </w:rPr>
        <w:t>«або еквівалент</w:t>
      </w:r>
      <w:r w:rsidRPr="00424403">
        <w:rPr>
          <w:rFonts w:ascii="Times New Roman" w:hAnsi="Times New Roman" w:cs="Times New Roman"/>
          <w:i/>
          <w:sz w:val="21"/>
          <w:szCs w:val="21"/>
          <w:lang w:eastAsia="uk-UA"/>
        </w:rPr>
        <w:t>»</w:t>
      </w:r>
    </w:p>
    <w:p w14:paraId="3D4F9B06" w14:textId="77777777" w:rsidR="00424403" w:rsidRPr="00424403" w:rsidRDefault="00424403" w:rsidP="0042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424403">
        <w:rPr>
          <w:rFonts w:ascii="Times New Roman" w:eastAsia="Times New Roman" w:hAnsi="Times New Roman" w:cs="Times New Roman"/>
          <w:b/>
          <w:i/>
          <w:sz w:val="21"/>
          <w:szCs w:val="21"/>
        </w:rPr>
        <w:t>Усі показники еквіваленту мають бути не гіршими ніж у товару зазначеному у вимогах.</w:t>
      </w:r>
    </w:p>
    <w:p w14:paraId="58F826EA" w14:textId="6A82BD11" w:rsidR="00F923B1" w:rsidRPr="00424403" w:rsidRDefault="00424403" w:rsidP="0042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</w:pPr>
      <w:r w:rsidRPr="00424403"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  <w:t>Учасник повинен надати порівняльну таблицю, якщо товар є еквівалентом.</w:t>
      </w:r>
    </w:p>
    <w:sectPr w:rsidR="00F923B1" w:rsidRPr="004244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D66"/>
    <w:multiLevelType w:val="hybridMultilevel"/>
    <w:tmpl w:val="7B46D386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258A"/>
    <w:multiLevelType w:val="hybridMultilevel"/>
    <w:tmpl w:val="9752A564"/>
    <w:lvl w:ilvl="0" w:tplc="BC988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52EC"/>
    <w:multiLevelType w:val="hybridMultilevel"/>
    <w:tmpl w:val="E878D0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4E5"/>
    <w:multiLevelType w:val="hybridMultilevel"/>
    <w:tmpl w:val="1FE877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800D4"/>
    <w:multiLevelType w:val="hybridMultilevel"/>
    <w:tmpl w:val="0004D91C"/>
    <w:lvl w:ilvl="0" w:tplc="B20C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4022D6D6">
      <w:numFmt w:val="bullet"/>
      <w:lvlText w:val="–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54E8"/>
    <w:multiLevelType w:val="multilevel"/>
    <w:tmpl w:val="1336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C3B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2143"/>
    <w:multiLevelType w:val="multilevel"/>
    <w:tmpl w:val="5C2ED7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7" w15:restartNumberingAfterBreak="0">
    <w:nsid w:val="43612370"/>
    <w:multiLevelType w:val="hybridMultilevel"/>
    <w:tmpl w:val="AC0E48E0"/>
    <w:lvl w:ilvl="0" w:tplc="55E22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28176A"/>
    <w:multiLevelType w:val="hybridMultilevel"/>
    <w:tmpl w:val="DF8A575E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AC6D54"/>
    <w:multiLevelType w:val="hybridMultilevel"/>
    <w:tmpl w:val="9072E930"/>
    <w:lvl w:ilvl="0" w:tplc="BAC843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017371"/>
    <w:rsid w:val="000765F1"/>
    <w:rsid w:val="001A2FE8"/>
    <w:rsid w:val="001D1DA4"/>
    <w:rsid w:val="00242203"/>
    <w:rsid w:val="00242E77"/>
    <w:rsid w:val="002630CB"/>
    <w:rsid w:val="002A205F"/>
    <w:rsid w:val="002B72AC"/>
    <w:rsid w:val="002C12FC"/>
    <w:rsid w:val="003B24F5"/>
    <w:rsid w:val="00414A3F"/>
    <w:rsid w:val="004241FB"/>
    <w:rsid w:val="00424403"/>
    <w:rsid w:val="004518F7"/>
    <w:rsid w:val="004565DA"/>
    <w:rsid w:val="00492316"/>
    <w:rsid w:val="004B30E0"/>
    <w:rsid w:val="004E49BD"/>
    <w:rsid w:val="00505DDD"/>
    <w:rsid w:val="005A5351"/>
    <w:rsid w:val="005F3D1B"/>
    <w:rsid w:val="00650503"/>
    <w:rsid w:val="00700AF5"/>
    <w:rsid w:val="00762AA6"/>
    <w:rsid w:val="007E607A"/>
    <w:rsid w:val="00831F03"/>
    <w:rsid w:val="0088556A"/>
    <w:rsid w:val="00932BB8"/>
    <w:rsid w:val="00950713"/>
    <w:rsid w:val="009A42DA"/>
    <w:rsid w:val="00A42C8B"/>
    <w:rsid w:val="00A52318"/>
    <w:rsid w:val="00B72904"/>
    <w:rsid w:val="00B76851"/>
    <w:rsid w:val="00BE404B"/>
    <w:rsid w:val="00BF014B"/>
    <w:rsid w:val="00C43A4F"/>
    <w:rsid w:val="00C607E0"/>
    <w:rsid w:val="00C70250"/>
    <w:rsid w:val="00C95BB7"/>
    <w:rsid w:val="00CF239D"/>
    <w:rsid w:val="00D33C43"/>
    <w:rsid w:val="00D626B8"/>
    <w:rsid w:val="00E07611"/>
    <w:rsid w:val="00E132F1"/>
    <w:rsid w:val="00E26A98"/>
    <w:rsid w:val="00E51405"/>
    <w:rsid w:val="00F573E0"/>
    <w:rsid w:val="00F923B1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C42E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6"/>
    <w:qFormat/>
    <w:rsid w:val="00414A3F"/>
    <w:pPr>
      <w:ind w:left="720"/>
      <w:contextualSpacing/>
    </w:pPr>
    <w:rPr>
      <w:lang w:val="ru-RU"/>
    </w:rPr>
  </w:style>
  <w:style w:type="paragraph" w:customStyle="1" w:styleId="1">
    <w:name w:val="Обычный1"/>
    <w:unhideWhenUsed/>
    <w:qFormat/>
    <w:rsid w:val="00414A3F"/>
    <w:pPr>
      <w:spacing w:after="0" w:line="276" w:lineRule="auto"/>
    </w:pPr>
    <w:rPr>
      <w:rFonts w:ascii="Arial" w:eastAsia="SimSun" w:hAnsi="Arial" w:cs="SimSun"/>
      <w:color w:val="000000"/>
      <w:lang w:eastAsia="ru-RU"/>
    </w:rPr>
  </w:style>
  <w:style w:type="paragraph" w:customStyle="1" w:styleId="rvps2">
    <w:name w:val="rvps2"/>
    <w:basedOn w:val="a"/>
    <w:unhideWhenUsed/>
    <w:qFormat/>
    <w:rsid w:val="00414A3F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paragraph" w:styleId="a7">
    <w:name w:val="No Spacing"/>
    <w:link w:val="a8"/>
    <w:qFormat/>
    <w:rsid w:val="00414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14A3F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5"/>
    <w:locked/>
    <w:rsid w:val="00414A3F"/>
  </w:style>
  <w:style w:type="paragraph" w:styleId="a9">
    <w:name w:val="Balloon Text"/>
    <w:basedOn w:val="a"/>
    <w:link w:val="aa"/>
    <w:uiPriority w:val="99"/>
    <w:semiHidden/>
    <w:unhideWhenUsed/>
    <w:rsid w:val="00D3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C43"/>
    <w:rPr>
      <w:rFonts w:ascii="Segoe UI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4"/>
    <w:uiPriority w:val="39"/>
    <w:rsid w:val="00242203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E607A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00AF5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3"/>
    <w:basedOn w:val="a1"/>
    <w:rsid w:val="00700AF5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424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62AA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762A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A42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39"/>
    <w:rsid w:val="00076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F923B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01737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 Знак2,Обычный (Web),Обычный (веб) Знак1 Знак,Обычный (веб) Знак Знак Знак,Знак5 Знак Знак Знак,Знак5 Знак1 Знак,Обычный (веб) Знак Знак1,Знак5 Знак Знак1,Знак5 Знак,Обычный (веб) Знак1,Обычный (веб) Знак Знак,Знак2"/>
    <w:basedOn w:val="a"/>
    <w:link w:val="ac"/>
    <w:uiPriority w:val="99"/>
    <w:unhideWhenUsed/>
    <w:qFormat/>
    <w:rsid w:val="0042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веб) Знак"/>
    <w:aliases w:val=" Знак2 Знак,Обычный (Web) Знак,Обычный (веб) Знак1 Знак Знак,Обычный (веб) Знак Знак Знак Знак,Знак5 Знак Знак Знак Знак,Знак5 Знак1 Знак Знак,Обычный (веб) Знак Знак1 Знак,Знак5 Знак Знак1 Знак,Знак5 Знак Знак,Знак2 Знак"/>
    <w:link w:val="ab"/>
    <w:uiPriority w:val="99"/>
    <w:locked/>
    <w:rsid w:val="00424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RePack by Diakov</cp:lastModifiedBy>
  <cp:revision>41</cp:revision>
  <cp:lastPrinted>2022-01-28T12:45:00Z</cp:lastPrinted>
  <dcterms:created xsi:type="dcterms:W3CDTF">2021-03-31T12:56:00Z</dcterms:created>
  <dcterms:modified xsi:type="dcterms:W3CDTF">2024-05-01T12:13:00Z</dcterms:modified>
</cp:coreProperties>
</file>