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6B2650" w:rsidRDefault="00C607E0" w:rsidP="006B2650">
      <w:pPr>
        <w:spacing w:after="0" w:line="240" w:lineRule="auto"/>
        <w:jc w:val="center"/>
        <w:rPr>
          <w:rFonts w:ascii="Times New Roman" w:eastAsia="Arial" w:hAnsi="Times New Roman" w:cs="Times New Roman"/>
          <w:b/>
          <w:i/>
          <w:lang w:eastAsia="ru-RU"/>
        </w:rPr>
      </w:pPr>
      <w:bookmarkStart w:id="0" w:name="_Hlk90986724"/>
      <w:r w:rsidRPr="006B2650">
        <w:rPr>
          <w:rFonts w:ascii="Times New Roman" w:eastAsia="Times New Roman" w:hAnsi="Times New Roman" w:cs="Times New Roman"/>
          <w:b/>
          <w:i/>
          <w:lang w:eastAsia="uk-UA"/>
        </w:rPr>
        <w:t>КОМУНАЛЬНЕ ПІДПРИЄМСТВО «ТЕРНІВСЬКЕ ЖИТЛОВО-КОМУНАЛЬНЕ ПІДПРИЄМСТВО»</w:t>
      </w:r>
    </w:p>
    <w:bookmarkEnd w:id="0"/>
    <w:p w14:paraId="3B2D7303" w14:textId="77777777" w:rsidR="002B72AC" w:rsidRPr="006B2650" w:rsidRDefault="002B72AC"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 xml:space="preserve">ОБҐРУНТУВАННЯ </w:t>
      </w:r>
    </w:p>
    <w:p w14:paraId="59A1FD00" w14:textId="6CC6265B" w:rsidR="002B72AC" w:rsidRPr="006B2650" w:rsidRDefault="002B72AC" w:rsidP="006B2650">
      <w:pPr>
        <w:spacing w:after="0" w:line="240" w:lineRule="auto"/>
        <w:jc w:val="center"/>
        <w:rPr>
          <w:rFonts w:ascii="Times New Roman" w:hAnsi="Times New Roman" w:cs="Times New Roman"/>
          <w:b/>
          <w:u w:val="single"/>
        </w:rPr>
      </w:pPr>
      <w:r w:rsidRPr="006B2650">
        <w:rPr>
          <w:rFonts w:ascii="Times New Roman" w:hAnsi="Times New Roman" w:cs="Times New Roman"/>
          <w:bCs/>
        </w:rPr>
        <w:t xml:space="preserve">технічних та якісних характеристик </w:t>
      </w:r>
      <w:r w:rsidRPr="006B2650">
        <w:rPr>
          <w:rFonts w:ascii="Times New Roman" w:hAnsi="Times New Roman" w:cs="Times New Roman"/>
          <w:b/>
          <w:bCs/>
        </w:rPr>
        <w:t xml:space="preserve">закупівлі </w:t>
      </w:r>
      <w:r w:rsidR="00BC3DBB" w:rsidRPr="006B2650">
        <w:rPr>
          <w:rFonts w:ascii="Times New Roman" w:hAnsi="Times New Roman" w:cs="Times New Roman"/>
          <w:b/>
          <w:bCs/>
        </w:rPr>
        <w:t xml:space="preserve">Щебню фракції 2-5 мм, Щебню фракції 5-10 мм, Відсіву </w:t>
      </w:r>
      <w:r w:rsidR="006C0042" w:rsidRPr="006B2650">
        <w:rPr>
          <w:rFonts w:ascii="Times New Roman" w:hAnsi="Times New Roman" w:cs="Times New Roman"/>
          <w:bCs/>
        </w:rPr>
        <w:t>у розмірі</w:t>
      </w:r>
      <w:r w:rsidRPr="006B2650">
        <w:rPr>
          <w:rFonts w:ascii="Times New Roman" w:hAnsi="Times New Roman" w:cs="Times New Roman"/>
          <w:bCs/>
        </w:rPr>
        <w:t xml:space="preserve"> бюджетного призначення, очікуваної вартості предмета закупівлі</w:t>
      </w:r>
    </w:p>
    <w:p w14:paraId="3673CAB5" w14:textId="77777777" w:rsidR="002B72AC" w:rsidRPr="006B2650" w:rsidRDefault="002B72AC" w:rsidP="006B2650">
      <w:pPr>
        <w:spacing w:after="0" w:line="240" w:lineRule="auto"/>
        <w:jc w:val="both"/>
        <w:rPr>
          <w:rStyle w:val="a3"/>
          <w:rFonts w:ascii="Times New Roman" w:hAnsi="Times New Roman" w:cs="Times New Roman"/>
          <w:bCs/>
        </w:rPr>
      </w:pPr>
      <w:r w:rsidRPr="006B2650">
        <w:rPr>
          <w:rStyle w:val="a3"/>
          <w:rFonts w:ascii="Times New Roman" w:hAnsi="Times New Roman" w:cs="Times New Roman"/>
          <w:bCs/>
        </w:rPr>
        <w:t>(оприлюднюється на виконання постанови КМУ № 710 від 11.10.2016 «Про ефективне використання державних коштів» (зі змінами))</w:t>
      </w:r>
    </w:p>
    <w:p w14:paraId="1F5A59C0" w14:textId="77777777" w:rsidR="006C0042" w:rsidRPr="006B2650" w:rsidRDefault="00C607E0" w:rsidP="006B2650">
      <w:pPr>
        <w:spacing w:after="0" w:line="240" w:lineRule="auto"/>
        <w:jc w:val="both"/>
        <w:rPr>
          <w:rFonts w:ascii="Times New Roman" w:eastAsia="Times New Roman" w:hAnsi="Times New Roman" w:cs="Times New Roman"/>
          <w:i/>
          <w:iCs/>
          <w:lang w:eastAsia="uk-UA"/>
        </w:rPr>
      </w:pPr>
      <w:r w:rsidRPr="006B2650">
        <w:rPr>
          <w:rFonts w:ascii="Times New Roman" w:eastAsia="Times New Roman" w:hAnsi="Times New Roman" w:cs="Times New Roman"/>
          <w:b/>
          <w:bCs/>
          <w:i/>
          <w:iCs/>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6B2650">
        <w:rPr>
          <w:rFonts w:ascii="Times New Roman" w:eastAsia="Times New Roman" w:hAnsi="Times New Roman" w:cs="Times New Roman"/>
          <w:i/>
          <w:iCs/>
          <w:lang w:eastAsia="uk-UA"/>
        </w:rPr>
        <w:t xml:space="preserve">Комунальне підприємство «Тернівське житлово-комунальне підприємство; </w:t>
      </w:r>
      <w:r w:rsidR="006C0042" w:rsidRPr="006B2650">
        <w:rPr>
          <w:rFonts w:ascii="Times New Roman" w:eastAsia="Times New Roman" w:hAnsi="Times New Roman" w:cs="Times New Roman"/>
          <w:i/>
          <w:iCs/>
          <w:lang w:eastAsia="uk-UA"/>
        </w:rPr>
        <w:t>51500, м. Тернівка, Павлоградський р-н, Дніпропетровська обл., вул. Героїв України, 29; 31657751; Юридичні особи, які забезпечують потреби держави або територіальної громади.</w:t>
      </w:r>
    </w:p>
    <w:p w14:paraId="3599DE9F" w14:textId="77777777" w:rsidR="00BC3DBB" w:rsidRPr="006B2650" w:rsidRDefault="002B72AC" w:rsidP="006B2650">
      <w:pPr>
        <w:spacing w:after="0" w:line="240" w:lineRule="auto"/>
        <w:jc w:val="both"/>
        <w:rPr>
          <w:rFonts w:ascii="Times New Roman" w:hAnsi="Times New Roman" w:cs="Times New Roman"/>
        </w:rPr>
      </w:pPr>
      <w:r w:rsidRPr="006B2650">
        <w:rPr>
          <w:rFonts w:ascii="Times New Roman" w:eastAsia="Times New Roman" w:hAnsi="Times New Roman" w:cs="Times New Roman"/>
          <w:b/>
          <w:bCs/>
          <w:iCs/>
          <w:color w:val="000000"/>
        </w:rPr>
        <w:t xml:space="preserve">Назва предмета закупівлі </w:t>
      </w:r>
      <w:r w:rsidRPr="006B2650">
        <w:rPr>
          <w:rFonts w:ascii="Times New Roman" w:eastAsia="Times New Roman" w:hAnsi="Times New Roman" w:cs="Times New Roman"/>
          <w:b/>
          <w:color w:val="00000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14:paraId="55D69074" w14:textId="335A43F4" w:rsidR="00BC3DBB" w:rsidRPr="006B2650" w:rsidRDefault="00BC3DBB" w:rsidP="006B2650">
      <w:pPr>
        <w:spacing w:after="0" w:line="240" w:lineRule="auto"/>
        <w:jc w:val="both"/>
        <w:rPr>
          <w:rFonts w:ascii="Times New Roman" w:eastAsia="Times New Roman" w:hAnsi="Times New Roman" w:cs="Times New Roman"/>
          <w:i/>
          <w:lang w:eastAsia="ru-RU"/>
        </w:rPr>
      </w:pPr>
      <w:r w:rsidRPr="006B2650">
        <w:rPr>
          <w:rFonts w:ascii="Times New Roman" w:eastAsia="Times New Roman" w:hAnsi="Times New Roman" w:cs="Times New Roman"/>
          <w:i/>
          <w:lang w:eastAsia="ru-RU"/>
        </w:rPr>
        <w:t>Лот 1:</w:t>
      </w:r>
    </w:p>
    <w:p w14:paraId="678DD12E" w14:textId="63E2923A" w:rsidR="00BC3DBB" w:rsidRPr="006B2650" w:rsidRDefault="00BC3DBB" w:rsidP="006B2650">
      <w:pPr>
        <w:spacing w:after="0" w:line="240" w:lineRule="auto"/>
        <w:jc w:val="both"/>
        <w:rPr>
          <w:rFonts w:ascii="Times New Roman" w:eastAsia="Times New Roman" w:hAnsi="Times New Roman" w:cs="Times New Roman"/>
          <w:i/>
          <w:lang w:eastAsia="ru-RU"/>
        </w:rPr>
      </w:pPr>
      <w:r w:rsidRPr="006B2650">
        <w:rPr>
          <w:rFonts w:ascii="Times New Roman" w:eastAsia="Times New Roman" w:hAnsi="Times New Roman" w:cs="Times New Roman"/>
          <w:i/>
          <w:lang w:eastAsia="ru-RU"/>
        </w:rPr>
        <w:t xml:space="preserve">- Щебінь фракції 2-5 мм – 24 </w:t>
      </w:r>
      <w:proofErr w:type="spellStart"/>
      <w:r w:rsidRPr="006B2650">
        <w:rPr>
          <w:rFonts w:ascii="Times New Roman" w:eastAsia="Times New Roman" w:hAnsi="Times New Roman" w:cs="Times New Roman"/>
          <w:i/>
          <w:lang w:eastAsia="ru-RU"/>
        </w:rPr>
        <w:t>тн</w:t>
      </w:r>
      <w:proofErr w:type="spellEnd"/>
      <w:r w:rsidRPr="006B2650">
        <w:rPr>
          <w:rFonts w:ascii="Times New Roman" w:eastAsia="Times New Roman" w:hAnsi="Times New Roman" w:cs="Times New Roman"/>
          <w:i/>
          <w:lang w:eastAsia="ru-RU"/>
        </w:rPr>
        <w:t>,;</w:t>
      </w:r>
    </w:p>
    <w:p w14:paraId="4546E5A6" w14:textId="0610A52C" w:rsidR="00BC3DBB" w:rsidRPr="006B2650" w:rsidRDefault="00BC3DBB" w:rsidP="006B2650">
      <w:pPr>
        <w:spacing w:after="0" w:line="240" w:lineRule="auto"/>
        <w:jc w:val="both"/>
        <w:rPr>
          <w:rFonts w:ascii="Times New Roman" w:eastAsia="Times New Roman" w:hAnsi="Times New Roman" w:cs="Times New Roman"/>
          <w:i/>
          <w:lang w:eastAsia="ru-RU"/>
        </w:rPr>
      </w:pPr>
      <w:r w:rsidRPr="006B2650">
        <w:rPr>
          <w:rFonts w:ascii="Times New Roman" w:eastAsia="Times New Roman" w:hAnsi="Times New Roman" w:cs="Times New Roman"/>
          <w:i/>
          <w:lang w:eastAsia="ru-RU"/>
        </w:rPr>
        <w:t xml:space="preserve">- Щебінь фракції 5-10 мм – 96 </w:t>
      </w:r>
      <w:proofErr w:type="spellStart"/>
      <w:r w:rsidRPr="006B2650">
        <w:rPr>
          <w:rFonts w:ascii="Times New Roman" w:eastAsia="Times New Roman" w:hAnsi="Times New Roman" w:cs="Times New Roman"/>
          <w:i/>
          <w:lang w:eastAsia="ru-RU"/>
        </w:rPr>
        <w:t>тн</w:t>
      </w:r>
      <w:proofErr w:type="spellEnd"/>
      <w:r w:rsidRPr="006B2650">
        <w:rPr>
          <w:rFonts w:ascii="Times New Roman" w:eastAsia="Times New Roman" w:hAnsi="Times New Roman" w:cs="Times New Roman"/>
          <w:i/>
          <w:lang w:eastAsia="ru-RU"/>
        </w:rPr>
        <w:t>.</w:t>
      </w:r>
    </w:p>
    <w:p w14:paraId="479D4441" w14:textId="3133B6DA" w:rsidR="00BC3DBB" w:rsidRPr="006B2650" w:rsidRDefault="00BC3DBB" w:rsidP="006B2650">
      <w:pPr>
        <w:spacing w:after="0" w:line="240" w:lineRule="auto"/>
        <w:jc w:val="both"/>
        <w:rPr>
          <w:rFonts w:ascii="Times New Roman" w:eastAsia="Times New Roman" w:hAnsi="Times New Roman" w:cs="Times New Roman"/>
          <w:i/>
          <w:lang w:eastAsia="ru-RU"/>
        </w:rPr>
      </w:pPr>
      <w:r w:rsidRPr="006B2650">
        <w:rPr>
          <w:rFonts w:ascii="Times New Roman" w:eastAsia="Times New Roman" w:hAnsi="Times New Roman" w:cs="Times New Roman"/>
          <w:i/>
          <w:lang w:eastAsia="ru-RU"/>
        </w:rPr>
        <w:t>за загальним кодом</w:t>
      </w:r>
      <w:r w:rsidRPr="006B2650">
        <w:rPr>
          <w:rFonts w:ascii="Times New Roman" w:hAnsi="Times New Roman" w:cs="Times New Roman"/>
        </w:rPr>
        <w:t xml:space="preserve"> </w:t>
      </w:r>
      <w:r w:rsidRPr="006B2650">
        <w:rPr>
          <w:rFonts w:ascii="Times New Roman" w:eastAsia="Times New Roman" w:hAnsi="Times New Roman" w:cs="Times New Roman"/>
          <w:i/>
          <w:lang w:eastAsia="ru-RU"/>
        </w:rPr>
        <w:t>ДК 021:2015 14210000-6 – Гравій, пісок, щебінь і наповнювачі (14212300-3 Колотий камінь і щебінь)</w:t>
      </w:r>
    </w:p>
    <w:p w14:paraId="5ECA2795" w14:textId="312A3741" w:rsidR="00762AA6" w:rsidRPr="006B2650" w:rsidRDefault="00BC3DBB" w:rsidP="006B2650">
      <w:pPr>
        <w:spacing w:after="0" w:line="240" w:lineRule="auto"/>
        <w:jc w:val="both"/>
        <w:rPr>
          <w:rFonts w:ascii="Times New Roman" w:eastAsia="Times New Roman" w:hAnsi="Times New Roman" w:cs="Times New Roman"/>
          <w:i/>
          <w:lang w:eastAsia="ru-RU"/>
        </w:rPr>
      </w:pPr>
      <w:r w:rsidRPr="006B2650">
        <w:rPr>
          <w:rFonts w:ascii="Times New Roman" w:eastAsia="Times New Roman" w:hAnsi="Times New Roman" w:cs="Times New Roman"/>
          <w:i/>
          <w:lang w:eastAsia="ru-RU"/>
        </w:rPr>
        <w:t xml:space="preserve">Лот 2 – Відсів – 86,1 </w:t>
      </w:r>
      <w:proofErr w:type="spellStart"/>
      <w:r w:rsidRPr="006B2650">
        <w:rPr>
          <w:rFonts w:ascii="Times New Roman" w:eastAsia="Times New Roman" w:hAnsi="Times New Roman" w:cs="Times New Roman"/>
          <w:i/>
          <w:lang w:eastAsia="ru-RU"/>
        </w:rPr>
        <w:t>тн</w:t>
      </w:r>
      <w:proofErr w:type="spellEnd"/>
      <w:r w:rsidRPr="006B2650">
        <w:rPr>
          <w:rFonts w:ascii="Times New Roman" w:eastAsia="Times New Roman" w:hAnsi="Times New Roman" w:cs="Times New Roman"/>
          <w:i/>
          <w:lang w:eastAsia="ru-RU"/>
        </w:rPr>
        <w:t>., за кодом ДК 021:2015 14210000-6 – Гравій, пісок, щебінь і наповнювачі (14212000-0 Гранули, кам’яна крихта, кам’яний порошок, галька, гравій, колотий камінь і щебінь, кам’яні суміші, піщано-гравійні суміші та інші наповнювачі)</w:t>
      </w:r>
    </w:p>
    <w:p w14:paraId="760DDE09" w14:textId="77777777" w:rsidR="00762AA6" w:rsidRPr="006B2650" w:rsidRDefault="00762AA6" w:rsidP="006B2650">
      <w:pPr>
        <w:widowControl w:val="0"/>
        <w:spacing w:after="0" w:line="240" w:lineRule="auto"/>
        <w:jc w:val="both"/>
        <w:rPr>
          <w:rFonts w:ascii="Times New Roman" w:eastAsia="Times New Roman" w:hAnsi="Times New Roman" w:cs="Times New Roman"/>
          <w:i/>
          <w:lang w:eastAsia="ru-RU"/>
        </w:rPr>
      </w:pPr>
    </w:p>
    <w:p w14:paraId="0888CFA0" w14:textId="77777777" w:rsidR="00505DDD" w:rsidRPr="006B2650" w:rsidRDefault="002B72AC" w:rsidP="006B2650">
      <w:pPr>
        <w:widowControl w:val="0"/>
        <w:spacing w:after="0" w:line="240" w:lineRule="auto"/>
        <w:jc w:val="both"/>
        <w:rPr>
          <w:rFonts w:ascii="Times New Roman" w:hAnsi="Times New Roman" w:cs="Times New Roman"/>
        </w:rPr>
      </w:pPr>
      <w:r w:rsidRPr="006B2650">
        <w:rPr>
          <w:rFonts w:ascii="Times New Roman" w:hAnsi="Times New Roman" w:cs="Times New Roman"/>
          <w:b/>
        </w:rPr>
        <w:t>Вид та ідентифікатор процедури закупівлі</w:t>
      </w:r>
      <w:r w:rsidRPr="006B2650">
        <w:rPr>
          <w:rFonts w:ascii="Times New Roman" w:hAnsi="Times New Roman" w:cs="Times New Roman"/>
          <w:b/>
          <w:bCs/>
        </w:rPr>
        <w:t>:</w:t>
      </w:r>
      <w:r w:rsidR="00932BB8" w:rsidRPr="006B2650">
        <w:rPr>
          <w:rFonts w:ascii="Times New Roman" w:hAnsi="Times New Roman" w:cs="Times New Roman"/>
          <w:b/>
          <w:bCs/>
        </w:rPr>
        <w:t xml:space="preserve"> </w:t>
      </w:r>
      <w:r w:rsidR="00932BB8" w:rsidRPr="006B2650">
        <w:rPr>
          <w:rFonts w:ascii="Times New Roman" w:hAnsi="Times New Roman" w:cs="Times New Roman"/>
          <w:bCs/>
        </w:rPr>
        <w:t>відкриті торги</w:t>
      </w:r>
      <w:r w:rsidR="00E51405" w:rsidRPr="006B2650">
        <w:rPr>
          <w:rFonts w:ascii="Times New Roman" w:hAnsi="Times New Roman" w:cs="Times New Roman"/>
          <w:bCs/>
        </w:rPr>
        <w:t xml:space="preserve"> (з особливостями)</w:t>
      </w:r>
      <w:r w:rsidR="00932BB8" w:rsidRPr="006B2650">
        <w:rPr>
          <w:rFonts w:ascii="Times New Roman" w:hAnsi="Times New Roman" w:cs="Times New Roman"/>
          <w:bCs/>
        </w:rPr>
        <w:t>,</w:t>
      </w:r>
    </w:p>
    <w:p w14:paraId="0734EECA" w14:textId="737AC916" w:rsidR="006C0042" w:rsidRPr="006B2650" w:rsidRDefault="00BC3DBB" w:rsidP="006B2650">
      <w:pPr>
        <w:spacing w:after="0" w:line="240" w:lineRule="auto"/>
        <w:jc w:val="both"/>
        <w:rPr>
          <w:rFonts w:ascii="Times New Roman" w:hAnsi="Times New Roman" w:cs="Times New Roman"/>
          <w:b/>
        </w:rPr>
      </w:pPr>
      <w:r w:rsidRPr="006B2650">
        <w:rPr>
          <w:rFonts w:ascii="Times New Roman" w:hAnsi="Times New Roman" w:cs="Times New Roman"/>
          <w:b/>
        </w:rPr>
        <w:t>UA-2024-04-24-006133-a</w:t>
      </w:r>
    </w:p>
    <w:p w14:paraId="4881504C" w14:textId="77777777" w:rsidR="00BC3DBB" w:rsidRPr="006B2650" w:rsidRDefault="00BC3DBB" w:rsidP="006B2650">
      <w:pPr>
        <w:spacing w:after="0" w:line="240" w:lineRule="auto"/>
        <w:jc w:val="both"/>
        <w:rPr>
          <w:rFonts w:ascii="Times New Roman" w:hAnsi="Times New Roman" w:cs="Times New Roman"/>
          <w:b/>
          <w:highlight w:val="yellow"/>
          <w:shd w:val="clear" w:color="auto" w:fill="FFFFFF"/>
        </w:rPr>
      </w:pPr>
    </w:p>
    <w:p w14:paraId="4E9336F8" w14:textId="48399A5E" w:rsidR="002B72AC" w:rsidRPr="006B2650" w:rsidRDefault="002B72AC" w:rsidP="006B2650">
      <w:pPr>
        <w:spacing w:after="0" w:line="240" w:lineRule="auto"/>
        <w:jc w:val="both"/>
        <w:rPr>
          <w:rFonts w:ascii="Times New Roman" w:eastAsia="Calibri" w:hAnsi="Times New Roman" w:cs="Times New Roman"/>
        </w:rPr>
      </w:pPr>
      <w:r w:rsidRPr="006B2650">
        <w:rPr>
          <w:rFonts w:ascii="Times New Roman" w:hAnsi="Times New Roman" w:cs="Times New Roman"/>
          <w:b/>
        </w:rPr>
        <w:t>Очікувана вартість та обґрунтування очікуваної вартості предмета закупівлі</w:t>
      </w:r>
      <w:r w:rsidRPr="006B2650">
        <w:rPr>
          <w:rFonts w:ascii="Times New Roman" w:hAnsi="Times New Roman" w:cs="Times New Roman"/>
          <w:b/>
          <w:bCs/>
        </w:rPr>
        <w:t>:</w:t>
      </w:r>
      <w:r w:rsidRPr="006B2650">
        <w:rPr>
          <w:rFonts w:ascii="Times New Roman" w:hAnsi="Times New Roman" w:cs="Times New Roman"/>
        </w:rPr>
        <w:t xml:space="preserve"> </w:t>
      </w:r>
      <w:bookmarkStart w:id="1" w:name="_Hlk135838250"/>
      <w:bookmarkStart w:id="2" w:name="_Hlk136078363"/>
      <w:r w:rsidR="00BC3DBB" w:rsidRPr="006B2650">
        <w:rPr>
          <w:rFonts w:ascii="Times New Roman" w:hAnsi="Times New Roman" w:cs="Times New Roman"/>
        </w:rPr>
        <w:t>206</w:t>
      </w:r>
      <w:r w:rsidR="00F923B1" w:rsidRPr="006B2650">
        <w:rPr>
          <w:rFonts w:ascii="Times New Roman" w:hAnsi="Times New Roman" w:cs="Times New Roman"/>
        </w:rPr>
        <w:t> </w:t>
      </w:r>
      <w:r w:rsidR="00BC3DBB" w:rsidRPr="006B2650">
        <w:rPr>
          <w:rFonts w:ascii="Times New Roman" w:hAnsi="Times New Roman" w:cs="Times New Roman"/>
        </w:rPr>
        <w:t>101</w:t>
      </w:r>
      <w:r w:rsidR="00242E77" w:rsidRPr="006B2650">
        <w:rPr>
          <w:rFonts w:ascii="Times New Roman" w:hAnsi="Times New Roman" w:cs="Times New Roman"/>
        </w:rPr>
        <w:t> </w:t>
      </w:r>
      <w:bookmarkEnd w:id="1"/>
      <w:r w:rsidR="004241FB" w:rsidRPr="006B2650">
        <w:rPr>
          <w:rFonts w:ascii="Times New Roman" w:eastAsia="Times New Roman" w:hAnsi="Times New Roman" w:cs="Times New Roman"/>
          <w:bCs/>
          <w:lang w:eastAsia="uk-UA"/>
        </w:rPr>
        <w:t>грн. </w:t>
      </w:r>
      <w:r w:rsidR="000765F1" w:rsidRPr="006B2650">
        <w:rPr>
          <w:rFonts w:ascii="Times New Roman" w:eastAsia="Times New Roman" w:hAnsi="Times New Roman" w:cs="Times New Roman"/>
          <w:bCs/>
          <w:lang w:eastAsia="uk-UA"/>
        </w:rPr>
        <w:t>0</w:t>
      </w:r>
      <w:r w:rsidR="00650503" w:rsidRPr="006B2650">
        <w:rPr>
          <w:rFonts w:ascii="Times New Roman" w:eastAsia="Times New Roman" w:hAnsi="Times New Roman" w:cs="Times New Roman"/>
          <w:bCs/>
          <w:lang w:eastAsia="uk-UA"/>
        </w:rPr>
        <w:t>0</w:t>
      </w:r>
      <w:r w:rsidR="004241FB" w:rsidRPr="006B2650">
        <w:rPr>
          <w:rFonts w:ascii="Times New Roman" w:eastAsia="Times New Roman" w:hAnsi="Times New Roman" w:cs="Times New Roman"/>
          <w:bCs/>
          <w:lang w:eastAsia="uk-UA"/>
        </w:rPr>
        <w:t> </w:t>
      </w:r>
      <w:r w:rsidR="00650503" w:rsidRPr="006B2650">
        <w:rPr>
          <w:rFonts w:ascii="Times New Roman" w:eastAsia="Times New Roman" w:hAnsi="Times New Roman" w:cs="Times New Roman"/>
          <w:bCs/>
          <w:lang w:eastAsia="uk-UA"/>
        </w:rPr>
        <w:t>коп</w:t>
      </w:r>
      <w:bookmarkEnd w:id="2"/>
      <w:r w:rsidR="00831F03" w:rsidRPr="006B2650">
        <w:rPr>
          <w:rFonts w:ascii="Times New Roman" w:eastAsia="Calibri" w:hAnsi="Times New Roman" w:cs="Times New Roman"/>
        </w:rPr>
        <w:t>.</w:t>
      </w:r>
      <w:r w:rsidR="00BC3DBB" w:rsidRPr="006B2650">
        <w:rPr>
          <w:rFonts w:ascii="Times New Roman" w:eastAsia="Calibri" w:hAnsi="Times New Roman" w:cs="Times New Roman"/>
        </w:rPr>
        <w:t xml:space="preserve">, у тому числі: Лот 1 – 120 001 грн. 00 коп., Лот 2 – 86 100 грн. 00 коп. </w:t>
      </w:r>
      <w:r w:rsidRPr="006B2650">
        <w:rPr>
          <w:rFonts w:ascii="Times New Roman" w:eastAsia="Calibri" w:hAnsi="Times New Roman" w:cs="Times New Roman"/>
        </w:rPr>
        <w:t>Визначення очікуваної вартості предмета закупівлі обумовлено статистичним аналізом</w:t>
      </w:r>
      <w:r w:rsidRPr="006B2650">
        <w:rPr>
          <w:rFonts w:ascii="Times New Roman" w:hAnsi="Times New Roman" w:cs="Times New Roman"/>
        </w:rPr>
        <w:t xml:space="preserve"> </w:t>
      </w:r>
      <w:r w:rsidRPr="006B2650">
        <w:rPr>
          <w:rFonts w:ascii="Times New Roman" w:eastAsia="Calibri" w:hAnsi="Times New Roman" w:cs="Times New Roman"/>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6B2650">
        <w:rPr>
          <w:rFonts w:ascii="Times New Roman" w:eastAsia="Calibri" w:hAnsi="Times New Roman" w:cs="Times New Roman"/>
        </w:rPr>
        <w:t>.</w:t>
      </w:r>
      <w:r w:rsidRPr="006B2650">
        <w:rPr>
          <w:rFonts w:ascii="Times New Roman" w:eastAsia="Calibri" w:hAnsi="Times New Roman" w:cs="Times New Roman"/>
        </w:rPr>
        <w:t xml:space="preserve"> </w:t>
      </w:r>
    </w:p>
    <w:p w14:paraId="68224930" w14:textId="77777777" w:rsidR="00650503" w:rsidRPr="006B2650" w:rsidRDefault="00650503" w:rsidP="006B2650">
      <w:pPr>
        <w:spacing w:after="0" w:line="240" w:lineRule="auto"/>
        <w:jc w:val="both"/>
        <w:rPr>
          <w:rFonts w:ascii="Times New Roman" w:eastAsia="Calibri" w:hAnsi="Times New Roman" w:cs="Times New Roman"/>
        </w:rPr>
      </w:pPr>
    </w:p>
    <w:p w14:paraId="0C3E0CE5" w14:textId="6B773DC5" w:rsidR="001D1DA4" w:rsidRPr="006B2650" w:rsidRDefault="002B72AC" w:rsidP="006B2650">
      <w:pPr>
        <w:widowControl w:val="0"/>
        <w:tabs>
          <w:tab w:val="left" w:pos="284"/>
        </w:tabs>
        <w:spacing w:after="0" w:line="240" w:lineRule="auto"/>
        <w:jc w:val="both"/>
        <w:rPr>
          <w:rFonts w:ascii="Times New Roman" w:hAnsi="Times New Roman" w:cs="Times New Roman"/>
          <w:i/>
        </w:rPr>
      </w:pPr>
      <w:r w:rsidRPr="006B2650">
        <w:rPr>
          <w:rFonts w:ascii="Times New Roman" w:eastAsia="Times New Roman" w:hAnsi="Times New Roman" w:cs="Times New Roman"/>
          <w:b/>
          <w:bCs/>
          <w:lang w:eastAsia="uk-UA"/>
        </w:rPr>
        <w:t>Розмір бюджетного призначення:</w:t>
      </w:r>
      <w:r w:rsidR="003B24F5" w:rsidRPr="006B2650">
        <w:rPr>
          <w:rFonts w:ascii="Times New Roman" w:eastAsia="Times New Roman" w:hAnsi="Times New Roman" w:cs="Times New Roman"/>
          <w:bCs/>
          <w:lang w:eastAsia="uk-UA"/>
        </w:rPr>
        <w:t xml:space="preserve"> </w:t>
      </w:r>
      <w:r w:rsidR="00BC3DBB" w:rsidRPr="006B2650">
        <w:rPr>
          <w:rFonts w:ascii="Times New Roman" w:eastAsia="Times New Roman" w:hAnsi="Times New Roman" w:cs="Times New Roman"/>
          <w:bCs/>
          <w:lang w:eastAsia="uk-UA"/>
        </w:rPr>
        <w:t>206 101 грн. 00 коп., у тому числі: Ло</w:t>
      </w:r>
      <w:r w:rsidR="00CC40CC">
        <w:rPr>
          <w:rFonts w:ascii="Times New Roman" w:eastAsia="Times New Roman" w:hAnsi="Times New Roman" w:cs="Times New Roman"/>
          <w:bCs/>
          <w:lang w:eastAsia="uk-UA"/>
        </w:rPr>
        <w:t>т 1 – 120 001 грн. 00 коп., Лот </w:t>
      </w:r>
      <w:r w:rsidR="00BC3DBB" w:rsidRPr="006B2650">
        <w:rPr>
          <w:rFonts w:ascii="Times New Roman" w:eastAsia="Times New Roman" w:hAnsi="Times New Roman" w:cs="Times New Roman"/>
          <w:bCs/>
          <w:lang w:eastAsia="uk-UA"/>
        </w:rPr>
        <w:t>2 – 86 100 грн. 00 коп.</w:t>
      </w:r>
      <w:r w:rsidR="00E556C2">
        <w:rPr>
          <w:rFonts w:ascii="Times New Roman" w:eastAsia="Times New Roman" w:hAnsi="Times New Roman" w:cs="Times New Roman"/>
          <w:bCs/>
          <w:lang w:eastAsia="uk-UA"/>
        </w:rPr>
        <w:t xml:space="preserve">, </w:t>
      </w:r>
      <w:r w:rsidR="00E556C2" w:rsidRPr="00E556C2">
        <w:rPr>
          <w:rFonts w:ascii="Times New Roman" w:eastAsia="Times New Roman" w:hAnsi="Times New Roman" w:cs="Times New Roman"/>
          <w:bCs/>
          <w:lang w:eastAsia="uk-UA"/>
        </w:rPr>
        <w:t>Рішення міської ради № 653 - 32/VІІІ від 17.04.2024 року «Про внесення змін до рішення міської ради від 29.12.2023 року №603-30/VIII «Про бюджет Тернівської міської територіальної громади на 2024 рік»».</w:t>
      </w:r>
    </w:p>
    <w:p w14:paraId="7CD50A11" w14:textId="7A899C4C" w:rsidR="004241FB" w:rsidRPr="006B2650" w:rsidRDefault="004241FB" w:rsidP="006B2650">
      <w:pPr>
        <w:spacing w:after="0" w:line="240" w:lineRule="auto"/>
        <w:jc w:val="both"/>
        <w:rPr>
          <w:rFonts w:ascii="Times New Roman" w:eastAsia="Times New Roman" w:hAnsi="Times New Roman" w:cs="Times New Roman"/>
          <w:b/>
          <w:i/>
          <w:color w:val="000000"/>
          <w:lang w:eastAsia="uk-UA"/>
        </w:rPr>
      </w:pPr>
    </w:p>
    <w:p w14:paraId="63B714C6" w14:textId="77777777" w:rsidR="006B2650" w:rsidRPr="006B2650" w:rsidRDefault="002B72AC" w:rsidP="006B2650">
      <w:pPr>
        <w:spacing w:after="0" w:line="240" w:lineRule="auto"/>
        <w:jc w:val="both"/>
        <w:rPr>
          <w:rFonts w:ascii="Times New Roman" w:hAnsi="Times New Roman" w:cs="Times New Roman"/>
          <w:bCs/>
        </w:rPr>
      </w:pPr>
      <w:r w:rsidRPr="006B2650">
        <w:rPr>
          <w:rFonts w:ascii="Times New Roman" w:hAnsi="Times New Roman" w:cs="Times New Roman"/>
          <w:b/>
        </w:rPr>
        <w:t xml:space="preserve">Обґрунтування технічних та якісних характеристик предмета закупівлі. </w:t>
      </w:r>
      <w:r w:rsidR="0088556A" w:rsidRPr="006B2650">
        <w:rPr>
          <w:rFonts w:ascii="Times New Roman" w:hAnsi="Times New Roman" w:cs="Times New Roman"/>
          <w:bCs/>
        </w:rPr>
        <w:t xml:space="preserve">Термін </w:t>
      </w:r>
      <w:r w:rsidR="00242E77" w:rsidRPr="006B2650">
        <w:rPr>
          <w:rFonts w:ascii="Times New Roman" w:hAnsi="Times New Roman" w:cs="Times New Roman"/>
          <w:bCs/>
        </w:rPr>
        <w:t>поставки товару</w:t>
      </w:r>
      <w:r w:rsidR="0088556A" w:rsidRPr="006B2650">
        <w:rPr>
          <w:rFonts w:ascii="Times New Roman" w:hAnsi="Times New Roman" w:cs="Times New Roman"/>
          <w:bCs/>
        </w:rPr>
        <w:t xml:space="preserve">: </w:t>
      </w:r>
      <w:r w:rsidR="006B2650" w:rsidRPr="006B2650">
        <w:rPr>
          <w:rFonts w:ascii="Times New Roman" w:hAnsi="Times New Roman" w:cs="Times New Roman"/>
          <w:bCs/>
        </w:rPr>
        <w:t>Лот 1 - протягом 20-ти (двадцяти) робочих днів з дня укладення Договору;</w:t>
      </w:r>
    </w:p>
    <w:p w14:paraId="33AC97EA" w14:textId="77777777" w:rsidR="006B2650" w:rsidRPr="006B2650" w:rsidRDefault="006B2650" w:rsidP="006B2650">
      <w:pPr>
        <w:spacing w:after="0" w:line="240" w:lineRule="auto"/>
        <w:jc w:val="both"/>
        <w:rPr>
          <w:rFonts w:ascii="Times New Roman" w:hAnsi="Times New Roman" w:cs="Times New Roman"/>
        </w:rPr>
      </w:pPr>
      <w:r w:rsidRPr="006B2650">
        <w:rPr>
          <w:rFonts w:ascii="Times New Roman" w:hAnsi="Times New Roman" w:cs="Times New Roman"/>
          <w:bCs/>
        </w:rPr>
        <w:t>Лот 2 - з 01.08.2024 року до 31.08.2024 року.</w:t>
      </w:r>
      <w:r w:rsidR="003B24F5" w:rsidRPr="006B2650">
        <w:rPr>
          <w:rFonts w:ascii="Times New Roman" w:hAnsi="Times New Roman" w:cs="Times New Roman"/>
        </w:rPr>
        <w:t>,</w:t>
      </w:r>
    </w:p>
    <w:p w14:paraId="754D9128" w14:textId="74D50E46" w:rsidR="00A42C8B" w:rsidRPr="006B2650" w:rsidRDefault="003B24F5" w:rsidP="006B2650">
      <w:pPr>
        <w:spacing w:after="0" w:line="240" w:lineRule="auto"/>
        <w:jc w:val="both"/>
        <w:rPr>
          <w:rFonts w:ascii="Times New Roman" w:hAnsi="Times New Roman" w:cs="Times New Roman"/>
        </w:rPr>
      </w:pPr>
      <w:r w:rsidRPr="006B2650">
        <w:rPr>
          <w:rFonts w:ascii="Times New Roman" w:hAnsi="Times New Roman" w:cs="Times New Roman"/>
        </w:rPr>
        <w:t>з</w:t>
      </w:r>
      <w:r w:rsidR="00414A3F" w:rsidRPr="006B2650">
        <w:rPr>
          <w:rFonts w:ascii="Times New Roman" w:hAnsi="Times New Roman" w:cs="Times New Roman"/>
        </w:rPr>
        <w:t>а адрес</w:t>
      </w:r>
      <w:r w:rsidR="006B2650" w:rsidRPr="006B2650">
        <w:rPr>
          <w:rFonts w:ascii="Times New Roman" w:hAnsi="Times New Roman" w:cs="Times New Roman"/>
        </w:rPr>
        <w:t>ою</w:t>
      </w:r>
      <w:r w:rsidR="00414A3F" w:rsidRPr="006B2650">
        <w:rPr>
          <w:rFonts w:ascii="Times New Roman" w:hAnsi="Times New Roman" w:cs="Times New Roman"/>
        </w:rPr>
        <w:t xml:space="preserve">: </w:t>
      </w:r>
      <w:r w:rsidR="006C0042" w:rsidRPr="006B2650">
        <w:rPr>
          <w:rFonts w:ascii="Times New Roman" w:eastAsia="Times New Roman" w:hAnsi="Times New Roman" w:cs="Times New Roman"/>
        </w:rPr>
        <w:t>м. Тернівка, Павлоградський район, Дніпропетровська область, вул. Героїв України, 29, Україна, 51500</w:t>
      </w:r>
      <w:r w:rsidR="00017371" w:rsidRPr="006B2650">
        <w:rPr>
          <w:rFonts w:ascii="Times New Roman" w:eastAsia="Times New Roman" w:hAnsi="Times New Roman" w:cs="Times New Roman"/>
        </w:rPr>
        <w:t>.</w:t>
      </w:r>
    </w:p>
    <w:p w14:paraId="62221B24" w14:textId="5B94C4C5" w:rsidR="00414A3F" w:rsidRPr="006B2650" w:rsidRDefault="00414A3F" w:rsidP="006B2650">
      <w:pPr>
        <w:spacing w:after="0" w:line="240" w:lineRule="auto"/>
        <w:jc w:val="both"/>
        <w:rPr>
          <w:rFonts w:ascii="Times New Roman" w:hAnsi="Times New Roman" w:cs="Times New Roman"/>
        </w:rPr>
      </w:pPr>
      <w:r w:rsidRPr="006B2650">
        <w:rPr>
          <w:rFonts w:ascii="Times New Roman" w:hAnsi="Times New Roman" w:cs="Times New Roman"/>
        </w:rPr>
        <w:t xml:space="preserve">Якісні та технічні характеристики </w:t>
      </w:r>
      <w:r w:rsidR="00762AA6" w:rsidRPr="006B2650">
        <w:rPr>
          <w:rFonts w:ascii="Times New Roman" w:hAnsi="Times New Roman" w:cs="Times New Roman"/>
        </w:rPr>
        <w:t xml:space="preserve">предмета закупівлі </w:t>
      </w:r>
      <w:r w:rsidRPr="006B2650">
        <w:rPr>
          <w:rFonts w:ascii="Times New Roman" w:hAnsi="Times New Roman" w:cs="Times New Roman"/>
        </w:rPr>
        <w:t xml:space="preserve">визначені з урахуванням реальних потреб підприємства та оптимального співвідношення ціни та якості. </w:t>
      </w:r>
    </w:p>
    <w:p w14:paraId="51781C4D" w14:textId="4275E4EB" w:rsidR="00414A3F" w:rsidRPr="006B2650" w:rsidRDefault="00414A3F" w:rsidP="006B2650">
      <w:pPr>
        <w:spacing w:after="0" w:line="240" w:lineRule="auto"/>
        <w:jc w:val="both"/>
        <w:rPr>
          <w:rFonts w:ascii="Times New Roman" w:hAnsi="Times New Roman" w:cs="Times New Roman"/>
        </w:rPr>
      </w:pPr>
      <w:r w:rsidRPr="006B2650">
        <w:rPr>
          <w:rFonts w:ascii="Times New Roman" w:hAnsi="Times New Roman" w:cs="Times New Roman"/>
        </w:rPr>
        <w:t>Враховуючи зазначене, замовник прийняв рішення стосовно застосування таких технічних та якісних характеристик предмета закупівлі:</w:t>
      </w:r>
      <w:bookmarkStart w:id="3" w:name="_GoBack"/>
      <w:bookmarkEnd w:id="3"/>
    </w:p>
    <w:p w14:paraId="7173C01B" w14:textId="77777777" w:rsidR="006B2650" w:rsidRPr="006B2650" w:rsidRDefault="006B2650" w:rsidP="006B2650">
      <w:pPr>
        <w:pStyle w:val="a5"/>
        <w:numPr>
          <w:ilvl w:val="0"/>
          <w:numId w:val="2"/>
        </w:numPr>
        <w:tabs>
          <w:tab w:val="left" w:pos="426"/>
        </w:tabs>
        <w:spacing w:after="0" w:line="240" w:lineRule="auto"/>
        <w:ind w:left="0" w:firstLine="0"/>
        <w:contextualSpacing w:val="0"/>
        <w:rPr>
          <w:rFonts w:ascii="Times New Roman" w:hAnsi="Times New Roman" w:cs="Times New Roman"/>
          <w:lang w:val="uk-UA"/>
        </w:rPr>
      </w:pPr>
      <w:r w:rsidRPr="006B2650">
        <w:rPr>
          <w:rFonts w:ascii="Times New Roman" w:hAnsi="Times New Roman" w:cs="Times New Roman"/>
          <w:lang w:val="uk-UA"/>
        </w:rPr>
        <w:t>Детальний опис предмета закупівлі:</w:t>
      </w:r>
    </w:p>
    <w:p w14:paraId="009DC532" w14:textId="77777777" w:rsidR="006B2650" w:rsidRPr="006B2650" w:rsidRDefault="006B2650" w:rsidP="006B2650">
      <w:pPr>
        <w:pStyle w:val="1"/>
        <w:spacing w:line="240" w:lineRule="auto"/>
        <w:jc w:val="right"/>
        <w:rPr>
          <w:rFonts w:ascii="Times New Roman" w:hAnsi="Times New Roman" w:cs="Times New Roman"/>
          <w:bCs/>
          <w:i/>
          <w:color w:val="auto"/>
          <w:lang w:val="uk-UA"/>
        </w:rPr>
      </w:pPr>
      <w:r w:rsidRPr="006B2650">
        <w:rPr>
          <w:rFonts w:ascii="Times New Roman" w:hAnsi="Times New Roman" w:cs="Times New Roman"/>
          <w:bCs/>
          <w:i/>
          <w:color w:val="auto"/>
          <w:lang w:val="uk-UA"/>
        </w:rPr>
        <w:t>Таблиця 1</w:t>
      </w:r>
    </w:p>
    <w:tbl>
      <w:tblPr>
        <w:tblStyle w:val="3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6B2650" w:rsidRPr="006B2650" w14:paraId="0EA84FC9" w14:textId="77777777" w:rsidTr="0097667C">
        <w:tc>
          <w:tcPr>
            <w:tcW w:w="4740" w:type="dxa"/>
            <w:shd w:val="clear" w:color="auto" w:fill="auto"/>
            <w:tcMar>
              <w:top w:w="100" w:type="dxa"/>
              <w:left w:w="100" w:type="dxa"/>
              <w:bottom w:w="100" w:type="dxa"/>
              <w:right w:w="100" w:type="dxa"/>
            </w:tcMar>
          </w:tcPr>
          <w:p w14:paraId="3FA2CC88" w14:textId="77777777" w:rsidR="006B2650" w:rsidRPr="006B2650" w:rsidRDefault="006B2650" w:rsidP="006B2650">
            <w:pPr>
              <w:widowControl w:val="0"/>
              <w:spacing w:after="0" w:line="240" w:lineRule="auto"/>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Назва предмета закупівлі</w:t>
            </w:r>
          </w:p>
        </w:tc>
        <w:tc>
          <w:tcPr>
            <w:tcW w:w="4860" w:type="dxa"/>
            <w:shd w:val="clear" w:color="auto" w:fill="auto"/>
            <w:tcMar>
              <w:top w:w="100" w:type="dxa"/>
              <w:left w:w="100" w:type="dxa"/>
              <w:bottom w:w="100" w:type="dxa"/>
              <w:right w:w="100" w:type="dxa"/>
            </w:tcMar>
          </w:tcPr>
          <w:p w14:paraId="638D4E2E" w14:textId="77777777" w:rsidR="006B2650" w:rsidRPr="006B2650" w:rsidRDefault="006B2650" w:rsidP="006B2650">
            <w:pPr>
              <w:widowControl w:val="0"/>
              <w:spacing w:after="0" w:line="240" w:lineRule="auto"/>
              <w:rPr>
                <w:rFonts w:ascii="Times New Roman" w:eastAsia="Times New Roman" w:hAnsi="Times New Roman" w:cs="Times New Roman"/>
              </w:rPr>
            </w:pPr>
            <w:r w:rsidRPr="006B2650">
              <w:rPr>
                <w:rFonts w:ascii="Times New Roman" w:eastAsia="Times New Roman" w:hAnsi="Times New Roman" w:cs="Times New Roman"/>
              </w:rPr>
              <w:t>Лот 1 - Щебінь фракції 2-5 мм, Щебінь фракції 5-10 мм;</w:t>
            </w:r>
          </w:p>
          <w:p w14:paraId="3EFD18AC" w14:textId="77777777" w:rsidR="006B2650" w:rsidRPr="006B2650" w:rsidRDefault="006B2650" w:rsidP="006B2650">
            <w:pPr>
              <w:widowControl w:val="0"/>
              <w:spacing w:after="0" w:line="240" w:lineRule="auto"/>
              <w:rPr>
                <w:rFonts w:ascii="Times New Roman" w:eastAsia="Times New Roman" w:hAnsi="Times New Roman" w:cs="Times New Roman"/>
                <w:highlight w:val="white"/>
              </w:rPr>
            </w:pPr>
            <w:r w:rsidRPr="006B2650">
              <w:rPr>
                <w:rFonts w:ascii="Times New Roman" w:eastAsia="Times New Roman" w:hAnsi="Times New Roman" w:cs="Times New Roman"/>
              </w:rPr>
              <w:t>Лот 2 – Відсів</w:t>
            </w:r>
          </w:p>
        </w:tc>
      </w:tr>
      <w:tr w:rsidR="006B2650" w:rsidRPr="006B2650" w14:paraId="5CE5161B" w14:textId="77777777" w:rsidTr="0097667C">
        <w:tc>
          <w:tcPr>
            <w:tcW w:w="4740" w:type="dxa"/>
            <w:shd w:val="clear" w:color="auto" w:fill="auto"/>
            <w:tcMar>
              <w:top w:w="100" w:type="dxa"/>
              <w:left w:w="100" w:type="dxa"/>
              <w:bottom w:w="100" w:type="dxa"/>
              <w:right w:w="100" w:type="dxa"/>
            </w:tcMar>
          </w:tcPr>
          <w:p w14:paraId="6A098891" w14:textId="77777777" w:rsidR="006B2650" w:rsidRPr="006B2650" w:rsidRDefault="006B2650" w:rsidP="006B2650">
            <w:pPr>
              <w:widowControl w:val="0"/>
              <w:spacing w:after="0" w:line="240" w:lineRule="auto"/>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Код ДК 021:2015</w:t>
            </w:r>
          </w:p>
        </w:tc>
        <w:tc>
          <w:tcPr>
            <w:tcW w:w="4860" w:type="dxa"/>
            <w:shd w:val="clear" w:color="auto" w:fill="auto"/>
            <w:tcMar>
              <w:top w:w="100" w:type="dxa"/>
              <w:left w:w="100" w:type="dxa"/>
              <w:bottom w:w="100" w:type="dxa"/>
              <w:right w:w="100" w:type="dxa"/>
            </w:tcMar>
          </w:tcPr>
          <w:p w14:paraId="0AC90583" w14:textId="77777777" w:rsidR="006B2650" w:rsidRPr="006B2650" w:rsidRDefault="006B2650" w:rsidP="006B2650">
            <w:pPr>
              <w:widowControl w:val="0"/>
              <w:spacing w:after="0" w:line="240" w:lineRule="auto"/>
              <w:rPr>
                <w:rFonts w:ascii="Times New Roman" w:eastAsia="Times New Roman" w:hAnsi="Times New Roman" w:cs="Times New Roman"/>
                <w:highlight w:val="white"/>
              </w:rPr>
            </w:pPr>
            <w:r w:rsidRPr="006B2650">
              <w:rPr>
                <w:rFonts w:ascii="Times New Roman" w:eastAsia="Times New Roman" w:hAnsi="Times New Roman" w:cs="Times New Roman"/>
              </w:rPr>
              <w:t>14210000-6 – Гравій, пісок, щебінь і наповнювачі</w:t>
            </w:r>
          </w:p>
        </w:tc>
      </w:tr>
      <w:tr w:rsidR="006B2650" w:rsidRPr="006B2650" w14:paraId="0886080F" w14:textId="77777777" w:rsidTr="0097667C">
        <w:tc>
          <w:tcPr>
            <w:tcW w:w="4740" w:type="dxa"/>
            <w:shd w:val="clear" w:color="auto" w:fill="auto"/>
            <w:tcMar>
              <w:top w:w="100" w:type="dxa"/>
              <w:left w:w="100" w:type="dxa"/>
              <w:bottom w:w="100" w:type="dxa"/>
              <w:right w:w="100" w:type="dxa"/>
            </w:tcMar>
          </w:tcPr>
          <w:p w14:paraId="5B8DE765" w14:textId="77777777" w:rsidR="006B2650" w:rsidRPr="006B2650" w:rsidRDefault="006B2650" w:rsidP="006B2650">
            <w:pPr>
              <w:widowControl w:val="0"/>
              <w:spacing w:after="0" w:line="240" w:lineRule="auto"/>
              <w:rPr>
                <w:rFonts w:ascii="Times New Roman" w:eastAsia="Times New Roman" w:hAnsi="Times New Roman" w:cs="Times New Roman"/>
                <w:highlight w:val="white"/>
              </w:rPr>
            </w:pPr>
            <w:r w:rsidRPr="006B2650">
              <w:rPr>
                <w:rFonts w:ascii="Times New Roman" w:eastAsia="Times New Roman" w:hAnsi="Times New Roman" w:cs="Times New Roman"/>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4860" w:type="dxa"/>
            <w:shd w:val="clear" w:color="auto" w:fill="auto"/>
            <w:tcMar>
              <w:top w:w="100" w:type="dxa"/>
              <w:left w:w="100" w:type="dxa"/>
              <w:bottom w:w="100" w:type="dxa"/>
              <w:right w:w="100" w:type="dxa"/>
            </w:tcMar>
          </w:tcPr>
          <w:p w14:paraId="6DF2E282" w14:textId="77777777" w:rsidR="006B2650" w:rsidRPr="006B2650" w:rsidRDefault="006B2650" w:rsidP="006B2650">
            <w:pPr>
              <w:widowControl w:val="0"/>
              <w:spacing w:after="0" w:line="240" w:lineRule="auto"/>
              <w:jc w:val="both"/>
              <w:rPr>
                <w:rFonts w:ascii="Times New Roman" w:hAnsi="Times New Roman" w:cs="Times New Roman"/>
                <w:shd w:val="clear" w:color="auto" w:fill="FFFFFF"/>
              </w:rPr>
            </w:pPr>
            <w:r w:rsidRPr="006B2650">
              <w:rPr>
                <w:rFonts w:ascii="Times New Roman" w:hAnsi="Times New Roman" w:cs="Times New Roman"/>
                <w:shd w:val="clear" w:color="auto" w:fill="FFFFFF"/>
              </w:rPr>
              <w:t xml:space="preserve">Лот 1 – </w:t>
            </w:r>
            <w:r w:rsidRPr="006B2650">
              <w:rPr>
                <w:rFonts w:ascii="Times New Roman" w:eastAsia="Times New Roman" w:hAnsi="Times New Roman" w:cs="Times New Roman"/>
              </w:rPr>
              <w:t>14212300-3 Колотий камінь і щебінь</w:t>
            </w:r>
            <w:r w:rsidRPr="006B2650">
              <w:rPr>
                <w:rFonts w:ascii="Times New Roman" w:hAnsi="Times New Roman" w:cs="Times New Roman"/>
                <w:shd w:val="clear" w:color="auto" w:fill="FFFFFF"/>
              </w:rPr>
              <w:t>,</w:t>
            </w:r>
          </w:p>
          <w:p w14:paraId="19E886BF" w14:textId="77777777" w:rsidR="006B2650" w:rsidRPr="006B2650" w:rsidRDefault="006B2650" w:rsidP="006B2650">
            <w:pPr>
              <w:widowControl w:val="0"/>
              <w:spacing w:after="0" w:line="240" w:lineRule="auto"/>
              <w:jc w:val="both"/>
              <w:rPr>
                <w:rFonts w:ascii="Times New Roman" w:hAnsi="Times New Roman" w:cs="Times New Roman"/>
                <w:shd w:val="clear" w:color="auto" w:fill="FFFFFF"/>
              </w:rPr>
            </w:pPr>
            <w:r w:rsidRPr="006B2650">
              <w:rPr>
                <w:rFonts w:ascii="Times New Roman" w:hAnsi="Times New Roman" w:cs="Times New Roman"/>
                <w:shd w:val="clear" w:color="auto" w:fill="FFFFFF"/>
              </w:rPr>
              <w:t>Лот 2 –</w:t>
            </w:r>
            <w:r w:rsidRPr="006B2650">
              <w:rPr>
                <w:rFonts w:ascii="Times New Roman" w:eastAsia="Times New Roman" w:hAnsi="Times New Roman" w:cs="Times New Roman"/>
              </w:rPr>
              <w:t xml:space="preserve"> 14212000-0 Гранули, кам’яна крихта, кам’яний порошок, галька, гравій, колотий камінь і щебінь, кам’яні суміші, піщано-гравійні суміші та інші наповнювачі</w:t>
            </w:r>
          </w:p>
        </w:tc>
      </w:tr>
      <w:tr w:rsidR="006B2650" w:rsidRPr="006B2650" w14:paraId="039C24A0" w14:textId="77777777" w:rsidTr="0097667C">
        <w:trPr>
          <w:trHeight w:val="700"/>
        </w:trPr>
        <w:tc>
          <w:tcPr>
            <w:tcW w:w="4740" w:type="dxa"/>
            <w:shd w:val="clear" w:color="auto" w:fill="auto"/>
            <w:tcMar>
              <w:top w:w="100" w:type="dxa"/>
              <w:left w:w="100" w:type="dxa"/>
              <w:bottom w:w="100" w:type="dxa"/>
              <w:right w:w="100" w:type="dxa"/>
            </w:tcMar>
          </w:tcPr>
          <w:p w14:paraId="18EFE38B" w14:textId="77777777" w:rsidR="006B2650" w:rsidRPr="006B2650" w:rsidRDefault="006B2650" w:rsidP="006B2650">
            <w:pPr>
              <w:widowControl w:val="0"/>
              <w:spacing w:after="0" w:line="240" w:lineRule="auto"/>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lastRenderedPageBreak/>
              <w:t>Кількість поставки товару</w:t>
            </w:r>
          </w:p>
        </w:tc>
        <w:tc>
          <w:tcPr>
            <w:tcW w:w="4860" w:type="dxa"/>
            <w:shd w:val="clear" w:color="auto" w:fill="auto"/>
            <w:tcMar>
              <w:top w:w="100" w:type="dxa"/>
              <w:left w:w="100" w:type="dxa"/>
              <w:bottom w:w="100" w:type="dxa"/>
              <w:right w:w="100" w:type="dxa"/>
            </w:tcMar>
          </w:tcPr>
          <w:p w14:paraId="45F918E6" w14:textId="77777777" w:rsidR="006B2650" w:rsidRPr="006B2650" w:rsidRDefault="006B2650" w:rsidP="006B2650">
            <w:pPr>
              <w:widowControl w:val="0"/>
              <w:spacing w:after="0" w:line="240" w:lineRule="auto"/>
              <w:jc w:val="both"/>
              <w:rPr>
                <w:rFonts w:ascii="Times New Roman" w:hAnsi="Times New Roman" w:cs="Times New Roman"/>
                <w:shd w:val="clear" w:color="auto" w:fill="FFFFFF"/>
              </w:rPr>
            </w:pPr>
            <w:r w:rsidRPr="006B2650">
              <w:rPr>
                <w:rFonts w:ascii="Times New Roman" w:hAnsi="Times New Roman" w:cs="Times New Roman"/>
                <w:shd w:val="clear" w:color="auto" w:fill="FFFFFF"/>
              </w:rPr>
              <w:t xml:space="preserve">Лот 1 - Щебінь фракції 2-5 мм – 24 </w:t>
            </w:r>
            <w:proofErr w:type="spellStart"/>
            <w:r w:rsidRPr="006B2650">
              <w:rPr>
                <w:rFonts w:ascii="Times New Roman" w:hAnsi="Times New Roman" w:cs="Times New Roman"/>
                <w:shd w:val="clear" w:color="auto" w:fill="FFFFFF"/>
              </w:rPr>
              <w:t>тн</w:t>
            </w:r>
            <w:proofErr w:type="spellEnd"/>
            <w:r w:rsidRPr="006B2650">
              <w:rPr>
                <w:rFonts w:ascii="Times New Roman" w:hAnsi="Times New Roman" w:cs="Times New Roman"/>
                <w:shd w:val="clear" w:color="auto" w:fill="FFFFFF"/>
              </w:rPr>
              <w:t>;</w:t>
            </w:r>
          </w:p>
          <w:p w14:paraId="003CFB63" w14:textId="77777777" w:rsidR="006B2650" w:rsidRPr="006B2650" w:rsidRDefault="006B2650" w:rsidP="006B2650">
            <w:pPr>
              <w:widowControl w:val="0"/>
              <w:spacing w:after="0" w:line="240" w:lineRule="auto"/>
              <w:ind w:firstLine="685"/>
              <w:jc w:val="both"/>
              <w:rPr>
                <w:rFonts w:ascii="Times New Roman" w:hAnsi="Times New Roman" w:cs="Times New Roman"/>
                <w:shd w:val="clear" w:color="auto" w:fill="FFFFFF"/>
              </w:rPr>
            </w:pPr>
            <w:r w:rsidRPr="006B2650">
              <w:rPr>
                <w:rFonts w:ascii="Times New Roman" w:hAnsi="Times New Roman" w:cs="Times New Roman"/>
                <w:shd w:val="clear" w:color="auto" w:fill="FFFFFF"/>
              </w:rPr>
              <w:t xml:space="preserve"> Щебінь фракції 5-10 мм – 96 </w:t>
            </w:r>
            <w:proofErr w:type="spellStart"/>
            <w:r w:rsidRPr="006B2650">
              <w:rPr>
                <w:rFonts w:ascii="Times New Roman" w:hAnsi="Times New Roman" w:cs="Times New Roman"/>
                <w:shd w:val="clear" w:color="auto" w:fill="FFFFFF"/>
              </w:rPr>
              <w:t>тн</w:t>
            </w:r>
            <w:proofErr w:type="spellEnd"/>
            <w:r w:rsidRPr="006B2650">
              <w:rPr>
                <w:rFonts w:ascii="Times New Roman" w:hAnsi="Times New Roman" w:cs="Times New Roman"/>
                <w:shd w:val="clear" w:color="auto" w:fill="FFFFFF"/>
              </w:rPr>
              <w:t>;</w:t>
            </w:r>
          </w:p>
          <w:p w14:paraId="3E84B18C" w14:textId="77777777" w:rsidR="006B2650" w:rsidRPr="006B2650" w:rsidRDefault="006B2650" w:rsidP="006B2650">
            <w:pPr>
              <w:widowControl w:val="0"/>
              <w:spacing w:after="0" w:line="240" w:lineRule="auto"/>
              <w:jc w:val="both"/>
              <w:rPr>
                <w:rFonts w:ascii="Times New Roman" w:hAnsi="Times New Roman" w:cs="Times New Roman"/>
                <w:shd w:val="clear" w:color="auto" w:fill="FFFFFF"/>
              </w:rPr>
            </w:pPr>
            <w:r w:rsidRPr="006B2650">
              <w:rPr>
                <w:rFonts w:ascii="Times New Roman" w:hAnsi="Times New Roman" w:cs="Times New Roman"/>
                <w:shd w:val="clear" w:color="auto" w:fill="FFFFFF"/>
              </w:rPr>
              <w:t xml:space="preserve">Лот 2 – Відсів – 86,1 </w:t>
            </w:r>
            <w:proofErr w:type="spellStart"/>
            <w:r w:rsidRPr="006B2650">
              <w:rPr>
                <w:rFonts w:ascii="Times New Roman" w:hAnsi="Times New Roman" w:cs="Times New Roman"/>
                <w:shd w:val="clear" w:color="auto" w:fill="FFFFFF"/>
              </w:rPr>
              <w:t>тн</w:t>
            </w:r>
            <w:proofErr w:type="spellEnd"/>
            <w:r w:rsidRPr="006B2650">
              <w:rPr>
                <w:rFonts w:ascii="Times New Roman" w:hAnsi="Times New Roman" w:cs="Times New Roman"/>
                <w:shd w:val="clear" w:color="auto" w:fill="FFFFFF"/>
              </w:rPr>
              <w:t>.</w:t>
            </w:r>
          </w:p>
        </w:tc>
      </w:tr>
      <w:tr w:rsidR="006B2650" w:rsidRPr="006B2650" w14:paraId="42865F03" w14:textId="77777777" w:rsidTr="0097667C">
        <w:trPr>
          <w:trHeight w:val="644"/>
        </w:trPr>
        <w:tc>
          <w:tcPr>
            <w:tcW w:w="4740" w:type="dxa"/>
            <w:tcBorders>
              <w:bottom w:val="single" w:sz="8" w:space="0" w:color="000000"/>
            </w:tcBorders>
            <w:shd w:val="clear" w:color="auto" w:fill="auto"/>
            <w:tcMar>
              <w:top w:w="100" w:type="dxa"/>
              <w:left w:w="100" w:type="dxa"/>
              <w:bottom w:w="100" w:type="dxa"/>
              <w:right w:w="100" w:type="dxa"/>
            </w:tcMar>
          </w:tcPr>
          <w:p w14:paraId="1835CB0B" w14:textId="77777777" w:rsidR="006B2650" w:rsidRPr="006B2650" w:rsidRDefault="006B2650" w:rsidP="006B2650">
            <w:pPr>
              <w:widowControl w:val="0"/>
              <w:spacing w:after="0" w:line="240" w:lineRule="auto"/>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Місце поставки товару</w:t>
            </w:r>
          </w:p>
        </w:tc>
        <w:tc>
          <w:tcPr>
            <w:tcW w:w="4860" w:type="dxa"/>
            <w:tcBorders>
              <w:bottom w:val="single" w:sz="8" w:space="0" w:color="000000"/>
            </w:tcBorders>
            <w:shd w:val="clear" w:color="auto" w:fill="auto"/>
            <w:tcMar>
              <w:top w:w="100" w:type="dxa"/>
              <w:left w:w="100" w:type="dxa"/>
              <w:bottom w:w="100" w:type="dxa"/>
              <w:right w:w="100" w:type="dxa"/>
            </w:tcMar>
          </w:tcPr>
          <w:p w14:paraId="62BB3252" w14:textId="77777777" w:rsidR="006B2650" w:rsidRPr="006B2650" w:rsidRDefault="006B2650" w:rsidP="006B2650">
            <w:pPr>
              <w:widowControl w:val="0"/>
              <w:spacing w:after="0" w:line="240" w:lineRule="auto"/>
              <w:rPr>
                <w:rFonts w:ascii="Times New Roman" w:eastAsia="Times New Roman" w:hAnsi="Times New Roman" w:cs="Times New Roman"/>
                <w:i/>
                <w:highlight w:val="white"/>
              </w:rPr>
            </w:pPr>
            <w:r w:rsidRPr="006B2650">
              <w:rPr>
                <w:rFonts w:ascii="Times New Roman" w:eastAsia="Times New Roman" w:hAnsi="Times New Roman" w:cs="Times New Roman"/>
              </w:rPr>
              <w:t>вул. Героїв України, 29, м. Тернівка, Павлоградський район, Дніпропетровська область, Україна, 51500</w:t>
            </w:r>
          </w:p>
        </w:tc>
      </w:tr>
      <w:tr w:rsidR="006B2650" w:rsidRPr="006B2650" w14:paraId="1798A3C0" w14:textId="77777777" w:rsidTr="0097667C">
        <w:trPr>
          <w:trHeight w:val="730"/>
        </w:trPr>
        <w:tc>
          <w:tcPr>
            <w:tcW w:w="4740" w:type="dxa"/>
            <w:shd w:val="clear" w:color="auto" w:fill="auto"/>
            <w:tcMar>
              <w:top w:w="100" w:type="dxa"/>
              <w:left w:w="100" w:type="dxa"/>
              <w:bottom w:w="100" w:type="dxa"/>
              <w:right w:w="100" w:type="dxa"/>
            </w:tcMar>
          </w:tcPr>
          <w:p w14:paraId="37F7CD28" w14:textId="77777777" w:rsidR="006B2650" w:rsidRPr="006B2650" w:rsidRDefault="006B2650" w:rsidP="006B2650">
            <w:pPr>
              <w:widowControl w:val="0"/>
              <w:spacing w:after="0" w:line="240" w:lineRule="auto"/>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Строк поставки товару</w:t>
            </w:r>
          </w:p>
        </w:tc>
        <w:tc>
          <w:tcPr>
            <w:tcW w:w="4860" w:type="dxa"/>
            <w:shd w:val="clear" w:color="auto" w:fill="auto"/>
            <w:tcMar>
              <w:top w:w="100" w:type="dxa"/>
              <w:left w:w="100" w:type="dxa"/>
              <w:bottom w:w="100" w:type="dxa"/>
              <w:right w:w="100" w:type="dxa"/>
            </w:tcMar>
          </w:tcPr>
          <w:p w14:paraId="388653EB" w14:textId="77777777" w:rsidR="006B2650" w:rsidRPr="006B2650" w:rsidRDefault="006B2650" w:rsidP="006B2650">
            <w:pPr>
              <w:widowControl w:val="0"/>
              <w:spacing w:after="0" w:line="240" w:lineRule="auto"/>
              <w:rPr>
                <w:rFonts w:ascii="Times New Roman" w:eastAsia="Times New Roman" w:hAnsi="Times New Roman" w:cs="Times New Roman"/>
              </w:rPr>
            </w:pPr>
            <w:r w:rsidRPr="006B2650">
              <w:rPr>
                <w:rFonts w:ascii="Times New Roman" w:eastAsia="Times New Roman" w:hAnsi="Times New Roman" w:cs="Times New Roman"/>
              </w:rPr>
              <w:t>Лот 1 - протягом 20-ти (двадцяти) робочих днів з дня укладення Договору;</w:t>
            </w:r>
          </w:p>
          <w:p w14:paraId="144E36CA" w14:textId="77777777" w:rsidR="006B2650" w:rsidRPr="006B2650" w:rsidRDefault="006B2650" w:rsidP="006B2650">
            <w:pPr>
              <w:widowControl w:val="0"/>
              <w:spacing w:after="0" w:line="240" w:lineRule="auto"/>
              <w:rPr>
                <w:rFonts w:ascii="Times New Roman" w:eastAsia="Times New Roman" w:hAnsi="Times New Roman" w:cs="Times New Roman"/>
                <w:i/>
                <w:highlight w:val="white"/>
              </w:rPr>
            </w:pPr>
            <w:r w:rsidRPr="006B2650">
              <w:rPr>
                <w:rFonts w:ascii="Times New Roman" w:eastAsia="Times New Roman" w:hAnsi="Times New Roman" w:cs="Times New Roman"/>
              </w:rPr>
              <w:t>Лот 2 - з 01.08.2024 року до 31.08.2024 року.</w:t>
            </w:r>
          </w:p>
        </w:tc>
      </w:tr>
    </w:tbl>
    <w:p w14:paraId="55CEB159" w14:textId="77777777" w:rsidR="006B2650" w:rsidRPr="006B2650" w:rsidRDefault="006B2650" w:rsidP="006B2650">
      <w:pPr>
        <w:spacing w:after="0" w:line="240" w:lineRule="auto"/>
        <w:rPr>
          <w:rFonts w:ascii="Times New Roman" w:eastAsia="Times New Roman" w:hAnsi="Times New Roman" w:cs="Times New Roman"/>
          <w:i/>
        </w:rPr>
      </w:pPr>
    </w:p>
    <w:p w14:paraId="757690CD" w14:textId="77777777" w:rsidR="006B2650" w:rsidRPr="006B2650" w:rsidRDefault="006B2650" w:rsidP="006B2650">
      <w:pPr>
        <w:pStyle w:val="a5"/>
        <w:widowControl w:val="0"/>
        <w:numPr>
          <w:ilvl w:val="0"/>
          <w:numId w:val="2"/>
        </w:numPr>
        <w:tabs>
          <w:tab w:val="left" w:pos="426"/>
        </w:tabs>
        <w:spacing w:after="0" w:line="240" w:lineRule="auto"/>
        <w:ind w:left="0" w:firstLine="0"/>
        <w:contextualSpacing w:val="0"/>
        <w:jc w:val="both"/>
        <w:rPr>
          <w:rFonts w:ascii="Times New Roman" w:eastAsia="Times New Roman" w:hAnsi="Times New Roman" w:cs="Times New Roman"/>
          <w:b/>
          <w:lang w:val="uk-UA"/>
        </w:rPr>
      </w:pPr>
      <w:r w:rsidRPr="006B2650">
        <w:rPr>
          <w:rFonts w:ascii="Times New Roman" w:eastAsia="Times New Roman" w:hAnsi="Times New Roman" w:cs="Times New Roman"/>
          <w:highlight w:val="white"/>
          <w:lang w:val="uk-UA"/>
        </w:rPr>
        <w:t xml:space="preserve">Предмет закупівлі повинен відповідати: </w:t>
      </w:r>
    </w:p>
    <w:p w14:paraId="609DF0C5" w14:textId="77777777" w:rsidR="006B2650" w:rsidRPr="006B2650" w:rsidRDefault="006B2650" w:rsidP="006B2650">
      <w:pPr>
        <w:pStyle w:val="a5"/>
        <w:widowControl w:val="0"/>
        <w:tabs>
          <w:tab w:val="left" w:pos="426"/>
        </w:tabs>
        <w:spacing w:after="0" w:line="240" w:lineRule="auto"/>
        <w:ind w:left="0"/>
        <w:contextualSpacing w:val="0"/>
        <w:jc w:val="both"/>
        <w:rPr>
          <w:rFonts w:ascii="Times New Roman" w:eastAsia="Times New Roman" w:hAnsi="Times New Roman" w:cs="Times New Roman"/>
          <w:b/>
          <w:lang w:val="uk-UA"/>
        </w:rPr>
      </w:pPr>
      <w:r w:rsidRPr="006B2650">
        <w:rPr>
          <w:rFonts w:ascii="Times New Roman" w:eastAsia="Times New Roman" w:hAnsi="Times New Roman" w:cs="Times New Roman"/>
          <w:b/>
          <w:highlight w:val="white"/>
          <w:lang w:val="uk-UA"/>
        </w:rPr>
        <w:t xml:space="preserve">ЛОТ 1 </w:t>
      </w:r>
      <w:r w:rsidRPr="006B2650">
        <w:rPr>
          <w:rFonts w:ascii="Times New Roman" w:eastAsia="Times New Roman" w:hAnsi="Times New Roman" w:cs="Times New Roman"/>
          <w:b/>
          <w:lang w:val="uk-UA"/>
        </w:rPr>
        <w:t>- Щебінь фракції 2-5 мм, Щебінь фракції 5-10 мм;</w:t>
      </w:r>
    </w:p>
    <w:p w14:paraId="262AAFC7" w14:textId="77777777" w:rsidR="006B2650" w:rsidRPr="006B2650" w:rsidRDefault="006B2650" w:rsidP="006B2650">
      <w:pPr>
        <w:pStyle w:val="1"/>
        <w:spacing w:line="240" w:lineRule="auto"/>
        <w:jc w:val="right"/>
        <w:rPr>
          <w:rFonts w:ascii="Times New Roman" w:hAnsi="Times New Roman" w:cs="Times New Roman"/>
          <w:bCs/>
          <w:i/>
          <w:color w:val="auto"/>
          <w:lang w:val="uk-UA"/>
        </w:rPr>
      </w:pPr>
      <w:r w:rsidRPr="006B2650">
        <w:rPr>
          <w:rFonts w:ascii="Times New Roman" w:hAnsi="Times New Roman" w:cs="Times New Roman"/>
          <w:bCs/>
          <w:i/>
          <w:color w:val="auto"/>
          <w:lang w:val="uk-UA"/>
        </w:rPr>
        <w:t>Таблиця 2</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591"/>
        <w:gridCol w:w="2055"/>
        <w:gridCol w:w="2447"/>
        <w:gridCol w:w="2127"/>
        <w:gridCol w:w="1275"/>
        <w:gridCol w:w="1134"/>
      </w:tblGrid>
      <w:tr w:rsidR="006B2650" w:rsidRPr="006B2650" w14:paraId="126C217C" w14:textId="77777777" w:rsidTr="0097667C">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62295"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899E4C"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8AA039"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31AA02"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53FFF3"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8EAC14"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hAnsi="Times New Roman" w:cs="Times New Roman"/>
                <w:bCs/>
              </w:rPr>
              <w:t>Одиниця виміру</w:t>
            </w:r>
          </w:p>
        </w:tc>
      </w:tr>
      <w:tr w:rsidR="006B2650" w:rsidRPr="006B2650" w14:paraId="5E4D4B84" w14:textId="77777777" w:rsidTr="0097667C">
        <w:trPr>
          <w:trHeight w:val="57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D4316"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4138B8F"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hAnsi="Times New Roman" w:cs="Times New Roman"/>
              </w:rPr>
              <w:t>Щебінь фракція 2-5 мм</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DD9F99"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40A8B1"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946EBD"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hAnsi="Times New Roman" w:cs="Times New Roman"/>
              </w:rPr>
              <w:t>24</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68F35F"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proofErr w:type="spellStart"/>
            <w:r w:rsidRPr="006B2650">
              <w:rPr>
                <w:rFonts w:ascii="Times New Roman" w:eastAsia="Times New Roman" w:hAnsi="Times New Roman" w:cs="Times New Roman"/>
                <w:highlight w:val="white"/>
              </w:rPr>
              <w:t>тн</w:t>
            </w:r>
            <w:proofErr w:type="spellEnd"/>
          </w:p>
        </w:tc>
      </w:tr>
      <w:tr w:rsidR="006B2650" w:rsidRPr="006B2650" w14:paraId="4484D82A" w14:textId="77777777" w:rsidTr="0097667C">
        <w:trPr>
          <w:trHeight w:val="278"/>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6F625"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2.</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12DD88F" w14:textId="77777777" w:rsidR="006B2650" w:rsidRPr="006B2650" w:rsidRDefault="006B2650" w:rsidP="006B2650">
            <w:pPr>
              <w:spacing w:after="0" w:line="240" w:lineRule="auto"/>
              <w:jc w:val="center"/>
              <w:rPr>
                <w:rFonts w:ascii="Times New Roman" w:eastAsia="Times New Roman" w:hAnsi="Times New Roman" w:cs="Times New Roman"/>
                <w:b/>
              </w:rPr>
            </w:pPr>
            <w:r w:rsidRPr="006B2650">
              <w:rPr>
                <w:rFonts w:ascii="Times New Roman" w:hAnsi="Times New Roman" w:cs="Times New Roman"/>
              </w:rPr>
              <w:t>Щебінь фракція 5-10 мм</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D9CE1A"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C4815A"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A34597" w14:textId="77777777" w:rsidR="006B2650" w:rsidRPr="006B2650" w:rsidRDefault="006B2650" w:rsidP="006B2650">
            <w:pPr>
              <w:spacing w:after="0" w:line="240" w:lineRule="auto"/>
              <w:jc w:val="center"/>
              <w:rPr>
                <w:rFonts w:ascii="Times New Roman" w:hAnsi="Times New Roman" w:cs="Times New Roman"/>
              </w:rPr>
            </w:pPr>
            <w:r w:rsidRPr="006B2650">
              <w:rPr>
                <w:rFonts w:ascii="Times New Roman" w:hAnsi="Times New Roman" w:cs="Times New Roman"/>
              </w:rPr>
              <w:t>96</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1A147"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proofErr w:type="spellStart"/>
            <w:r w:rsidRPr="006B2650">
              <w:rPr>
                <w:rFonts w:ascii="Times New Roman" w:eastAsia="Times New Roman" w:hAnsi="Times New Roman" w:cs="Times New Roman"/>
                <w:highlight w:val="white"/>
              </w:rPr>
              <w:t>тн</w:t>
            </w:r>
            <w:proofErr w:type="spellEnd"/>
          </w:p>
        </w:tc>
      </w:tr>
    </w:tbl>
    <w:p w14:paraId="3765A604" w14:textId="77777777" w:rsidR="006B2650" w:rsidRPr="006B2650" w:rsidRDefault="006B2650" w:rsidP="006B2650">
      <w:pPr>
        <w:tabs>
          <w:tab w:val="left" w:pos="284"/>
        </w:tabs>
        <w:autoSpaceDE w:val="0"/>
        <w:autoSpaceDN w:val="0"/>
        <w:adjustRightInd w:val="0"/>
        <w:spacing w:after="0" w:line="240" w:lineRule="auto"/>
        <w:rPr>
          <w:rFonts w:ascii="Times New Roman" w:eastAsia="Times New Roman" w:hAnsi="Times New Roman" w:cs="Times New Roman"/>
          <w:i/>
          <w:snapToGrid w:val="0"/>
        </w:rPr>
      </w:pPr>
      <w:r w:rsidRPr="006B2650">
        <w:rPr>
          <w:rFonts w:ascii="Times New Roman" w:eastAsia="Times New Roman" w:hAnsi="Times New Roman" w:cs="Times New Roman"/>
          <w:i/>
          <w:snapToGrid w:val="0"/>
        </w:rPr>
        <w:t>*- заповнює Учасник.</w:t>
      </w:r>
    </w:p>
    <w:p w14:paraId="519EAA5D" w14:textId="77777777" w:rsidR="006B2650" w:rsidRPr="006B2650" w:rsidRDefault="006B2650" w:rsidP="006B2650">
      <w:pPr>
        <w:pStyle w:val="1"/>
        <w:tabs>
          <w:tab w:val="left" w:pos="284"/>
        </w:tabs>
        <w:spacing w:line="240" w:lineRule="auto"/>
        <w:jc w:val="center"/>
        <w:rPr>
          <w:rFonts w:ascii="Times New Roman" w:hAnsi="Times New Roman" w:cs="Times New Roman"/>
          <w:b/>
          <w:lang w:val="uk-UA"/>
        </w:rPr>
      </w:pPr>
      <w:r w:rsidRPr="006B2650">
        <w:rPr>
          <w:rFonts w:ascii="Times New Roman" w:hAnsi="Times New Roman" w:cs="Times New Roman"/>
          <w:b/>
          <w:lang w:val="uk-UA"/>
        </w:rPr>
        <w:t>ОСНОВНІ ХАРАКТЕРИСТИКИ</w:t>
      </w:r>
    </w:p>
    <w:p w14:paraId="4EFA937E" w14:textId="77777777" w:rsidR="006B2650" w:rsidRPr="006B2650" w:rsidRDefault="006B2650" w:rsidP="006B2650">
      <w:pPr>
        <w:pStyle w:val="1"/>
        <w:spacing w:line="240" w:lineRule="auto"/>
        <w:jc w:val="right"/>
        <w:rPr>
          <w:rFonts w:ascii="Times New Roman" w:hAnsi="Times New Roman" w:cs="Times New Roman"/>
          <w:bCs/>
          <w:i/>
          <w:color w:val="auto"/>
          <w:lang w:val="uk-UA"/>
        </w:rPr>
      </w:pPr>
      <w:r w:rsidRPr="006B2650">
        <w:rPr>
          <w:rFonts w:ascii="Times New Roman" w:hAnsi="Times New Roman" w:cs="Times New Roman"/>
          <w:bCs/>
          <w:i/>
          <w:color w:val="auto"/>
          <w:lang w:val="uk-UA"/>
        </w:rPr>
        <w:t>Таблиця 3</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953"/>
        <w:gridCol w:w="1984"/>
        <w:gridCol w:w="1276"/>
        <w:gridCol w:w="1281"/>
      </w:tblGrid>
      <w:tr w:rsidR="006B2650" w:rsidRPr="006B2650" w14:paraId="7FF81B7E" w14:textId="77777777" w:rsidTr="0097667C">
        <w:trPr>
          <w:cantSplit/>
          <w:trHeight w:val="624"/>
          <w:jc w:val="center"/>
        </w:trPr>
        <w:tc>
          <w:tcPr>
            <w:tcW w:w="862" w:type="dxa"/>
            <w:shd w:val="clear" w:color="000000" w:fill="FFFFFF"/>
            <w:vAlign w:val="center"/>
            <w:hideMark/>
          </w:tcPr>
          <w:p w14:paraId="7DF91D37"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 з/п</w:t>
            </w:r>
          </w:p>
        </w:tc>
        <w:tc>
          <w:tcPr>
            <w:tcW w:w="3953" w:type="dxa"/>
            <w:shd w:val="clear" w:color="000000" w:fill="FFFFFF"/>
            <w:vAlign w:val="center"/>
          </w:tcPr>
          <w:p w14:paraId="58E2BC04"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Найменування Товару</w:t>
            </w:r>
          </w:p>
        </w:tc>
        <w:tc>
          <w:tcPr>
            <w:tcW w:w="1984" w:type="dxa"/>
            <w:shd w:val="clear" w:color="000000" w:fill="FFFFFF"/>
            <w:vAlign w:val="center"/>
          </w:tcPr>
          <w:p w14:paraId="0D53DB2B"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Технічна характеристика</w:t>
            </w:r>
          </w:p>
        </w:tc>
        <w:tc>
          <w:tcPr>
            <w:tcW w:w="1276" w:type="dxa"/>
            <w:shd w:val="clear" w:color="000000" w:fill="FFFFFF"/>
            <w:vAlign w:val="center"/>
            <w:hideMark/>
          </w:tcPr>
          <w:p w14:paraId="650BC1CF"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Одиниця виміру</w:t>
            </w:r>
          </w:p>
        </w:tc>
        <w:tc>
          <w:tcPr>
            <w:tcW w:w="1281" w:type="dxa"/>
            <w:shd w:val="clear" w:color="000000" w:fill="FFFFFF"/>
            <w:vAlign w:val="center"/>
            <w:hideMark/>
          </w:tcPr>
          <w:p w14:paraId="0F16FD17"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Кількість</w:t>
            </w:r>
          </w:p>
        </w:tc>
      </w:tr>
      <w:tr w:rsidR="006B2650" w:rsidRPr="006B2650" w14:paraId="60A8F6C3" w14:textId="77777777" w:rsidTr="0097667C">
        <w:trPr>
          <w:cantSplit/>
          <w:trHeight w:val="443"/>
          <w:jc w:val="center"/>
        </w:trPr>
        <w:tc>
          <w:tcPr>
            <w:tcW w:w="862" w:type="dxa"/>
            <w:vAlign w:val="center"/>
          </w:tcPr>
          <w:p w14:paraId="6C439D31" w14:textId="77777777" w:rsidR="006B2650" w:rsidRPr="006B2650" w:rsidRDefault="006B2650" w:rsidP="006B2650">
            <w:pPr>
              <w:spacing w:after="0" w:line="240" w:lineRule="auto"/>
              <w:jc w:val="center"/>
              <w:rPr>
                <w:rFonts w:ascii="Times New Roman" w:hAnsi="Times New Roman" w:cs="Times New Roman"/>
                <w:bCs/>
              </w:rPr>
            </w:pPr>
            <w:r w:rsidRPr="006B2650">
              <w:rPr>
                <w:rFonts w:ascii="Times New Roman" w:hAnsi="Times New Roman" w:cs="Times New Roman"/>
                <w:bCs/>
              </w:rPr>
              <w:t>1.</w:t>
            </w:r>
          </w:p>
        </w:tc>
        <w:tc>
          <w:tcPr>
            <w:tcW w:w="3953" w:type="dxa"/>
            <w:tcBorders>
              <w:top w:val="nil"/>
              <w:left w:val="nil"/>
              <w:bottom w:val="single" w:sz="4" w:space="0" w:color="auto"/>
              <w:right w:val="single" w:sz="4" w:space="0" w:color="auto"/>
            </w:tcBorders>
            <w:shd w:val="clear" w:color="auto" w:fill="auto"/>
            <w:vAlign w:val="center"/>
          </w:tcPr>
          <w:p w14:paraId="78F25AB5" w14:textId="77777777" w:rsidR="006B2650" w:rsidRPr="006B2650" w:rsidRDefault="006B2650" w:rsidP="006B2650">
            <w:pPr>
              <w:spacing w:after="0" w:line="240" w:lineRule="auto"/>
              <w:rPr>
                <w:rFonts w:ascii="Times New Roman" w:hAnsi="Times New Roman" w:cs="Times New Roman"/>
              </w:rPr>
            </w:pPr>
            <w:r w:rsidRPr="006B2650">
              <w:rPr>
                <w:rFonts w:ascii="Times New Roman" w:hAnsi="Times New Roman" w:cs="Times New Roman"/>
              </w:rPr>
              <w:t>Щебінь фракція 2-5 мм</w:t>
            </w:r>
          </w:p>
        </w:tc>
        <w:tc>
          <w:tcPr>
            <w:tcW w:w="1984" w:type="dxa"/>
            <w:vAlign w:val="center"/>
          </w:tcPr>
          <w:p w14:paraId="048EBFFA" w14:textId="77777777" w:rsidR="006B2650" w:rsidRPr="006B2650" w:rsidRDefault="006B2650" w:rsidP="006B2650">
            <w:pPr>
              <w:spacing w:after="0" w:line="240" w:lineRule="auto"/>
              <w:rPr>
                <w:rFonts w:ascii="Times New Roman" w:hAnsi="Times New Roman" w:cs="Times New Roman"/>
                <w:bCs/>
              </w:rPr>
            </w:pPr>
            <w:r w:rsidRPr="006B2650">
              <w:rPr>
                <w:rFonts w:ascii="Times New Roman" w:hAnsi="Times New Roman" w:cs="Times New Roman"/>
                <w:bCs/>
              </w:rPr>
              <w:t>Згідно ДСТУ</w:t>
            </w:r>
          </w:p>
        </w:tc>
        <w:tc>
          <w:tcPr>
            <w:tcW w:w="1276" w:type="dxa"/>
            <w:vAlign w:val="center"/>
          </w:tcPr>
          <w:p w14:paraId="736794C9" w14:textId="77777777" w:rsidR="006B2650" w:rsidRPr="006B2650" w:rsidRDefault="006B2650" w:rsidP="006B2650">
            <w:pPr>
              <w:spacing w:after="0" w:line="240" w:lineRule="auto"/>
              <w:jc w:val="center"/>
              <w:rPr>
                <w:rFonts w:ascii="Times New Roman" w:hAnsi="Times New Roman" w:cs="Times New Roman"/>
                <w:bCs/>
              </w:rPr>
            </w:pPr>
            <w:proofErr w:type="spellStart"/>
            <w:r w:rsidRPr="006B2650">
              <w:rPr>
                <w:rFonts w:ascii="Times New Roman" w:hAnsi="Times New Roman" w:cs="Times New Roman"/>
                <w:bCs/>
              </w:rPr>
              <w:t>тн</w:t>
            </w:r>
            <w:proofErr w:type="spellEnd"/>
            <w:r w:rsidRPr="006B2650">
              <w:rPr>
                <w:rFonts w:ascii="Times New Roman" w:hAnsi="Times New Roman" w:cs="Times New Roman"/>
                <w:bCs/>
              </w:rPr>
              <w:t>.</w:t>
            </w:r>
          </w:p>
        </w:tc>
        <w:tc>
          <w:tcPr>
            <w:tcW w:w="1281" w:type="dxa"/>
            <w:vAlign w:val="center"/>
          </w:tcPr>
          <w:p w14:paraId="67C3E159" w14:textId="77777777" w:rsidR="006B2650" w:rsidRPr="006B2650" w:rsidRDefault="006B2650" w:rsidP="006B2650">
            <w:pPr>
              <w:spacing w:after="0" w:line="240" w:lineRule="auto"/>
              <w:jc w:val="center"/>
              <w:rPr>
                <w:rFonts w:ascii="Times New Roman" w:hAnsi="Times New Roman" w:cs="Times New Roman"/>
                <w:bCs/>
              </w:rPr>
            </w:pPr>
            <w:r w:rsidRPr="006B2650">
              <w:rPr>
                <w:rFonts w:ascii="Times New Roman" w:hAnsi="Times New Roman" w:cs="Times New Roman"/>
                <w:bCs/>
              </w:rPr>
              <w:t>24</w:t>
            </w:r>
          </w:p>
        </w:tc>
      </w:tr>
      <w:tr w:rsidR="006B2650" w:rsidRPr="006B2650" w14:paraId="2F420550" w14:textId="77777777" w:rsidTr="0097667C">
        <w:trPr>
          <w:cantSplit/>
          <w:trHeight w:val="443"/>
          <w:jc w:val="center"/>
        </w:trPr>
        <w:tc>
          <w:tcPr>
            <w:tcW w:w="862" w:type="dxa"/>
            <w:vAlign w:val="center"/>
          </w:tcPr>
          <w:p w14:paraId="4D0F721A" w14:textId="77777777" w:rsidR="006B2650" w:rsidRPr="006B2650" w:rsidRDefault="006B2650" w:rsidP="006B2650">
            <w:pPr>
              <w:spacing w:after="0" w:line="240" w:lineRule="auto"/>
              <w:jc w:val="center"/>
              <w:rPr>
                <w:rFonts w:ascii="Times New Roman" w:hAnsi="Times New Roman" w:cs="Times New Roman"/>
                <w:bCs/>
              </w:rPr>
            </w:pPr>
            <w:r w:rsidRPr="006B2650">
              <w:rPr>
                <w:rFonts w:ascii="Times New Roman" w:hAnsi="Times New Roman" w:cs="Times New Roman"/>
                <w:bCs/>
              </w:rPr>
              <w:t>2.</w:t>
            </w:r>
          </w:p>
        </w:tc>
        <w:tc>
          <w:tcPr>
            <w:tcW w:w="3953" w:type="dxa"/>
            <w:tcBorders>
              <w:top w:val="nil"/>
              <w:left w:val="nil"/>
              <w:bottom w:val="single" w:sz="4" w:space="0" w:color="auto"/>
              <w:right w:val="single" w:sz="4" w:space="0" w:color="auto"/>
            </w:tcBorders>
            <w:shd w:val="clear" w:color="auto" w:fill="auto"/>
            <w:vAlign w:val="center"/>
          </w:tcPr>
          <w:p w14:paraId="6499326C" w14:textId="77777777" w:rsidR="006B2650" w:rsidRPr="006B2650" w:rsidRDefault="006B2650" w:rsidP="006B2650">
            <w:pPr>
              <w:spacing w:after="0" w:line="240" w:lineRule="auto"/>
              <w:rPr>
                <w:rFonts w:ascii="Times New Roman" w:hAnsi="Times New Roman" w:cs="Times New Roman"/>
              </w:rPr>
            </w:pPr>
            <w:r w:rsidRPr="006B2650">
              <w:rPr>
                <w:rFonts w:ascii="Times New Roman" w:hAnsi="Times New Roman" w:cs="Times New Roman"/>
              </w:rPr>
              <w:t>Щебінь фракція 5-10 мм</w:t>
            </w:r>
          </w:p>
        </w:tc>
        <w:tc>
          <w:tcPr>
            <w:tcW w:w="1984" w:type="dxa"/>
            <w:vAlign w:val="center"/>
          </w:tcPr>
          <w:p w14:paraId="64305769" w14:textId="77777777" w:rsidR="006B2650" w:rsidRPr="006B2650" w:rsidRDefault="006B2650" w:rsidP="006B2650">
            <w:pPr>
              <w:spacing w:after="0" w:line="240" w:lineRule="auto"/>
              <w:rPr>
                <w:rFonts w:ascii="Times New Roman" w:hAnsi="Times New Roman" w:cs="Times New Roman"/>
                <w:bCs/>
              </w:rPr>
            </w:pPr>
            <w:r w:rsidRPr="006B2650">
              <w:rPr>
                <w:rFonts w:ascii="Times New Roman" w:hAnsi="Times New Roman" w:cs="Times New Roman"/>
                <w:bCs/>
              </w:rPr>
              <w:t>Згідно ДСТУ</w:t>
            </w:r>
          </w:p>
        </w:tc>
        <w:tc>
          <w:tcPr>
            <w:tcW w:w="1276" w:type="dxa"/>
            <w:vAlign w:val="center"/>
          </w:tcPr>
          <w:p w14:paraId="2D9652DA" w14:textId="77777777" w:rsidR="006B2650" w:rsidRPr="006B2650" w:rsidRDefault="006B2650" w:rsidP="006B2650">
            <w:pPr>
              <w:spacing w:after="0" w:line="240" w:lineRule="auto"/>
              <w:jc w:val="center"/>
              <w:rPr>
                <w:rFonts w:ascii="Times New Roman" w:hAnsi="Times New Roman" w:cs="Times New Roman"/>
                <w:bCs/>
              </w:rPr>
            </w:pPr>
            <w:proofErr w:type="spellStart"/>
            <w:r w:rsidRPr="006B2650">
              <w:rPr>
                <w:rFonts w:ascii="Times New Roman" w:hAnsi="Times New Roman" w:cs="Times New Roman"/>
                <w:bCs/>
              </w:rPr>
              <w:t>тн</w:t>
            </w:r>
            <w:proofErr w:type="spellEnd"/>
            <w:r w:rsidRPr="006B2650">
              <w:rPr>
                <w:rFonts w:ascii="Times New Roman" w:hAnsi="Times New Roman" w:cs="Times New Roman"/>
                <w:bCs/>
              </w:rPr>
              <w:t>.</w:t>
            </w:r>
          </w:p>
        </w:tc>
        <w:tc>
          <w:tcPr>
            <w:tcW w:w="1281" w:type="dxa"/>
            <w:vAlign w:val="center"/>
          </w:tcPr>
          <w:p w14:paraId="7AF54AC3" w14:textId="77777777" w:rsidR="006B2650" w:rsidRPr="006B2650" w:rsidRDefault="006B2650" w:rsidP="006B2650">
            <w:pPr>
              <w:spacing w:after="0" w:line="240" w:lineRule="auto"/>
              <w:jc w:val="center"/>
              <w:rPr>
                <w:rFonts w:ascii="Times New Roman" w:hAnsi="Times New Roman" w:cs="Times New Roman"/>
                <w:bCs/>
              </w:rPr>
            </w:pPr>
            <w:r w:rsidRPr="006B2650">
              <w:rPr>
                <w:rFonts w:ascii="Times New Roman" w:hAnsi="Times New Roman" w:cs="Times New Roman"/>
                <w:bCs/>
              </w:rPr>
              <w:t>96</w:t>
            </w:r>
          </w:p>
        </w:tc>
      </w:tr>
      <w:tr w:rsidR="006B2650" w:rsidRPr="006B2650" w14:paraId="3E2626DF" w14:textId="77777777" w:rsidTr="0097667C">
        <w:trPr>
          <w:cantSplit/>
          <w:trHeight w:val="375"/>
          <w:jc w:val="center"/>
        </w:trPr>
        <w:tc>
          <w:tcPr>
            <w:tcW w:w="862" w:type="dxa"/>
            <w:vAlign w:val="center"/>
          </w:tcPr>
          <w:p w14:paraId="12D2AC40" w14:textId="77777777" w:rsidR="006B2650" w:rsidRPr="006B2650" w:rsidRDefault="006B2650" w:rsidP="006B2650">
            <w:pPr>
              <w:spacing w:after="0" w:line="240" w:lineRule="auto"/>
              <w:jc w:val="center"/>
              <w:rPr>
                <w:rFonts w:ascii="Times New Roman" w:hAnsi="Times New Roman" w:cs="Times New Roman"/>
                <w:bCs/>
              </w:rPr>
            </w:pPr>
          </w:p>
        </w:tc>
        <w:tc>
          <w:tcPr>
            <w:tcW w:w="7213" w:type="dxa"/>
            <w:gridSpan w:val="3"/>
            <w:tcBorders>
              <w:top w:val="single" w:sz="4" w:space="0" w:color="auto"/>
              <w:left w:val="nil"/>
              <w:bottom w:val="single" w:sz="4" w:space="0" w:color="auto"/>
            </w:tcBorders>
            <w:shd w:val="clear" w:color="auto" w:fill="auto"/>
            <w:vAlign w:val="center"/>
          </w:tcPr>
          <w:p w14:paraId="3726D317" w14:textId="77777777" w:rsidR="006B2650" w:rsidRPr="006B2650" w:rsidRDefault="006B2650" w:rsidP="006B2650">
            <w:pPr>
              <w:spacing w:after="0" w:line="240" w:lineRule="auto"/>
              <w:jc w:val="right"/>
              <w:rPr>
                <w:rFonts w:ascii="Times New Roman" w:hAnsi="Times New Roman" w:cs="Times New Roman"/>
                <w:b/>
                <w:bCs/>
              </w:rPr>
            </w:pPr>
            <w:r w:rsidRPr="006B2650">
              <w:rPr>
                <w:rFonts w:ascii="Times New Roman" w:hAnsi="Times New Roman" w:cs="Times New Roman"/>
                <w:b/>
              </w:rPr>
              <w:t>Всього:</w:t>
            </w:r>
          </w:p>
        </w:tc>
        <w:tc>
          <w:tcPr>
            <w:tcW w:w="1281" w:type="dxa"/>
            <w:vAlign w:val="center"/>
          </w:tcPr>
          <w:p w14:paraId="677CE9E7"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120</w:t>
            </w:r>
          </w:p>
        </w:tc>
      </w:tr>
    </w:tbl>
    <w:p w14:paraId="58AE1EB0" w14:textId="77777777" w:rsidR="006B2650" w:rsidRPr="006B2650" w:rsidRDefault="006B2650" w:rsidP="006B2650">
      <w:pPr>
        <w:pStyle w:val="1"/>
        <w:tabs>
          <w:tab w:val="left" w:pos="284"/>
        </w:tabs>
        <w:spacing w:line="240" w:lineRule="auto"/>
        <w:jc w:val="both"/>
        <w:rPr>
          <w:rFonts w:ascii="Times New Roman" w:hAnsi="Times New Roman" w:cs="Times New Roman"/>
          <w:lang w:val="uk-UA"/>
        </w:rPr>
      </w:pPr>
    </w:p>
    <w:p w14:paraId="2ADC326F" w14:textId="77777777" w:rsidR="006B2650" w:rsidRPr="006B2650" w:rsidRDefault="006B2650" w:rsidP="006B2650">
      <w:pPr>
        <w:pStyle w:val="a5"/>
        <w:numPr>
          <w:ilvl w:val="1"/>
          <w:numId w:val="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eastAsia="Arial" w:hAnsi="Times New Roman" w:cs="Times New Roman"/>
          <w:color w:val="000000"/>
          <w:lang w:val="uk-UA"/>
        </w:rPr>
        <w:t>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5C87A6C3" w14:textId="77777777" w:rsidR="006B2650" w:rsidRPr="006B2650" w:rsidRDefault="006B2650" w:rsidP="006B2650">
      <w:pPr>
        <w:pStyle w:val="a5"/>
        <w:numPr>
          <w:ilvl w:val="1"/>
          <w:numId w:val="2"/>
        </w:numPr>
        <w:tabs>
          <w:tab w:val="left" w:pos="426"/>
        </w:tabs>
        <w:spacing w:after="0" w:line="240" w:lineRule="auto"/>
        <w:ind w:left="0" w:firstLine="0"/>
        <w:contextualSpacing w:val="0"/>
        <w:jc w:val="both"/>
        <w:rPr>
          <w:rFonts w:ascii="Times New Roman" w:eastAsia="Arial" w:hAnsi="Times New Roman" w:cs="Times New Roman"/>
          <w:b/>
          <w:i/>
          <w:color w:val="000000"/>
          <w:lang w:val="uk-UA"/>
        </w:rPr>
      </w:pPr>
      <w:r w:rsidRPr="006B2650">
        <w:rPr>
          <w:rFonts w:ascii="Times New Roman" w:hAnsi="Times New Roman" w:cs="Times New Roman"/>
          <w:lang w:val="uk-UA"/>
        </w:rPr>
        <w:t xml:space="preserve">Учасник гарантує, що товар має бути таким, що не має негативного впливу на навколишнє середовище, технічні, якісні характеристики предмета закупівлі відповідають встановленим законодавством нормам </w:t>
      </w:r>
      <w:r w:rsidRPr="006B2650">
        <w:rPr>
          <w:rFonts w:ascii="Times New Roman" w:hAnsi="Times New Roman" w:cs="Times New Roman"/>
          <w:b/>
          <w:i/>
          <w:noProof/>
          <w:u w:val="single"/>
          <w:lang w:val="uk-UA"/>
        </w:rPr>
        <w:t>(надати гарантійний лист).</w:t>
      </w:r>
    </w:p>
    <w:p w14:paraId="5B1569E5" w14:textId="106CFDB3" w:rsidR="006B2650" w:rsidRPr="006B2650" w:rsidRDefault="006B2650" w:rsidP="006B2650">
      <w:pPr>
        <w:pStyle w:val="a5"/>
        <w:numPr>
          <w:ilvl w:val="1"/>
          <w:numId w:val="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eastAsia="Arial" w:hAnsi="Times New Roman" w:cs="Times New Roman"/>
          <w:color w:val="000000"/>
          <w:lang w:val="uk-UA" w:eastAsia="ru-RU"/>
        </w:rPr>
        <w:t xml:space="preserve">Товар постачається на умовах DDP </w:t>
      </w:r>
      <w:proofErr w:type="spellStart"/>
      <w:r w:rsidRPr="006B2650">
        <w:rPr>
          <w:rFonts w:ascii="Times New Roman" w:eastAsia="Arial" w:hAnsi="Times New Roman" w:cs="Times New Roman"/>
          <w:color w:val="000000"/>
          <w:lang w:val="uk-UA" w:eastAsia="ru-RU"/>
        </w:rPr>
        <w:t>Інкотер</w:t>
      </w:r>
      <w:proofErr w:type="spellEnd"/>
      <w:r w:rsidR="00B70546">
        <w:rPr>
          <w:rFonts w:ascii="Times New Roman" w:eastAsia="Arial" w:hAnsi="Times New Roman" w:cs="Times New Roman"/>
          <w:color w:val="000000"/>
          <w:lang w:val="uk-UA" w:eastAsia="ru-RU"/>
        </w:rPr>
        <w:t xml:space="preserve"> </w:t>
      </w:r>
      <w:r w:rsidRPr="006B2650">
        <w:rPr>
          <w:rFonts w:ascii="Times New Roman" w:eastAsia="Arial" w:hAnsi="Times New Roman" w:cs="Times New Roman"/>
          <w:color w:val="000000"/>
          <w:lang w:val="uk-UA" w:eastAsia="ru-RU"/>
        </w:rPr>
        <w:t>мс-2010 протягом 20-ти робочих днів з дати укладення договору Замовника на адресу: вул. Героїв України, 29, м. Тернівка, Павлоградський район, Дніпропетровська область, Україна, 51500.</w:t>
      </w:r>
    </w:p>
    <w:p w14:paraId="5F8C54F9" w14:textId="77777777" w:rsidR="006B2650" w:rsidRPr="006B2650" w:rsidRDefault="006B2650" w:rsidP="006B2650">
      <w:pPr>
        <w:pStyle w:val="a5"/>
        <w:numPr>
          <w:ilvl w:val="1"/>
          <w:numId w:val="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rPr>
        <w:t>Замовник залишає за собою право зменшити кількість товару після укладання договору у разі зменшення бюджетного фінансування.</w:t>
      </w:r>
    </w:p>
    <w:p w14:paraId="25A4CC0B" w14:textId="77777777" w:rsidR="006B2650" w:rsidRPr="006B2650" w:rsidRDefault="006B2650" w:rsidP="006B2650">
      <w:pPr>
        <w:pStyle w:val="a5"/>
        <w:numPr>
          <w:ilvl w:val="1"/>
          <w:numId w:val="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rPr>
        <w:t xml:space="preserve">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 </w:t>
      </w:r>
      <w:r w:rsidRPr="006B2650">
        <w:rPr>
          <w:rFonts w:ascii="Times New Roman" w:hAnsi="Times New Roman" w:cs="Times New Roman"/>
          <w:u w:val="single"/>
          <w:lang w:val="uk-UA"/>
        </w:rPr>
        <w:t>(надати копію паспорту якості, сертифікату відповідності та інше)</w:t>
      </w:r>
      <w:r w:rsidRPr="006B2650">
        <w:rPr>
          <w:rFonts w:ascii="Times New Roman" w:hAnsi="Times New Roman" w:cs="Times New Roman"/>
          <w:lang w:val="uk-UA"/>
        </w:rPr>
        <w:t xml:space="preserve"> </w:t>
      </w:r>
      <w:r w:rsidRPr="006B2650">
        <w:rPr>
          <w:rFonts w:ascii="Times New Roman" w:hAnsi="Times New Roman" w:cs="Times New Roman"/>
          <w:noProof/>
          <w:lang w:val="uk-UA"/>
        </w:rPr>
        <w:t>та своєчасну заміну неякісного товару якісним.</w:t>
      </w:r>
    </w:p>
    <w:p w14:paraId="3E3497F0" w14:textId="77777777" w:rsidR="006B2650" w:rsidRPr="006B2650" w:rsidRDefault="006B2650" w:rsidP="006B2650">
      <w:pPr>
        <w:pStyle w:val="a5"/>
        <w:numPr>
          <w:ilvl w:val="1"/>
          <w:numId w:val="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rPr>
        <w:t>Товар відвантажують насипом власним або орендованим автомобільним транспортом Учасника.</w:t>
      </w:r>
    </w:p>
    <w:p w14:paraId="02B5B925" w14:textId="77777777" w:rsidR="006B2650" w:rsidRPr="006B2650" w:rsidRDefault="006B2650" w:rsidP="006B2650">
      <w:pPr>
        <w:pStyle w:val="a5"/>
        <w:numPr>
          <w:ilvl w:val="1"/>
          <w:numId w:val="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108C6396" w14:textId="77777777" w:rsidR="006B2650" w:rsidRPr="006B2650" w:rsidRDefault="006B2650" w:rsidP="006B2650">
      <w:pPr>
        <w:pStyle w:val="a5"/>
        <w:numPr>
          <w:ilvl w:val="1"/>
          <w:numId w:val="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b/>
          <w:bCs/>
          <w:lang w:val="uk-UA"/>
        </w:rPr>
        <w:t>Умови оплати:</w:t>
      </w:r>
      <w:r w:rsidRPr="006B2650">
        <w:rPr>
          <w:rFonts w:ascii="Times New Roman" w:hAnsi="Times New Roman" w:cs="Times New Roman"/>
          <w:bCs/>
          <w:lang w:val="uk-UA"/>
        </w:rPr>
        <w:t xml:space="preserve"> </w:t>
      </w:r>
      <w:r w:rsidRPr="006B2650">
        <w:rPr>
          <w:rFonts w:ascii="Times New Roman" w:hAnsi="Times New Roman" w:cs="Times New Roman"/>
          <w:lang w:val="uk-UA"/>
        </w:rPr>
        <w:t>Замовник сплачує Учаснику на його</w:t>
      </w:r>
      <w:r w:rsidRPr="006B2650">
        <w:rPr>
          <w:rFonts w:ascii="Times New Roman" w:hAnsi="Times New Roman" w:cs="Times New Roman"/>
          <w:shd w:val="clear" w:color="auto" w:fill="FFFFFF"/>
          <w:lang w:val="uk-UA"/>
        </w:rPr>
        <w:t xml:space="preserve"> розрахунковий рахунок </w:t>
      </w:r>
      <w:r w:rsidRPr="006B2650">
        <w:rPr>
          <w:rFonts w:ascii="Times New Roman" w:hAnsi="Times New Roman" w:cs="Times New Roman"/>
          <w:lang w:val="uk-UA"/>
        </w:rPr>
        <w:t>відповідну суму за товар після одержання товару протягом 15 (п’ятнадцяти) банківських днів з дати надходження бюджетного фінансування на розрахункових рахунок замовника.</w:t>
      </w:r>
    </w:p>
    <w:p w14:paraId="74D52C3C" w14:textId="77777777" w:rsidR="006B2650" w:rsidRPr="006B2650" w:rsidRDefault="006B2650" w:rsidP="006B2650">
      <w:pPr>
        <w:pStyle w:val="a5"/>
        <w:numPr>
          <w:ilvl w:val="1"/>
          <w:numId w:val="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eastAsia="ar-SA"/>
        </w:rPr>
        <w:lastRenderedPageBreak/>
        <w:t>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310EFA3A" w14:textId="77777777" w:rsidR="006B2650" w:rsidRPr="006B2650" w:rsidRDefault="006B2650" w:rsidP="006B2650">
      <w:pPr>
        <w:pStyle w:val="1"/>
        <w:tabs>
          <w:tab w:val="left" w:pos="284"/>
        </w:tabs>
        <w:spacing w:line="240" w:lineRule="auto"/>
        <w:jc w:val="both"/>
        <w:rPr>
          <w:rFonts w:ascii="Times New Roman" w:hAnsi="Times New Roman" w:cs="Times New Roman"/>
          <w:lang w:val="uk-UA"/>
        </w:rPr>
      </w:pPr>
      <w:r w:rsidRPr="006B2650">
        <w:rPr>
          <w:rFonts w:ascii="Times New Roman" w:eastAsia="Lucida Sans Unicode" w:hAnsi="Times New Roman" w:cs="Times New Roman"/>
          <w:spacing w:val="-4"/>
          <w:kern w:val="2"/>
          <w:u w:val="single"/>
          <w:shd w:val="clear" w:color="auto" w:fill="FFFFFF"/>
          <w:lang w:val="uk-UA" w:eastAsia="ar-SA" w:bidi="en-US"/>
        </w:rPr>
        <w:t xml:space="preserve">- </w:t>
      </w:r>
      <w:r w:rsidRPr="006B2650">
        <w:rPr>
          <w:rFonts w:ascii="Times New Roman" w:hAnsi="Times New Roman" w:cs="Times New Roman"/>
          <w:noProof/>
          <w:u w:val="single"/>
          <w:lang w:val="uk-UA"/>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r w:rsidRPr="006B2650">
        <w:rPr>
          <w:rFonts w:ascii="Times New Roman" w:hAnsi="Times New Roman" w:cs="Times New Roman"/>
          <w:lang w:val="uk-UA"/>
        </w:rPr>
        <w:t>.</w:t>
      </w:r>
    </w:p>
    <w:p w14:paraId="26A24370" w14:textId="77777777" w:rsidR="006B2650" w:rsidRPr="006B2650" w:rsidRDefault="006B2650" w:rsidP="006B2650">
      <w:pPr>
        <w:pStyle w:val="1"/>
        <w:tabs>
          <w:tab w:val="left" w:pos="284"/>
        </w:tabs>
        <w:spacing w:line="240" w:lineRule="auto"/>
        <w:jc w:val="both"/>
        <w:rPr>
          <w:rFonts w:ascii="Times New Roman" w:hAnsi="Times New Roman" w:cs="Times New Roman"/>
          <w:lang w:val="uk-UA"/>
        </w:rPr>
      </w:pPr>
      <w:r w:rsidRPr="006B2650">
        <w:rPr>
          <w:rFonts w:ascii="Times New Roman" w:hAnsi="Times New Roman" w:cs="Times New Roman"/>
          <w:lang w:val="uk-UA"/>
        </w:rPr>
        <w:t>2.10. Учасник повинен надати інформацію про підприємство-виробника Товару (найменування та його адреса), якщо він не є виробником.</w:t>
      </w:r>
    </w:p>
    <w:p w14:paraId="3A01D44A" w14:textId="77777777" w:rsidR="006B2650" w:rsidRPr="006B2650" w:rsidRDefault="006B2650" w:rsidP="006B2650">
      <w:pPr>
        <w:pStyle w:val="a5"/>
        <w:tabs>
          <w:tab w:val="left" w:pos="284"/>
        </w:tabs>
        <w:spacing w:after="0" w:line="240" w:lineRule="auto"/>
        <w:ind w:left="0"/>
        <w:contextualSpacing w:val="0"/>
        <w:jc w:val="center"/>
        <w:rPr>
          <w:rFonts w:ascii="Times New Roman" w:eastAsia="Times New Roman" w:hAnsi="Times New Roman" w:cs="Times New Roman"/>
          <w:b/>
          <w:i/>
          <w:u w:val="double"/>
          <w:lang w:val="uk-UA"/>
        </w:rPr>
      </w:pPr>
      <w:r w:rsidRPr="006B2650">
        <w:rPr>
          <w:rFonts w:ascii="Times New Roman" w:eastAsia="Times New Roman" w:hAnsi="Times New Roman" w:cs="Times New Roman"/>
          <w:lang w:val="uk-UA"/>
        </w:rPr>
        <w:t xml:space="preserve">* </w:t>
      </w:r>
      <w:r w:rsidRPr="006B2650">
        <w:rPr>
          <w:rFonts w:ascii="Times New Roman" w:eastAsia="Times New Roman" w:hAnsi="Times New Roman" w:cs="Times New Roman"/>
          <w:b/>
          <w:i/>
          <w:u w:val="double"/>
          <w:lang w:val="uk-UA"/>
        </w:rPr>
        <w:t>Допустиме відхилення кількості продукції у розмірі до - 10% товару.</w:t>
      </w:r>
    </w:p>
    <w:p w14:paraId="7339E1FD" w14:textId="77777777" w:rsidR="006B2650" w:rsidRPr="006B2650" w:rsidRDefault="006B2650" w:rsidP="006B2650">
      <w:pPr>
        <w:pStyle w:val="a5"/>
        <w:tabs>
          <w:tab w:val="left" w:pos="284"/>
        </w:tabs>
        <w:spacing w:after="0" w:line="240" w:lineRule="auto"/>
        <w:ind w:left="0"/>
        <w:contextualSpacing w:val="0"/>
        <w:jc w:val="center"/>
        <w:rPr>
          <w:rFonts w:ascii="Times New Roman" w:eastAsia="Times New Roman" w:hAnsi="Times New Roman" w:cs="Times New Roman"/>
          <w:b/>
          <w:i/>
          <w:u w:val="double"/>
          <w:lang w:val="uk-UA"/>
        </w:rPr>
      </w:pPr>
    </w:p>
    <w:p w14:paraId="0E9F8F37" w14:textId="77777777" w:rsidR="006B2650" w:rsidRPr="006B2650" w:rsidRDefault="006B2650" w:rsidP="006B2650">
      <w:pPr>
        <w:pStyle w:val="1"/>
        <w:tabs>
          <w:tab w:val="left" w:pos="284"/>
        </w:tabs>
        <w:spacing w:line="240" w:lineRule="auto"/>
        <w:jc w:val="both"/>
        <w:rPr>
          <w:rFonts w:ascii="Times New Roman" w:hAnsi="Times New Roman" w:cs="Times New Roman"/>
          <w:lang w:val="uk-UA"/>
        </w:rPr>
      </w:pPr>
      <w:r w:rsidRPr="006B2650">
        <w:rPr>
          <w:rFonts w:ascii="Times New Roman" w:hAnsi="Times New Roman" w:cs="Times New Roman"/>
          <w:lang w:val="uk-UA"/>
        </w:rPr>
        <w:t>3.</w:t>
      </w:r>
      <w:r w:rsidRPr="006B2650">
        <w:rPr>
          <w:rFonts w:ascii="Times New Roman" w:hAnsi="Times New Roman" w:cs="Times New Roman"/>
          <w:lang w:val="uk-UA"/>
        </w:rPr>
        <w:tab/>
        <w:t>Предмет закупівлі повинен відповідати:</w:t>
      </w:r>
    </w:p>
    <w:p w14:paraId="1A45DE77" w14:textId="77777777" w:rsidR="006B2650" w:rsidRPr="006B2650" w:rsidRDefault="006B2650" w:rsidP="006B2650">
      <w:pPr>
        <w:pStyle w:val="1"/>
        <w:tabs>
          <w:tab w:val="left" w:pos="284"/>
        </w:tabs>
        <w:spacing w:line="240" w:lineRule="auto"/>
        <w:jc w:val="both"/>
        <w:rPr>
          <w:rFonts w:ascii="Times New Roman" w:eastAsia="Times New Roman" w:hAnsi="Times New Roman" w:cs="Times New Roman"/>
          <w:b/>
          <w:lang w:val="uk-UA"/>
        </w:rPr>
      </w:pPr>
      <w:r w:rsidRPr="006B2650">
        <w:rPr>
          <w:rFonts w:ascii="Times New Roman" w:eastAsia="Times New Roman" w:hAnsi="Times New Roman" w:cs="Times New Roman"/>
          <w:b/>
          <w:lang w:val="uk-UA"/>
        </w:rPr>
        <w:t>ЛОТ 2 - Відсів</w:t>
      </w:r>
    </w:p>
    <w:p w14:paraId="05743887" w14:textId="77777777" w:rsidR="006B2650" w:rsidRPr="006B2650" w:rsidRDefault="006B2650" w:rsidP="006B2650">
      <w:pPr>
        <w:pStyle w:val="1"/>
        <w:spacing w:line="240" w:lineRule="auto"/>
        <w:jc w:val="right"/>
        <w:rPr>
          <w:rFonts w:ascii="Times New Roman" w:hAnsi="Times New Roman" w:cs="Times New Roman"/>
          <w:bCs/>
          <w:i/>
          <w:color w:val="auto"/>
          <w:lang w:val="uk-UA"/>
        </w:rPr>
      </w:pPr>
      <w:r w:rsidRPr="006B2650">
        <w:rPr>
          <w:rFonts w:ascii="Times New Roman" w:hAnsi="Times New Roman" w:cs="Times New Roman"/>
          <w:bCs/>
          <w:i/>
          <w:color w:val="auto"/>
          <w:lang w:val="uk-UA"/>
        </w:rPr>
        <w:t>Таблиця 4</w:t>
      </w:r>
    </w:p>
    <w:tbl>
      <w:tblPr>
        <w:tblW w:w="978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709"/>
        <w:gridCol w:w="1843"/>
        <w:gridCol w:w="2401"/>
        <w:gridCol w:w="2418"/>
        <w:gridCol w:w="1276"/>
        <w:gridCol w:w="1134"/>
      </w:tblGrid>
      <w:tr w:rsidR="006B2650" w:rsidRPr="006B2650" w14:paraId="67675A2E" w14:textId="77777777" w:rsidTr="0097667C">
        <w:trPr>
          <w:trHeight w:val="57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9367C"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 з/п</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9C09AA"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Найменування запропонованого товару</w:t>
            </w:r>
          </w:p>
        </w:tc>
        <w:tc>
          <w:tcPr>
            <w:tcW w:w="24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2B97B2"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Найменування та країна виробника*</w:t>
            </w:r>
          </w:p>
        </w:tc>
        <w:tc>
          <w:tcPr>
            <w:tcW w:w="2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6778CE"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Країна та місце походження*</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925B50"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5FC28"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hAnsi="Times New Roman" w:cs="Times New Roman"/>
                <w:bCs/>
              </w:rPr>
              <w:t>Одиниця виміру</w:t>
            </w:r>
          </w:p>
        </w:tc>
      </w:tr>
      <w:tr w:rsidR="006B2650" w:rsidRPr="006B2650" w14:paraId="7572DE2E" w14:textId="77777777" w:rsidTr="0097667C">
        <w:trPr>
          <w:trHeight w:val="173"/>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B73C7"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highlight w:val="white"/>
              </w:rPr>
              <w:t>1.</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953D56"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eastAsia="Times New Roman" w:hAnsi="Times New Roman" w:cs="Times New Roman"/>
              </w:rPr>
              <w:t>Відсів</w:t>
            </w:r>
          </w:p>
        </w:tc>
        <w:tc>
          <w:tcPr>
            <w:tcW w:w="24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5ECDE3"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p>
        </w:tc>
        <w:tc>
          <w:tcPr>
            <w:tcW w:w="2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0D2611"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7A3600"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r w:rsidRPr="006B2650">
              <w:rPr>
                <w:rFonts w:ascii="Times New Roman" w:hAnsi="Times New Roman" w:cs="Times New Roman"/>
              </w:rPr>
              <w:t>86,1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767BA8" w14:textId="77777777" w:rsidR="006B2650" w:rsidRPr="006B2650" w:rsidRDefault="006B2650" w:rsidP="006B2650">
            <w:pPr>
              <w:spacing w:after="0" w:line="240" w:lineRule="auto"/>
              <w:jc w:val="center"/>
              <w:rPr>
                <w:rFonts w:ascii="Times New Roman" w:eastAsia="Times New Roman" w:hAnsi="Times New Roman" w:cs="Times New Roman"/>
                <w:highlight w:val="white"/>
              </w:rPr>
            </w:pPr>
            <w:proofErr w:type="spellStart"/>
            <w:r w:rsidRPr="006B2650">
              <w:rPr>
                <w:rFonts w:ascii="Times New Roman" w:eastAsia="Times New Roman" w:hAnsi="Times New Roman" w:cs="Times New Roman"/>
                <w:highlight w:val="white"/>
              </w:rPr>
              <w:t>тн</w:t>
            </w:r>
            <w:proofErr w:type="spellEnd"/>
          </w:p>
        </w:tc>
      </w:tr>
    </w:tbl>
    <w:p w14:paraId="52C2782E" w14:textId="77777777" w:rsidR="006B2650" w:rsidRPr="006B2650" w:rsidRDefault="006B2650" w:rsidP="006B2650">
      <w:pPr>
        <w:tabs>
          <w:tab w:val="left" w:pos="284"/>
        </w:tabs>
        <w:autoSpaceDE w:val="0"/>
        <w:autoSpaceDN w:val="0"/>
        <w:adjustRightInd w:val="0"/>
        <w:spacing w:after="0" w:line="240" w:lineRule="auto"/>
        <w:rPr>
          <w:rFonts w:ascii="Times New Roman" w:eastAsia="Times New Roman" w:hAnsi="Times New Roman" w:cs="Times New Roman"/>
          <w:i/>
          <w:snapToGrid w:val="0"/>
        </w:rPr>
      </w:pPr>
      <w:r w:rsidRPr="006B2650">
        <w:rPr>
          <w:rFonts w:ascii="Times New Roman" w:eastAsia="Times New Roman" w:hAnsi="Times New Roman" w:cs="Times New Roman"/>
          <w:i/>
          <w:snapToGrid w:val="0"/>
        </w:rPr>
        <w:t>*- заповнює Учасник.</w:t>
      </w:r>
    </w:p>
    <w:p w14:paraId="09896517" w14:textId="77777777" w:rsidR="006B2650" w:rsidRPr="006B2650" w:rsidRDefault="006B2650" w:rsidP="006B2650">
      <w:pPr>
        <w:pStyle w:val="1"/>
        <w:tabs>
          <w:tab w:val="left" w:pos="284"/>
        </w:tabs>
        <w:spacing w:line="240" w:lineRule="auto"/>
        <w:jc w:val="center"/>
        <w:rPr>
          <w:rFonts w:ascii="Times New Roman" w:hAnsi="Times New Roman" w:cs="Times New Roman"/>
          <w:b/>
          <w:lang w:val="uk-UA"/>
        </w:rPr>
      </w:pPr>
      <w:r w:rsidRPr="006B2650">
        <w:rPr>
          <w:rFonts w:ascii="Times New Roman" w:hAnsi="Times New Roman" w:cs="Times New Roman"/>
          <w:b/>
          <w:lang w:val="uk-UA"/>
        </w:rPr>
        <w:t>ОСНОВНІ ХАРАКТЕРИСТИКИ</w:t>
      </w:r>
    </w:p>
    <w:p w14:paraId="76F7D7CD" w14:textId="77777777" w:rsidR="006B2650" w:rsidRPr="006B2650" w:rsidRDefault="006B2650" w:rsidP="006B2650">
      <w:pPr>
        <w:pStyle w:val="1"/>
        <w:tabs>
          <w:tab w:val="left" w:pos="284"/>
        </w:tabs>
        <w:spacing w:line="240" w:lineRule="auto"/>
        <w:jc w:val="right"/>
        <w:rPr>
          <w:rFonts w:ascii="Times New Roman" w:hAnsi="Times New Roman" w:cs="Times New Roman"/>
          <w:i/>
          <w:lang w:val="uk-UA"/>
        </w:rPr>
      </w:pPr>
      <w:r w:rsidRPr="006B2650">
        <w:rPr>
          <w:rFonts w:ascii="Times New Roman" w:hAnsi="Times New Roman" w:cs="Times New Roman"/>
          <w:i/>
          <w:lang w:val="uk-UA"/>
        </w:rPr>
        <w:t>Таблиця 5</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9"/>
        <w:gridCol w:w="2415"/>
        <w:gridCol w:w="1276"/>
        <w:gridCol w:w="1554"/>
      </w:tblGrid>
      <w:tr w:rsidR="006B2650" w:rsidRPr="006B2650" w14:paraId="47EBB7F6" w14:textId="77777777" w:rsidTr="0097667C">
        <w:trPr>
          <w:cantSplit/>
          <w:trHeight w:val="624"/>
          <w:jc w:val="center"/>
        </w:trPr>
        <w:tc>
          <w:tcPr>
            <w:tcW w:w="562" w:type="dxa"/>
            <w:shd w:val="clear" w:color="000000" w:fill="FFFFFF"/>
            <w:vAlign w:val="center"/>
            <w:hideMark/>
          </w:tcPr>
          <w:p w14:paraId="1D1ED95F"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 з/п</w:t>
            </w:r>
          </w:p>
        </w:tc>
        <w:tc>
          <w:tcPr>
            <w:tcW w:w="3969" w:type="dxa"/>
            <w:shd w:val="clear" w:color="000000" w:fill="FFFFFF"/>
            <w:vAlign w:val="center"/>
          </w:tcPr>
          <w:p w14:paraId="4385DBC4"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Найменування Товару</w:t>
            </w:r>
          </w:p>
        </w:tc>
        <w:tc>
          <w:tcPr>
            <w:tcW w:w="2415" w:type="dxa"/>
            <w:shd w:val="clear" w:color="000000" w:fill="FFFFFF"/>
            <w:vAlign w:val="center"/>
          </w:tcPr>
          <w:p w14:paraId="014CC845"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Технічна характеристика</w:t>
            </w:r>
          </w:p>
        </w:tc>
        <w:tc>
          <w:tcPr>
            <w:tcW w:w="1276" w:type="dxa"/>
            <w:shd w:val="clear" w:color="000000" w:fill="FFFFFF"/>
            <w:vAlign w:val="center"/>
            <w:hideMark/>
          </w:tcPr>
          <w:p w14:paraId="79ABBF47"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Одиниця виміру</w:t>
            </w:r>
          </w:p>
        </w:tc>
        <w:tc>
          <w:tcPr>
            <w:tcW w:w="1554" w:type="dxa"/>
            <w:shd w:val="clear" w:color="000000" w:fill="FFFFFF"/>
            <w:vAlign w:val="center"/>
            <w:hideMark/>
          </w:tcPr>
          <w:p w14:paraId="4CD5FA2F" w14:textId="77777777" w:rsidR="006B2650" w:rsidRPr="006B2650" w:rsidRDefault="006B2650" w:rsidP="006B2650">
            <w:pPr>
              <w:spacing w:after="0" w:line="240" w:lineRule="auto"/>
              <w:jc w:val="center"/>
              <w:rPr>
                <w:rFonts w:ascii="Times New Roman" w:hAnsi="Times New Roman" w:cs="Times New Roman"/>
                <w:b/>
                <w:bCs/>
              </w:rPr>
            </w:pPr>
            <w:r w:rsidRPr="006B2650">
              <w:rPr>
                <w:rFonts w:ascii="Times New Roman" w:hAnsi="Times New Roman" w:cs="Times New Roman"/>
                <w:b/>
                <w:bCs/>
              </w:rPr>
              <w:t>Кількість</w:t>
            </w:r>
          </w:p>
        </w:tc>
      </w:tr>
      <w:tr w:rsidR="006B2650" w:rsidRPr="006B2650" w14:paraId="712A8742" w14:textId="77777777" w:rsidTr="0097667C">
        <w:trPr>
          <w:cantSplit/>
          <w:trHeight w:val="443"/>
          <w:jc w:val="center"/>
        </w:trPr>
        <w:tc>
          <w:tcPr>
            <w:tcW w:w="562" w:type="dxa"/>
            <w:vAlign w:val="center"/>
          </w:tcPr>
          <w:p w14:paraId="38FD3EDF" w14:textId="77777777" w:rsidR="006B2650" w:rsidRPr="006B2650" w:rsidRDefault="006B2650" w:rsidP="006B2650">
            <w:pPr>
              <w:spacing w:after="0" w:line="240" w:lineRule="auto"/>
              <w:jc w:val="center"/>
              <w:rPr>
                <w:rFonts w:ascii="Times New Roman" w:hAnsi="Times New Roman" w:cs="Times New Roman"/>
                <w:bCs/>
              </w:rPr>
            </w:pPr>
            <w:r w:rsidRPr="006B2650">
              <w:rPr>
                <w:rFonts w:ascii="Times New Roman" w:hAnsi="Times New Roman" w:cs="Times New Roman"/>
                <w:bCs/>
              </w:rPr>
              <w:t>1.</w:t>
            </w:r>
          </w:p>
        </w:tc>
        <w:tc>
          <w:tcPr>
            <w:tcW w:w="3969" w:type="dxa"/>
            <w:tcBorders>
              <w:top w:val="nil"/>
              <w:left w:val="nil"/>
              <w:bottom w:val="single" w:sz="4" w:space="0" w:color="auto"/>
              <w:right w:val="single" w:sz="4" w:space="0" w:color="auto"/>
            </w:tcBorders>
            <w:shd w:val="clear" w:color="auto" w:fill="auto"/>
            <w:vAlign w:val="center"/>
          </w:tcPr>
          <w:p w14:paraId="6661B711" w14:textId="77777777" w:rsidR="006B2650" w:rsidRPr="006B2650" w:rsidRDefault="006B2650" w:rsidP="006B2650">
            <w:pPr>
              <w:spacing w:after="0" w:line="240" w:lineRule="auto"/>
              <w:rPr>
                <w:rFonts w:ascii="Times New Roman" w:hAnsi="Times New Roman" w:cs="Times New Roman"/>
              </w:rPr>
            </w:pPr>
            <w:r w:rsidRPr="006B2650">
              <w:rPr>
                <w:rFonts w:ascii="Times New Roman" w:hAnsi="Times New Roman" w:cs="Times New Roman"/>
              </w:rPr>
              <w:t>Відсів</w:t>
            </w:r>
          </w:p>
        </w:tc>
        <w:tc>
          <w:tcPr>
            <w:tcW w:w="2415" w:type="dxa"/>
            <w:vAlign w:val="center"/>
          </w:tcPr>
          <w:p w14:paraId="4DB90102" w14:textId="77777777" w:rsidR="006B2650" w:rsidRPr="006B2650" w:rsidRDefault="006B2650" w:rsidP="006B2650">
            <w:pPr>
              <w:spacing w:after="0" w:line="240" w:lineRule="auto"/>
              <w:rPr>
                <w:rFonts w:ascii="Times New Roman" w:hAnsi="Times New Roman" w:cs="Times New Roman"/>
                <w:bCs/>
              </w:rPr>
            </w:pPr>
            <w:r w:rsidRPr="006B2650">
              <w:rPr>
                <w:rFonts w:ascii="Times New Roman" w:hAnsi="Times New Roman" w:cs="Times New Roman"/>
                <w:bCs/>
              </w:rPr>
              <w:t>Згідно ДСТУ</w:t>
            </w:r>
          </w:p>
        </w:tc>
        <w:tc>
          <w:tcPr>
            <w:tcW w:w="1276" w:type="dxa"/>
            <w:vAlign w:val="center"/>
          </w:tcPr>
          <w:p w14:paraId="4D6890E7" w14:textId="77777777" w:rsidR="006B2650" w:rsidRPr="006B2650" w:rsidRDefault="006B2650" w:rsidP="006B2650">
            <w:pPr>
              <w:spacing w:after="0" w:line="240" w:lineRule="auto"/>
              <w:jc w:val="center"/>
              <w:rPr>
                <w:rFonts w:ascii="Times New Roman" w:hAnsi="Times New Roman" w:cs="Times New Roman"/>
                <w:bCs/>
              </w:rPr>
            </w:pPr>
            <w:proofErr w:type="spellStart"/>
            <w:r w:rsidRPr="006B2650">
              <w:rPr>
                <w:rFonts w:ascii="Times New Roman" w:hAnsi="Times New Roman" w:cs="Times New Roman"/>
                <w:bCs/>
              </w:rPr>
              <w:t>тн</w:t>
            </w:r>
            <w:proofErr w:type="spellEnd"/>
            <w:r w:rsidRPr="006B2650">
              <w:rPr>
                <w:rFonts w:ascii="Times New Roman" w:hAnsi="Times New Roman" w:cs="Times New Roman"/>
                <w:bCs/>
              </w:rPr>
              <w:t>.</w:t>
            </w:r>
          </w:p>
        </w:tc>
        <w:tc>
          <w:tcPr>
            <w:tcW w:w="1554" w:type="dxa"/>
            <w:vAlign w:val="center"/>
          </w:tcPr>
          <w:p w14:paraId="3F8BCC54" w14:textId="77777777" w:rsidR="006B2650" w:rsidRPr="006B2650" w:rsidRDefault="006B2650" w:rsidP="006B2650">
            <w:pPr>
              <w:spacing w:after="0" w:line="240" w:lineRule="auto"/>
              <w:jc w:val="center"/>
              <w:rPr>
                <w:rFonts w:ascii="Times New Roman" w:hAnsi="Times New Roman" w:cs="Times New Roman"/>
                <w:bCs/>
              </w:rPr>
            </w:pPr>
            <w:r w:rsidRPr="006B2650">
              <w:rPr>
                <w:rFonts w:ascii="Times New Roman" w:hAnsi="Times New Roman" w:cs="Times New Roman"/>
                <w:bCs/>
              </w:rPr>
              <w:t>86,1</w:t>
            </w:r>
          </w:p>
        </w:tc>
      </w:tr>
    </w:tbl>
    <w:p w14:paraId="0793D987" w14:textId="77777777" w:rsidR="006B2650" w:rsidRPr="006B2650" w:rsidRDefault="006B2650" w:rsidP="006B2650">
      <w:pPr>
        <w:pStyle w:val="1"/>
        <w:tabs>
          <w:tab w:val="left" w:pos="284"/>
        </w:tabs>
        <w:spacing w:line="240" w:lineRule="auto"/>
        <w:jc w:val="right"/>
        <w:rPr>
          <w:rFonts w:ascii="Times New Roman" w:hAnsi="Times New Roman" w:cs="Times New Roman"/>
          <w:i/>
          <w:lang w:val="uk-UA"/>
        </w:rPr>
      </w:pPr>
    </w:p>
    <w:p w14:paraId="4E0CCEE8" w14:textId="77777777" w:rsidR="006B2650" w:rsidRPr="006B2650" w:rsidRDefault="006B2650" w:rsidP="006B2650">
      <w:pPr>
        <w:pStyle w:val="1"/>
        <w:tabs>
          <w:tab w:val="left" w:pos="284"/>
        </w:tabs>
        <w:spacing w:line="240" w:lineRule="auto"/>
        <w:jc w:val="right"/>
        <w:rPr>
          <w:rFonts w:ascii="Times New Roman" w:hAnsi="Times New Roman" w:cs="Times New Roman"/>
          <w:i/>
          <w:lang w:val="uk-UA"/>
        </w:rPr>
      </w:pPr>
      <w:r w:rsidRPr="006B2650">
        <w:rPr>
          <w:rFonts w:ascii="Times New Roman" w:hAnsi="Times New Roman" w:cs="Times New Roman"/>
          <w:i/>
          <w:lang w:val="uk-UA"/>
        </w:rPr>
        <w:t>Таблиця 6</w:t>
      </w:r>
    </w:p>
    <w:tbl>
      <w:tblPr>
        <w:tblW w:w="986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103" w:type="dxa"/>
          <w:right w:w="65" w:type="dxa"/>
        </w:tblCellMar>
        <w:tblLook w:val="04A0" w:firstRow="1" w:lastRow="0" w:firstColumn="1" w:lastColumn="0" w:noHBand="0" w:noVBand="1"/>
      </w:tblPr>
      <w:tblGrid>
        <w:gridCol w:w="620"/>
        <w:gridCol w:w="5526"/>
        <w:gridCol w:w="3722"/>
      </w:tblGrid>
      <w:tr w:rsidR="006B2650" w:rsidRPr="006B2650" w14:paraId="160A515F" w14:textId="77777777" w:rsidTr="0097667C">
        <w:trPr>
          <w:trHeight w:val="517"/>
          <w:jc w:val="center"/>
        </w:trPr>
        <w:tc>
          <w:tcPr>
            <w:tcW w:w="620" w:type="dxa"/>
            <w:tcBorders>
              <w:top w:val="single" w:sz="4" w:space="0" w:color="000001"/>
              <w:left w:val="single" w:sz="4" w:space="0" w:color="000001"/>
              <w:bottom w:val="single" w:sz="4" w:space="0" w:color="000001"/>
              <w:right w:val="single" w:sz="4" w:space="0" w:color="000001"/>
            </w:tcBorders>
            <w:shd w:val="clear" w:color="auto" w:fill="auto"/>
          </w:tcPr>
          <w:p w14:paraId="5C6A8354" w14:textId="77777777" w:rsidR="006B2650" w:rsidRPr="006B2650" w:rsidRDefault="006B2650" w:rsidP="006B2650">
            <w:pPr>
              <w:suppressAutoHyphens/>
              <w:spacing w:after="0" w:line="240" w:lineRule="auto"/>
              <w:jc w:val="center"/>
              <w:rPr>
                <w:rFonts w:ascii="Times New Roman" w:hAnsi="Times New Roman" w:cs="Times New Roman"/>
                <w:lang w:eastAsia="ar-SA"/>
              </w:rPr>
            </w:pPr>
            <w:r w:rsidRPr="006B2650">
              <w:rPr>
                <w:rFonts w:ascii="Times New Roman" w:hAnsi="Times New Roman" w:cs="Times New Roman"/>
                <w:b/>
                <w:lang w:eastAsia="ar-SA"/>
              </w:rPr>
              <w:t>№ п/п</w:t>
            </w:r>
          </w:p>
        </w:tc>
        <w:tc>
          <w:tcPr>
            <w:tcW w:w="5526" w:type="dxa"/>
            <w:tcBorders>
              <w:top w:val="single" w:sz="4" w:space="0" w:color="000001"/>
              <w:left w:val="single" w:sz="4" w:space="0" w:color="000001"/>
              <w:bottom w:val="single" w:sz="4" w:space="0" w:color="000001"/>
              <w:right w:val="single" w:sz="4" w:space="0" w:color="000001"/>
            </w:tcBorders>
            <w:shd w:val="clear" w:color="auto" w:fill="auto"/>
          </w:tcPr>
          <w:p w14:paraId="7D3D20AD" w14:textId="77777777" w:rsidR="006B2650" w:rsidRPr="006B2650" w:rsidRDefault="006B2650" w:rsidP="006B2650">
            <w:pPr>
              <w:suppressAutoHyphens/>
              <w:spacing w:after="0" w:line="240" w:lineRule="auto"/>
              <w:jc w:val="center"/>
              <w:rPr>
                <w:rFonts w:ascii="Times New Roman" w:hAnsi="Times New Roman" w:cs="Times New Roman"/>
                <w:lang w:eastAsia="ar-SA"/>
              </w:rPr>
            </w:pPr>
            <w:r w:rsidRPr="006B2650">
              <w:rPr>
                <w:rFonts w:ascii="Times New Roman" w:hAnsi="Times New Roman" w:cs="Times New Roman"/>
                <w:b/>
                <w:lang w:eastAsia="ar-SA"/>
              </w:rPr>
              <w:t>Вимоги Замовника</w:t>
            </w:r>
          </w:p>
        </w:tc>
        <w:tc>
          <w:tcPr>
            <w:tcW w:w="3722" w:type="dxa"/>
            <w:tcBorders>
              <w:top w:val="single" w:sz="4" w:space="0" w:color="000001"/>
              <w:left w:val="single" w:sz="4" w:space="0" w:color="000001"/>
              <w:bottom w:val="single" w:sz="4" w:space="0" w:color="000001"/>
              <w:right w:val="single" w:sz="4" w:space="0" w:color="000001"/>
            </w:tcBorders>
            <w:shd w:val="clear" w:color="auto" w:fill="auto"/>
          </w:tcPr>
          <w:p w14:paraId="2D1B9405" w14:textId="77777777" w:rsidR="006B2650" w:rsidRPr="006B2650" w:rsidRDefault="006B2650" w:rsidP="006B2650">
            <w:pPr>
              <w:suppressAutoHyphens/>
              <w:spacing w:after="0" w:line="240" w:lineRule="auto"/>
              <w:jc w:val="center"/>
              <w:rPr>
                <w:rFonts w:ascii="Times New Roman" w:hAnsi="Times New Roman" w:cs="Times New Roman"/>
                <w:lang w:eastAsia="ar-SA"/>
              </w:rPr>
            </w:pPr>
            <w:r w:rsidRPr="006B2650">
              <w:rPr>
                <w:rFonts w:ascii="Times New Roman" w:hAnsi="Times New Roman" w:cs="Times New Roman"/>
                <w:b/>
                <w:lang w:eastAsia="ar-SA"/>
              </w:rPr>
              <w:t>Підтвердження вимог Учасником</w:t>
            </w:r>
          </w:p>
        </w:tc>
      </w:tr>
      <w:tr w:rsidR="006B2650" w:rsidRPr="006B2650" w14:paraId="546F6456" w14:textId="77777777" w:rsidTr="0097667C">
        <w:trPr>
          <w:trHeight w:val="272"/>
          <w:jc w:val="center"/>
        </w:trPr>
        <w:tc>
          <w:tcPr>
            <w:tcW w:w="620" w:type="dxa"/>
            <w:tcBorders>
              <w:top w:val="single" w:sz="4" w:space="0" w:color="000001"/>
              <w:left w:val="single" w:sz="4" w:space="0" w:color="000001"/>
              <w:bottom w:val="single" w:sz="4" w:space="0" w:color="000001"/>
              <w:right w:val="single" w:sz="4" w:space="0" w:color="000001"/>
            </w:tcBorders>
            <w:shd w:val="clear" w:color="auto" w:fill="auto"/>
          </w:tcPr>
          <w:p w14:paraId="24E05CEA" w14:textId="77777777" w:rsidR="006B2650" w:rsidRPr="006B2650" w:rsidRDefault="006B2650" w:rsidP="006B2650">
            <w:pPr>
              <w:suppressAutoHyphens/>
              <w:spacing w:after="0" w:line="240" w:lineRule="auto"/>
              <w:jc w:val="center"/>
              <w:rPr>
                <w:rFonts w:ascii="Times New Roman" w:hAnsi="Times New Roman" w:cs="Times New Roman"/>
                <w:lang w:eastAsia="ar-SA"/>
              </w:rPr>
            </w:pPr>
            <w:r w:rsidRPr="006B2650">
              <w:rPr>
                <w:rFonts w:ascii="Times New Roman" w:hAnsi="Times New Roman" w:cs="Times New Roman"/>
                <w:lang w:eastAsia="ar-SA"/>
              </w:rPr>
              <w:t>1</w:t>
            </w:r>
          </w:p>
        </w:tc>
        <w:tc>
          <w:tcPr>
            <w:tcW w:w="5526" w:type="dxa"/>
            <w:tcBorders>
              <w:top w:val="single" w:sz="4" w:space="0" w:color="000001"/>
              <w:left w:val="single" w:sz="4" w:space="0" w:color="000001"/>
              <w:bottom w:val="single" w:sz="4" w:space="0" w:color="000001"/>
              <w:right w:val="single" w:sz="4" w:space="0" w:color="000001"/>
            </w:tcBorders>
            <w:shd w:val="clear" w:color="auto" w:fill="auto"/>
          </w:tcPr>
          <w:p w14:paraId="4E5947B6" w14:textId="77777777" w:rsidR="006B2650" w:rsidRPr="006B2650" w:rsidRDefault="006B2650" w:rsidP="006B2650">
            <w:pPr>
              <w:suppressAutoHyphens/>
              <w:spacing w:after="0" w:line="240" w:lineRule="auto"/>
              <w:rPr>
                <w:rFonts w:ascii="Times New Roman" w:hAnsi="Times New Roman" w:cs="Times New Roman"/>
                <w:lang w:eastAsia="ar-SA"/>
              </w:rPr>
            </w:pPr>
            <w:r w:rsidRPr="006B2650">
              <w:rPr>
                <w:rFonts w:ascii="Times New Roman" w:hAnsi="Times New Roman" w:cs="Times New Roman"/>
                <w:lang w:eastAsia="ar-SA"/>
              </w:rPr>
              <w:t>Відсів гранітний</w:t>
            </w:r>
          </w:p>
        </w:tc>
        <w:tc>
          <w:tcPr>
            <w:tcW w:w="3722" w:type="dxa"/>
            <w:tcBorders>
              <w:top w:val="single" w:sz="4" w:space="0" w:color="000001"/>
              <w:left w:val="single" w:sz="4" w:space="0" w:color="000001"/>
              <w:bottom w:val="single" w:sz="4" w:space="0" w:color="000001"/>
              <w:right w:val="single" w:sz="4" w:space="0" w:color="000001"/>
            </w:tcBorders>
            <w:shd w:val="clear" w:color="auto" w:fill="auto"/>
          </w:tcPr>
          <w:p w14:paraId="5220EEA0" w14:textId="77777777" w:rsidR="006B2650" w:rsidRPr="006B2650" w:rsidRDefault="006B2650" w:rsidP="006B2650">
            <w:pPr>
              <w:suppressAutoHyphens/>
              <w:spacing w:after="0" w:line="240" w:lineRule="auto"/>
              <w:rPr>
                <w:rFonts w:ascii="Times New Roman" w:hAnsi="Times New Roman" w:cs="Times New Roman"/>
                <w:lang w:eastAsia="ar-SA"/>
              </w:rPr>
            </w:pPr>
          </w:p>
        </w:tc>
      </w:tr>
      <w:tr w:rsidR="006B2650" w:rsidRPr="006B2650" w14:paraId="557A343C" w14:textId="77777777" w:rsidTr="0097667C">
        <w:trPr>
          <w:trHeight w:val="355"/>
          <w:jc w:val="center"/>
        </w:trPr>
        <w:tc>
          <w:tcPr>
            <w:tcW w:w="620" w:type="dxa"/>
            <w:tcBorders>
              <w:top w:val="single" w:sz="4" w:space="0" w:color="000001"/>
              <w:left w:val="single" w:sz="4" w:space="0" w:color="000001"/>
              <w:bottom w:val="single" w:sz="4" w:space="0" w:color="000001"/>
              <w:right w:val="single" w:sz="4" w:space="0" w:color="000001"/>
            </w:tcBorders>
            <w:shd w:val="clear" w:color="auto" w:fill="auto"/>
          </w:tcPr>
          <w:p w14:paraId="50692CE1" w14:textId="77777777" w:rsidR="006B2650" w:rsidRPr="006B2650" w:rsidRDefault="006B2650" w:rsidP="006B2650">
            <w:pPr>
              <w:suppressAutoHyphens/>
              <w:spacing w:after="0" w:line="240" w:lineRule="auto"/>
              <w:jc w:val="center"/>
              <w:rPr>
                <w:rFonts w:ascii="Times New Roman" w:hAnsi="Times New Roman" w:cs="Times New Roman"/>
                <w:lang w:eastAsia="ar-SA"/>
              </w:rPr>
            </w:pPr>
            <w:r w:rsidRPr="006B2650">
              <w:rPr>
                <w:rFonts w:ascii="Times New Roman" w:hAnsi="Times New Roman" w:cs="Times New Roman"/>
                <w:lang w:eastAsia="ar-SA"/>
              </w:rPr>
              <w:t>2</w:t>
            </w:r>
          </w:p>
        </w:tc>
        <w:tc>
          <w:tcPr>
            <w:tcW w:w="5526" w:type="dxa"/>
            <w:tcBorders>
              <w:top w:val="single" w:sz="4" w:space="0" w:color="000001"/>
              <w:left w:val="single" w:sz="4" w:space="0" w:color="000001"/>
              <w:bottom w:val="single" w:sz="4" w:space="0" w:color="000001"/>
              <w:right w:val="single" w:sz="4" w:space="0" w:color="000001"/>
            </w:tcBorders>
            <w:shd w:val="clear" w:color="auto" w:fill="auto"/>
          </w:tcPr>
          <w:p w14:paraId="6DEB9452" w14:textId="77777777" w:rsidR="006B2650" w:rsidRPr="006B2650" w:rsidRDefault="006B2650" w:rsidP="006B2650">
            <w:pPr>
              <w:suppressAutoHyphens/>
              <w:spacing w:after="0" w:line="240" w:lineRule="auto"/>
              <w:rPr>
                <w:rFonts w:ascii="Times New Roman" w:hAnsi="Times New Roman" w:cs="Times New Roman"/>
                <w:lang w:eastAsia="ar-SA"/>
              </w:rPr>
            </w:pPr>
            <w:r w:rsidRPr="006B2650">
              <w:rPr>
                <w:rFonts w:ascii="Times New Roman" w:hAnsi="Times New Roman" w:cs="Times New Roman"/>
                <w:lang w:eastAsia="ar-SA"/>
              </w:rPr>
              <w:t>Фракція 0-5 мм</w:t>
            </w:r>
          </w:p>
        </w:tc>
        <w:tc>
          <w:tcPr>
            <w:tcW w:w="3722" w:type="dxa"/>
            <w:tcBorders>
              <w:top w:val="single" w:sz="4" w:space="0" w:color="000001"/>
              <w:left w:val="single" w:sz="4" w:space="0" w:color="000001"/>
              <w:bottom w:val="single" w:sz="4" w:space="0" w:color="000001"/>
              <w:right w:val="single" w:sz="4" w:space="0" w:color="000001"/>
            </w:tcBorders>
            <w:shd w:val="clear" w:color="auto" w:fill="auto"/>
          </w:tcPr>
          <w:p w14:paraId="01A5ECCD" w14:textId="77777777" w:rsidR="006B2650" w:rsidRPr="006B2650" w:rsidRDefault="006B2650" w:rsidP="006B2650">
            <w:pPr>
              <w:suppressAutoHyphens/>
              <w:spacing w:after="0" w:line="240" w:lineRule="auto"/>
              <w:rPr>
                <w:rFonts w:ascii="Times New Roman" w:hAnsi="Times New Roman" w:cs="Times New Roman"/>
                <w:lang w:eastAsia="ar-SA"/>
              </w:rPr>
            </w:pPr>
          </w:p>
        </w:tc>
      </w:tr>
      <w:tr w:rsidR="006B2650" w:rsidRPr="006B2650" w14:paraId="7620F2DE" w14:textId="77777777" w:rsidTr="0097667C">
        <w:trPr>
          <w:trHeight w:val="330"/>
          <w:jc w:val="center"/>
        </w:trPr>
        <w:tc>
          <w:tcPr>
            <w:tcW w:w="620" w:type="dxa"/>
            <w:tcBorders>
              <w:top w:val="single" w:sz="4" w:space="0" w:color="000001"/>
              <w:left w:val="single" w:sz="4" w:space="0" w:color="000001"/>
              <w:bottom w:val="single" w:sz="4" w:space="0" w:color="auto"/>
              <w:right w:val="single" w:sz="4" w:space="0" w:color="000001"/>
            </w:tcBorders>
            <w:shd w:val="clear" w:color="auto" w:fill="auto"/>
          </w:tcPr>
          <w:p w14:paraId="4C32D1BE" w14:textId="77777777" w:rsidR="006B2650" w:rsidRPr="006B2650" w:rsidRDefault="006B2650" w:rsidP="006B2650">
            <w:pPr>
              <w:suppressAutoHyphens/>
              <w:spacing w:after="0" w:line="240" w:lineRule="auto"/>
              <w:jc w:val="center"/>
              <w:rPr>
                <w:rFonts w:ascii="Times New Roman" w:hAnsi="Times New Roman" w:cs="Times New Roman"/>
                <w:lang w:eastAsia="ar-SA"/>
              </w:rPr>
            </w:pPr>
            <w:r w:rsidRPr="006B2650">
              <w:rPr>
                <w:rFonts w:ascii="Times New Roman" w:hAnsi="Times New Roman" w:cs="Times New Roman"/>
                <w:lang w:eastAsia="ar-SA"/>
              </w:rPr>
              <w:t>3</w:t>
            </w:r>
          </w:p>
        </w:tc>
        <w:tc>
          <w:tcPr>
            <w:tcW w:w="5526" w:type="dxa"/>
            <w:tcBorders>
              <w:top w:val="single" w:sz="4" w:space="0" w:color="000001"/>
              <w:left w:val="single" w:sz="4" w:space="0" w:color="000001"/>
              <w:bottom w:val="single" w:sz="4" w:space="0" w:color="auto"/>
              <w:right w:val="single" w:sz="4" w:space="0" w:color="000001"/>
            </w:tcBorders>
            <w:shd w:val="clear" w:color="auto" w:fill="auto"/>
          </w:tcPr>
          <w:p w14:paraId="54A53333" w14:textId="77777777" w:rsidR="006B2650" w:rsidRPr="006B2650" w:rsidRDefault="006B2650" w:rsidP="006B2650">
            <w:pPr>
              <w:suppressAutoHyphens/>
              <w:spacing w:after="0" w:line="240" w:lineRule="auto"/>
              <w:rPr>
                <w:rFonts w:ascii="Times New Roman" w:hAnsi="Times New Roman" w:cs="Times New Roman"/>
                <w:lang w:eastAsia="ar-SA"/>
              </w:rPr>
            </w:pPr>
            <w:r w:rsidRPr="006B2650">
              <w:rPr>
                <w:rFonts w:ascii="Times New Roman" w:hAnsi="Times New Roman" w:cs="Times New Roman"/>
                <w:lang w:eastAsia="ar-SA"/>
              </w:rPr>
              <w:t>Згідно ДСТУ/ГОСТ</w:t>
            </w:r>
          </w:p>
        </w:tc>
        <w:tc>
          <w:tcPr>
            <w:tcW w:w="3722" w:type="dxa"/>
            <w:tcBorders>
              <w:top w:val="single" w:sz="4" w:space="0" w:color="000001"/>
              <w:left w:val="single" w:sz="4" w:space="0" w:color="000001"/>
              <w:bottom w:val="single" w:sz="4" w:space="0" w:color="auto"/>
              <w:right w:val="single" w:sz="4" w:space="0" w:color="000001"/>
            </w:tcBorders>
            <w:shd w:val="clear" w:color="auto" w:fill="auto"/>
          </w:tcPr>
          <w:p w14:paraId="60AA08D0" w14:textId="77777777" w:rsidR="006B2650" w:rsidRPr="006B2650" w:rsidRDefault="006B2650" w:rsidP="006B2650">
            <w:pPr>
              <w:suppressAutoHyphens/>
              <w:spacing w:after="0" w:line="240" w:lineRule="auto"/>
              <w:rPr>
                <w:rFonts w:ascii="Times New Roman" w:hAnsi="Times New Roman" w:cs="Times New Roman"/>
                <w:lang w:eastAsia="ar-SA"/>
              </w:rPr>
            </w:pPr>
          </w:p>
        </w:tc>
      </w:tr>
      <w:tr w:rsidR="006B2650" w:rsidRPr="006B2650" w14:paraId="2B3E64C4" w14:textId="77777777" w:rsidTr="0097667C">
        <w:trPr>
          <w:trHeight w:val="105"/>
          <w:jc w:val="center"/>
        </w:trPr>
        <w:tc>
          <w:tcPr>
            <w:tcW w:w="620" w:type="dxa"/>
            <w:tcBorders>
              <w:top w:val="single" w:sz="4" w:space="0" w:color="auto"/>
              <w:left w:val="single" w:sz="4" w:space="0" w:color="000001"/>
              <w:bottom w:val="single" w:sz="4" w:space="0" w:color="auto"/>
              <w:right w:val="single" w:sz="4" w:space="0" w:color="000001"/>
            </w:tcBorders>
            <w:shd w:val="clear" w:color="auto" w:fill="auto"/>
          </w:tcPr>
          <w:p w14:paraId="691230A6" w14:textId="77777777" w:rsidR="006B2650" w:rsidRPr="006B2650" w:rsidRDefault="006B2650" w:rsidP="006B2650">
            <w:pPr>
              <w:suppressAutoHyphens/>
              <w:spacing w:after="0" w:line="240" w:lineRule="auto"/>
              <w:jc w:val="center"/>
              <w:rPr>
                <w:rFonts w:ascii="Times New Roman" w:hAnsi="Times New Roman" w:cs="Times New Roman"/>
                <w:lang w:eastAsia="ar-SA"/>
              </w:rPr>
            </w:pPr>
            <w:r w:rsidRPr="006B2650">
              <w:rPr>
                <w:rFonts w:ascii="Times New Roman" w:hAnsi="Times New Roman" w:cs="Times New Roman"/>
                <w:lang w:eastAsia="ar-SA"/>
              </w:rPr>
              <w:t>4</w:t>
            </w:r>
          </w:p>
        </w:tc>
        <w:tc>
          <w:tcPr>
            <w:tcW w:w="5526" w:type="dxa"/>
            <w:tcBorders>
              <w:top w:val="single" w:sz="4" w:space="0" w:color="auto"/>
              <w:left w:val="single" w:sz="4" w:space="0" w:color="000001"/>
              <w:bottom w:val="single" w:sz="4" w:space="0" w:color="auto"/>
              <w:right w:val="single" w:sz="4" w:space="0" w:color="000001"/>
            </w:tcBorders>
            <w:shd w:val="clear" w:color="auto" w:fill="auto"/>
          </w:tcPr>
          <w:p w14:paraId="79E12FD6" w14:textId="77777777" w:rsidR="006B2650" w:rsidRPr="006B2650" w:rsidRDefault="006B2650" w:rsidP="006B2650">
            <w:pPr>
              <w:suppressAutoHyphens/>
              <w:spacing w:after="0" w:line="240" w:lineRule="auto"/>
              <w:rPr>
                <w:rFonts w:ascii="Times New Roman" w:hAnsi="Times New Roman" w:cs="Times New Roman"/>
                <w:lang w:eastAsia="ar-SA"/>
              </w:rPr>
            </w:pPr>
            <w:r w:rsidRPr="006B2650">
              <w:rPr>
                <w:rFonts w:ascii="Times New Roman" w:hAnsi="Times New Roman" w:cs="Times New Roman"/>
                <w:lang w:eastAsia="ar-SA"/>
              </w:rPr>
              <w:t>Вплив шкідливих чинників при виробництві та технологічній обробці на стан забруднення атмосферного повітря та ґрунту не повинен перевищувати гранично-допустимих величин відповідно до встановлених державних норм та стандартів</w:t>
            </w:r>
          </w:p>
        </w:tc>
        <w:tc>
          <w:tcPr>
            <w:tcW w:w="3722" w:type="dxa"/>
            <w:tcBorders>
              <w:top w:val="single" w:sz="4" w:space="0" w:color="auto"/>
              <w:left w:val="single" w:sz="4" w:space="0" w:color="000001"/>
              <w:bottom w:val="single" w:sz="4" w:space="0" w:color="auto"/>
              <w:right w:val="single" w:sz="4" w:space="0" w:color="000001"/>
            </w:tcBorders>
            <w:shd w:val="clear" w:color="auto" w:fill="auto"/>
          </w:tcPr>
          <w:p w14:paraId="4EF51549" w14:textId="77777777" w:rsidR="006B2650" w:rsidRPr="006B2650" w:rsidRDefault="006B2650" w:rsidP="006B2650">
            <w:pPr>
              <w:suppressAutoHyphens/>
              <w:spacing w:after="0" w:line="240" w:lineRule="auto"/>
              <w:rPr>
                <w:rFonts w:ascii="Times New Roman" w:hAnsi="Times New Roman" w:cs="Times New Roman"/>
                <w:lang w:eastAsia="ar-SA"/>
              </w:rPr>
            </w:pPr>
          </w:p>
        </w:tc>
      </w:tr>
      <w:tr w:rsidR="006B2650" w:rsidRPr="006B2650" w14:paraId="7DB1F055" w14:textId="77777777" w:rsidTr="0097667C">
        <w:trPr>
          <w:trHeight w:val="810"/>
          <w:jc w:val="center"/>
        </w:trPr>
        <w:tc>
          <w:tcPr>
            <w:tcW w:w="620" w:type="dxa"/>
            <w:tcBorders>
              <w:top w:val="single" w:sz="4" w:space="0" w:color="auto"/>
              <w:left w:val="single" w:sz="4" w:space="0" w:color="000001"/>
              <w:bottom w:val="single" w:sz="4" w:space="0" w:color="auto"/>
              <w:right w:val="single" w:sz="4" w:space="0" w:color="000001"/>
            </w:tcBorders>
            <w:shd w:val="clear" w:color="auto" w:fill="auto"/>
          </w:tcPr>
          <w:p w14:paraId="13AC857A" w14:textId="77777777" w:rsidR="006B2650" w:rsidRPr="006B2650" w:rsidRDefault="006B2650" w:rsidP="006B2650">
            <w:pPr>
              <w:suppressAutoHyphens/>
              <w:spacing w:after="0" w:line="240" w:lineRule="auto"/>
              <w:jc w:val="center"/>
              <w:rPr>
                <w:rFonts w:ascii="Times New Roman" w:hAnsi="Times New Roman" w:cs="Times New Roman"/>
                <w:lang w:eastAsia="ar-SA"/>
              </w:rPr>
            </w:pPr>
            <w:r w:rsidRPr="006B2650">
              <w:rPr>
                <w:rFonts w:ascii="Times New Roman" w:hAnsi="Times New Roman" w:cs="Times New Roman"/>
                <w:lang w:eastAsia="ar-SA"/>
              </w:rPr>
              <w:t>5</w:t>
            </w:r>
          </w:p>
        </w:tc>
        <w:tc>
          <w:tcPr>
            <w:tcW w:w="5526" w:type="dxa"/>
            <w:tcBorders>
              <w:top w:val="single" w:sz="4" w:space="0" w:color="auto"/>
              <w:left w:val="single" w:sz="4" w:space="0" w:color="000001"/>
              <w:bottom w:val="single" w:sz="4" w:space="0" w:color="auto"/>
              <w:right w:val="single" w:sz="4" w:space="0" w:color="000001"/>
            </w:tcBorders>
            <w:shd w:val="clear" w:color="auto" w:fill="auto"/>
          </w:tcPr>
          <w:p w14:paraId="5C895DBA" w14:textId="77777777" w:rsidR="006B2650" w:rsidRPr="006B2650" w:rsidRDefault="006B2650" w:rsidP="006B2650">
            <w:pPr>
              <w:suppressAutoHyphens/>
              <w:spacing w:after="0" w:line="240" w:lineRule="auto"/>
              <w:rPr>
                <w:rFonts w:ascii="Times New Roman" w:hAnsi="Times New Roman" w:cs="Times New Roman"/>
                <w:lang w:eastAsia="ar-SA"/>
              </w:rPr>
            </w:pPr>
            <w:r w:rsidRPr="006B2650">
              <w:rPr>
                <w:rFonts w:ascii="Times New Roman" w:hAnsi="Times New Roman" w:cs="Times New Roman"/>
                <w:lang w:eastAsia="ar-SA"/>
              </w:rPr>
              <w:t>Товар, який постачається, не перебував в експлуатації, термін та умови його зберігання не порушені</w:t>
            </w:r>
          </w:p>
        </w:tc>
        <w:tc>
          <w:tcPr>
            <w:tcW w:w="3722" w:type="dxa"/>
            <w:tcBorders>
              <w:top w:val="single" w:sz="4" w:space="0" w:color="auto"/>
              <w:left w:val="single" w:sz="4" w:space="0" w:color="000001"/>
              <w:bottom w:val="single" w:sz="4" w:space="0" w:color="auto"/>
              <w:right w:val="single" w:sz="4" w:space="0" w:color="000001"/>
            </w:tcBorders>
            <w:shd w:val="clear" w:color="auto" w:fill="auto"/>
          </w:tcPr>
          <w:p w14:paraId="1CDDA28E" w14:textId="77777777" w:rsidR="006B2650" w:rsidRPr="006B2650" w:rsidRDefault="006B2650" w:rsidP="006B2650">
            <w:pPr>
              <w:suppressAutoHyphens/>
              <w:spacing w:after="0" w:line="240" w:lineRule="auto"/>
              <w:rPr>
                <w:rFonts w:ascii="Times New Roman" w:hAnsi="Times New Roman" w:cs="Times New Roman"/>
                <w:lang w:eastAsia="ar-SA"/>
              </w:rPr>
            </w:pPr>
          </w:p>
        </w:tc>
      </w:tr>
      <w:tr w:rsidR="006B2650" w:rsidRPr="006B2650" w14:paraId="3E7BBEDB" w14:textId="77777777" w:rsidTr="0097667C">
        <w:trPr>
          <w:trHeight w:val="285"/>
          <w:jc w:val="center"/>
        </w:trPr>
        <w:tc>
          <w:tcPr>
            <w:tcW w:w="620" w:type="dxa"/>
            <w:tcBorders>
              <w:top w:val="single" w:sz="4" w:space="0" w:color="auto"/>
              <w:left w:val="single" w:sz="4" w:space="0" w:color="000001"/>
              <w:bottom w:val="single" w:sz="4" w:space="0" w:color="auto"/>
              <w:right w:val="single" w:sz="4" w:space="0" w:color="000001"/>
            </w:tcBorders>
            <w:shd w:val="clear" w:color="auto" w:fill="auto"/>
          </w:tcPr>
          <w:p w14:paraId="2E5DE969" w14:textId="77777777" w:rsidR="006B2650" w:rsidRPr="006B2650" w:rsidRDefault="006B2650" w:rsidP="006B2650">
            <w:pPr>
              <w:suppressAutoHyphens/>
              <w:spacing w:after="0" w:line="240" w:lineRule="auto"/>
              <w:jc w:val="center"/>
              <w:rPr>
                <w:rFonts w:ascii="Times New Roman" w:hAnsi="Times New Roman" w:cs="Times New Roman"/>
                <w:lang w:eastAsia="ar-SA"/>
              </w:rPr>
            </w:pPr>
            <w:r w:rsidRPr="006B2650">
              <w:rPr>
                <w:rFonts w:ascii="Times New Roman" w:hAnsi="Times New Roman" w:cs="Times New Roman"/>
                <w:lang w:eastAsia="ar-SA"/>
              </w:rPr>
              <w:t>6</w:t>
            </w:r>
          </w:p>
        </w:tc>
        <w:tc>
          <w:tcPr>
            <w:tcW w:w="5526" w:type="dxa"/>
            <w:tcBorders>
              <w:top w:val="single" w:sz="4" w:space="0" w:color="auto"/>
              <w:left w:val="single" w:sz="4" w:space="0" w:color="000001"/>
              <w:bottom w:val="single" w:sz="4" w:space="0" w:color="auto"/>
              <w:right w:val="single" w:sz="4" w:space="0" w:color="000001"/>
            </w:tcBorders>
            <w:shd w:val="clear" w:color="auto" w:fill="auto"/>
          </w:tcPr>
          <w:p w14:paraId="63D036C9" w14:textId="77777777" w:rsidR="006B2650" w:rsidRPr="006B2650" w:rsidRDefault="006B2650" w:rsidP="006B2650">
            <w:pPr>
              <w:suppressAutoHyphens/>
              <w:spacing w:after="0" w:line="240" w:lineRule="auto"/>
              <w:rPr>
                <w:rFonts w:ascii="Times New Roman" w:hAnsi="Times New Roman" w:cs="Times New Roman"/>
                <w:lang w:eastAsia="ar-SA"/>
              </w:rPr>
            </w:pPr>
            <w:r w:rsidRPr="006B2650">
              <w:rPr>
                <w:rFonts w:ascii="Times New Roman" w:hAnsi="Times New Roman" w:cs="Times New Roman"/>
                <w:lang w:eastAsia="ar-SA"/>
              </w:rPr>
              <w:t xml:space="preserve">Доставка повинна бути здійснена в належним чином підготовленому </w:t>
            </w:r>
            <w:r w:rsidRPr="006B2650">
              <w:rPr>
                <w:rFonts w:ascii="Times New Roman" w:hAnsi="Times New Roman" w:cs="Times New Roman"/>
              </w:rPr>
              <w:t xml:space="preserve">власному або </w:t>
            </w:r>
            <w:proofErr w:type="spellStart"/>
            <w:r w:rsidRPr="006B2650">
              <w:rPr>
                <w:rFonts w:ascii="Times New Roman" w:hAnsi="Times New Roman" w:cs="Times New Roman"/>
              </w:rPr>
              <w:t>орендованиму</w:t>
            </w:r>
            <w:proofErr w:type="spellEnd"/>
            <w:r w:rsidRPr="006B2650">
              <w:rPr>
                <w:rFonts w:ascii="Times New Roman" w:hAnsi="Times New Roman" w:cs="Times New Roman"/>
              </w:rPr>
              <w:t xml:space="preserve"> автомобільному транспорті Постачальника</w:t>
            </w:r>
          </w:p>
        </w:tc>
        <w:tc>
          <w:tcPr>
            <w:tcW w:w="3722" w:type="dxa"/>
            <w:tcBorders>
              <w:top w:val="single" w:sz="4" w:space="0" w:color="auto"/>
              <w:left w:val="single" w:sz="4" w:space="0" w:color="000001"/>
              <w:bottom w:val="single" w:sz="4" w:space="0" w:color="auto"/>
              <w:right w:val="single" w:sz="4" w:space="0" w:color="000001"/>
            </w:tcBorders>
            <w:shd w:val="clear" w:color="auto" w:fill="auto"/>
          </w:tcPr>
          <w:p w14:paraId="45D2AE76" w14:textId="77777777" w:rsidR="006B2650" w:rsidRPr="006B2650" w:rsidRDefault="006B2650" w:rsidP="006B2650">
            <w:pPr>
              <w:suppressAutoHyphens/>
              <w:spacing w:after="0" w:line="240" w:lineRule="auto"/>
              <w:rPr>
                <w:rFonts w:ascii="Times New Roman" w:hAnsi="Times New Roman" w:cs="Times New Roman"/>
                <w:lang w:eastAsia="ar-SA"/>
              </w:rPr>
            </w:pPr>
          </w:p>
        </w:tc>
      </w:tr>
      <w:tr w:rsidR="006B2650" w:rsidRPr="006B2650" w14:paraId="2377825B" w14:textId="77777777" w:rsidTr="0097667C">
        <w:trPr>
          <w:trHeight w:val="285"/>
          <w:jc w:val="center"/>
        </w:trPr>
        <w:tc>
          <w:tcPr>
            <w:tcW w:w="620" w:type="dxa"/>
            <w:tcBorders>
              <w:top w:val="single" w:sz="4" w:space="0" w:color="auto"/>
              <w:left w:val="single" w:sz="4" w:space="0" w:color="000001"/>
              <w:bottom w:val="single" w:sz="4" w:space="0" w:color="000001"/>
              <w:right w:val="single" w:sz="4" w:space="0" w:color="000001"/>
            </w:tcBorders>
            <w:shd w:val="clear" w:color="auto" w:fill="auto"/>
          </w:tcPr>
          <w:p w14:paraId="2C55B72B" w14:textId="77777777" w:rsidR="006B2650" w:rsidRPr="006B2650" w:rsidRDefault="006B2650" w:rsidP="006B2650">
            <w:pPr>
              <w:suppressAutoHyphens/>
              <w:spacing w:after="0" w:line="240" w:lineRule="auto"/>
              <w:jc w:val="center"/>
              <w:rPr>
                <w:rFonts w:ascii="Times New Roman" w:hAnsi="Times New Roman" w:cs="Times New Roman"/>
                <w:lang w:eastAsia="ar-SA"/>
              </w:rPr>
            </w:pPr>
            <w:r w:rsidRPr="006B2650">
              <w:rPr>
                <w:rFonts w:ascii="Times New Roman" w:hAnsi="Times New Roman" w:cs="Times New Roman"/>
                <w:lang w:eastAsia="ar-SA"/>
              </w:rPr>
              <w:t>7</w:t>
            </w:r>
          </w:p>
        </w:tc>
        <w:tc>
          <w:tcPr>
            <w:tcW w:w="5526" w:type="dxa"/>
            <w:tcBorders>
              <w:top w:val="single" w:sz="4" w:space="0" w:color="auto"/>
              <w:left w:val="single" w:sz="4" w:space="0" w:color="000001"/>
              <w:bottom w:val="single" w:sz="4" w:space="0" w:color="000001"/>
              <w:right w:val="single" w:sz="4" w:space="0" w:color="000001"/>
            </w:tcBorders>
            <w:shd w:val="clear" w:color="auto" w:fill="auto"/>
          </w:tcPr>
          <w:p w14:paraId="6F60BDC4" w14:textId="77777777" w:rsidR="006B2650" w:rsidRPr="006B2650" w:rsidRDefault="006B2650" w:rsidP="006B2650">
            <w:pPr>
              <w:suppressAutoHyphens/>
              <w:spacing w:after="0" w:line="240" w:lineRule="auto"/>
              <w:rPr>
                <w:rFonts w:ascii="Times New Roman" w:hAnsi="Times New Roman" w:cs="Times New Roman"/>
                <w:lang w:eastAsia="ar-SA"/>
              </w:rPr>
            </w:pPr>
            <w:r w:rsidRPr="006B2650">
              <w:rPr>
                <w:rFonts w:ascii="Times New Roman" w:hAnsi="Times New Roman" w:cs="Times New Roman"/>
                <w:lang w:eastAsia="ar-SA"/>
              </w:rPr>
              <w:t>Вимоги до пакування (упаковки) - насипом</w:t>
            </w:r>
          </w:p>
        </w:tc>
        <w:tc>
          <w:tcPr>
            <w:tcW w:w="3722" w:type="dxa"/>
            <w:tcBorders>
              <w:top w:val="single" w:sz="4" w:space="0" w:color="auto"/>
              <w:left w:val="single" w:sz="4" w:space="0" w:color="000001"/>
              <w:bottom w:val="single" w:sz="4" w:space="0" w:color="000001"/>
              <w:right w:val="single" w:sz="4" w:space="0" w:color="000001"/>
            </w:tcBorders>
            <w:shd w:val="clear" w:color="auto" w:fill="auto"/>
          </w:tcPr>
          <w:p w14:paraId="6D5CFD8A" w14:textId="77777777" w:rsidR="006B2650" w:rsidRPr="006B2650" w:rsidRDefault="006B2650" w:rsidP="006B2650">
            <w:pPr>
              <w:suppressAutoHyphens/>
              <w:spacing w:after="0" w:line="240" w:lineRule="auto"/>
              <w:rPr>
                <w:rFonts w:ascii="Times New Roman" w:hAnsi="Times New Roman" w:cs="Times New Roman"/>
                <w:lang w:eastAsia="ar-SA"/>
              </w:rPr>
            </w:pPr>
          </w:p>
        </w:tc>
      </w:tr>
    </w:tbl>
    <w:p w14:paraId="3AD0B433" w14:textId="77777777" w:rsidR="006B2650" w:rsidRPr="006B2650" w:rsidRDefault="006B2650" w:rsidP="006B2650">
      <w:pPr>
        <w:pStyle w:val="a5"/>
        <w:tabs>
          <w:tab w:val="left" w:pos="284"/>
        </w:tabs>
        <w:autoSpaceDN w:val="0"/>
        <w:spacing w:after="0" w:line="240" w:lineRule="auto"/>
        <w:ind w:left="0"/>
        <w:contextualSpacing w:val="0"/>
        <w:jc w:val="both"/>
        <w:rPr>
          <w:rFonts w:ascii="Times New Roman" w:eastAsia="Segoe UI" w:hAnsi="Times New Roman" w:cs="Times New Roman"/>
          <w:color w:val="000000"/>
          <w:kern w:val="2"/>
          <w:lang w:val="uk-UA" w:bidi="en-US"/>
        </w:rPr>
      </w:pPr>
    </w:p>
    <w:p w14:paraId="739DEBE1" w14:textId="77777777" w:rsidR="006B2650" w:rsidRPr="006B2650" w:rsidRDefault="006B2650" w:rsidP="006B2650">
      <w:pPr>
        <w:pStyle w:val="a5"/>
        <w:numPr>
          <w:ilvl w:val="1"/>
          <w:numId w:val="1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eastAsia="Arial" w:hAnsi="Times New Roman" w:cs="Times New Roman"/>
          <w:color w:val="000000"/>
          <w:lang w:val="uk-UA"/>
        </w:rPr>
        <w:t>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0C6F1166" w14:textId="77777777" w:rsidR="006B2650" w:rsidRPr="006B2650" w:rsidRDefault="006B2650" w:rsidP="006B2650">
      <w:pPr>
        <w:pStyle w:val="a5"/>
        <w:numPr>
          <w:ilvl w:val="1"/>
          <w:numId w:val="1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rPr>
        <w:t xml:space="preserve">Учасник гарантує, що товар має бути таким, що не має негативного впливу на навколишнє середовище, технічні, якісні характеристики предмета закупівлі відповідають встановленим законодавством нормам </w:t>
      </w:r>
      <w:r w:rsidRPr="006B2650">
        <w:rPr>
          <w:rFonts w:ascii="Times New Roman" w:hAnsi="Times New Roman" w:cs="Times New Roman"/>
          <w:b/>
          <w:i/>
          <w:noProof/>
          <w:u w:val="single"/>
          <w:lang w:val="uk-UA"/>
        </w:rPr>
        <w:t>(надати гарантійний лист)</w:t>
      </w:r>
      <w:r w:rsidRPr="006B2650">
        <w:rPr>
          <w:rFonts w:ascii="Times New Roman" w:hAnsi="Times New Roman" w:cs="Times New Roman"/>
          <w:noProof/>
          <w:u w:val="single"/>
          <w:lang w:val="uk-UA"/>
        </w:rPr>
        <w:t>.</w:t>
      </w:r>
    </w:p>
    <w:p w14:paraId="1BFB36DF" w14:textId="77777777" w:rsidR="006B2650" w:rsidRPr="006B2650" w:rsidRDefault="006B2650" w:rsidP="006B2650">
      <w:pPr>
        <w:pStyle w:val="a5"/>
        <w:numPr>
          <w:ilvl w:val="1"/>
          <w:numId w:val="1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eastAsia="Arial" w:hAnsi="Times New Roman" w:cs="Times New Roman"/>
          <w:color w:val="000000"/>
          <w:lang w:val="uk-UA" w:eastAsia="ru-RU"/>
        </w:rPr>
        <w:t>Товар постачається на умовах DDP Інкотермс-2010 з 01.08.2024 року до 31.08.2024 року на адресу Замовника: вул. Героїв України, 29, м. Тернівка, Павлоградський район, Дніпропетровська область, Україна, 51500.</w:t>
      </w:r>
    </w:p>
    <w:p w14:paraId="0F74C110" w14:textId="77777777" w:rsidR="006B2650" w:rsidRPr="006B2650" w:rsidRDefault="006B2650" w:rsidP="006B2650">
      <w:pPr>
        <w:pStyle w:val="a5"/>
        <w:numPr>
          <w:ilvl w:val="1"/>
          <w:numId w:val="1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rPr>
        <w:t>Замовник залишає за собою право зменшити кількість товару після укладання договору у разі зменшення бюджетного фінансування.</w:t>
      </w:r>
    </w:p>
    <w:p w14:paraId="0D1F3132" w14:textId="77777777" w:rsidR="006B2650" w:rsidRPr="006B2650" w:rsidRDefault="006B2650" w:rsidP="006B2650">
      <w:pPr>
        <w:pStyle w:val="a5"/>
        <w:numPr>
          <w:ilvl w:val="1"/>
          <w:numId w:val="1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rPr>
        <w:lastRenderedPageBreak/>
        <w:t xml:space="preserve">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 (надати копію паспорту якості, сертифікату відповідності та інше) </w:t>
      </w:r>
      <w:r w:rsidRPr="006B2650">
        <w:rPr>
          <w:rFonts w:ascii="Times New Roman" w:hAnsi="Times New Roman" w:cs="Times New Roman"/>
          <w:noProof/>
          <w:lang w:val="uk-UA"/>
        </w:rPr>
        <w:t>та своєчасну заміну неякісного товару якісним.</w:t>
      </w:r>
    </w:p>
    <w:p w14:paraId="00AF0F5A" w14:textId="77777777" w:rsidR="006B2650" w:rsidRPr="006B2650" w:rsidRDefault="006B2650" w:rsidP="006B2650">
      <w:pPr>
        <w:pStyle w:val="a5"/>
        <w:numPr>
          <w:ilvl w:val="1"/>
          <w:numId w:val="1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rPr>
        <w:t>Товар відвантажують насипом власним або орендованим автомобільним транспортом Учасника.</w:t>
      </w:r>
    </w:p>
    <w:p w14:paraId="56ECAE69" w14:textId="77777777" w:rsidR="006B2650" w:rsidRPr="006B2650" w:rsidRDefault="006B2650" w:rsidP="006B2650">
      <w:pPr>
        <w:pStyle w:val="a5"/>
        <w:numPr>
          <w:ilvl w:val="1"/>
          <w:numId w:val="1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50EBCD42" w14:textId="77777777" w:rsidR="006B2650" w:rsidRPr="006B2650" w:rsidRDefault="006B2650" w:rsidP="006B2650">
      <w:pPr>
        <w:pStyle w:val="a5"/>
        <w:numPr>
          <w:ilvl w:val="1"/>
          <w:numId w:val="1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b/>
          <w:bCs/>
          <w:lang w:val="uk-UA"/>
        </w:rPr>
        <w:t>Умови оплати:</w:t>
      </w:r>
      <w:r w:rsidRPr="006B2650">
        <w:rPr>
          <w:rFonts w:ascii="Times New Roman" w:hAnsi="Times New Roman" w:cs="Times New Roman"/>
          <w:bCs/>
          <w:lang w:val="uk-UA"/>
        </w:rPr>
        <w:t xml:space="preserve"> </w:t>
      </w:r>
      <w:r w:rsidRPr="006B2650">
        <w:rPr>
          <w:rFonts w:ascii="Times New Roman" w:hAnsi="Times New Roman" w:cs="Times New Roman"/>
          <w:lang w:val="uk-UA"/>
        </w:rPr>
        <w:t>Замовник сплачує Учаснику на його</w:t>
      </w:r>
      <w:r w:rsidRPr="006B2650">
        <w:rPr>
          <w:rFonts w:ascii="Times New Roman" w:hAnsi="Times New Roman" w:cs="Times New Roman"/>
          <w:shd w:val="clear" w:color="auto" w:fill="FFFFFF"/>
          <w:lang w:val="uk-UA"/>
        </w:rPr>
        <w:t xml:space="preserve"> розрахунковий рахунок </w:t>
      </w:r>
      <w:r w:rsidRPr="006B2650">
        <w:rPr>
          <w:rFonts w:ascii="Times New Roman" w:hAnsi="Times New Roman" w:cs="Times New Roman"/>
          <w:lang w:val="uk-UA"/>
        </w:rPr>
        <w:t>відповідну суму за товар після одержання товару протягом 15 (п’ятнадцяти) банківських днів з дати надходження бюджетного фінансування на розрахункових рахунок замовника.</w:t>
      </w:r>
    </w:p>
    <w:p w14:paraId="012E3D7D" w14:textId="77777777" w:rsidR="006B2650" w:rsidRPr="006B2650" w:rsidRDefault="006B2650" w:rsidP="006B2650">
      <w:pPr>
        <w:pStyle w:val="a5"/>
        <w:numPr>
          <w:ilvl w:val="1"/>
          <w:numId w:val="12"/>
        </w:numPr>
        <w:tabs>
          <w:tab w:val="left" w:pos="426"/>
        </w:tabs>
        <w:spacing w:after="0" w:line="240" w:lineRule="auto"/>
        <w:ind w:left="0" w:firstLine="0"/>
        <w:contextualSpacing w:val="0"/>
        <w:jc w:val="both"/>
        <w:rPr>
          <w:rFonts w:ascii="Times New Roman" w:eastAsia="Arial" w:hAnsi="Times New Roman" w:cs="Times New Roman"/>
          <w:color w:val="000000"/>
          <w:lang w:val="uk-UA"/>
        </w:rPr>
      </w:pPr>
      <w:r w:rsidRPr="006B2650">
        <w:rPr>
          <w:rFonts w:ascii="Times New Roman" w:hAnsi="Times New Roman" w:cs="Times New Roman"/>
          <w:lang w:val="uk-UA" w:eastAsia="ar-SA"/>
        </w:rPr>
        <w:t>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65F99616" w14:textId="77777777" w:rsidR="006B2650" w:rsidRPr="006B2650" w:rsidRDefault="006B2650" w:rsidP="006B2650">
      <w:pPr>
        <w:pStyle w:val="1"/>
        <w:tabs>
          <w:tab w:val="left" w:pos="284"/>
        </w:tabs>
        <w:spacing w:line="240" w:lineRule="auto"/>
        <w:jc w:val="both"/>
        <w:rPr>
          <w:rFonts w:ascii="Times New Roman" w:hAnsi="Times New Roman" w:cs="Times New Roman"/>
          <w:lang w:val="uk-UA"/>
        </w:rPr>
      </w:pPr>
      <w:r w:rsidRPr="006B2650">
        <w:rPr>
          <w:rFonts w:ascii="Times New Roman" w:eastAsia="Lucida Sans Unicode" w:hAnsi="Times New Roman" w:cs="Times New Roman"/>
          <w:spacing w:val="-4"/>
          <w:kern w:val="2"/>
          <w:u w:val="single"/>
          <w:shd w:val="clear" w:color="auto" w:fill="FFFFFF"/>
          <w:lang w:val="uk-UA" w:eastAsia="ar-SA" w:bidi="en-US"/>
        </w:rPr>
        <w:t xml:space="preserve">- </w:t>
      </w:r>
      <w:r w:rsidRPr="006B2650">
        <w:rPr>
          <w:rFonts w:ascii="Times New Roman" w:hAnsi="Times New Roman" w:cs="Times New Roman"/>
          <w:noProof/>
          <w:u w:val="single"/>
          <w:lang w:val="uk-UA"/>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r w:rsidRPr="006B2650">
        <w:rPr>
          <w:rFonts w:ascii="Times New Roman" w:hAnsi="Times New Roman" w:cs="Times New Roman"/>
          <w:lang w:val="uk-UA"/>
        </w:rPr>
        <w:t>.</w:t>
      </w:r>
    </w:p>
    <w:p w14:paraId="32FFB43E" w14:textId="77777777" w:rsidR="006B2650" w:rsidRPr="006B2650" w:rsidRDefault="006B2650" w:rsidP="006B2650">
      <w:pPr>
        <w:pStyle w:val="1"/>
        <w:numPr>
          <w:ilvl w:val="1"/>
          <w:numId w:val="12"/>
        </w:numPr>
        <w:tabs>
          <w:tab w:val="left" w:pos="567"/>
        </w:tabs>
        <w:spacing w:line="240" w:lineRule="auto"/>
        <w:ind w:left="0" w:firstLine="0"/>
        <w:jc w:val="both"/>
        <w:rPr>
          <w:rFonts w:ascii="Times New Roman" w:hAnsi="Times New Roman" w:cs="Times New Roman"/>
          <w:lang w:val="uk-UA"/>
        </w:rPr>
      </w:pPr>
      <w:r w:rsidRPr="006B2650">
        <w:rPr>
          <w:rFonts w:ascii="Times New Roman" w:hAnsi="Times New Roman" w:cs="Times New Roman"/>
          <w:lang w:val="uk-UA"/>
        </w:rPr>
        <w:t>Учасник повинен надати інформацію про підприємство-виробника Товару (найменування та його адреса), якщо він не є виробником.</w:t>
      </w:r>
    </w:p>
    <w:p w14:paraId="16B28332" w14:textId="77777777" w:rsidR="006B2650" w:rsidRPr="006B2650" w:rsidRDefault="006B2650" w:rsidP="006B2650">
      <w:pPr>
        <w:pStyle w:val="a5"/>
        <w:tabs>
          <w:tab w:val="left" w:pos="284"/>
        </w:tabs>
        <w:spacing w:after="0" w:line="240" w:lineRule="auto"/>
        <w:ind w:left="0"/>
        <w:contextualSpacing w:val="0"/>
        <w:jc w:val="center"/>
        <w:rPr>
          <w:rFonts w:ascii="Times New Roman" w:eastAsia="Times New Roman" w:hAnsi="Times New Roman" w:cs="Times New Roman"/>
          <w:b/>
          <w:i/>
          <w:u w:val="double"/>
          <w:lang w:val="uk-UA"/>
        </w:rPr>
      </w:pPr>
      <w:r w:rsidRPr="006B2650">
        <w:rPr>
          <w:rFonts w:ascii="Times New Roman" w:eastAsia="Times New Roman" w:hAnsi="Times New Roman" w:cs="Times New Roman"/>
          <w:lang w:val="uk-UA"/>
        </w:rPr>
        <w:t xml:space="preserve">* </w:t>
      </w:r>
      <w:r w:rsidRPr="006B2650">
        <w:rPr>
          <w:rFonts w:ascii="Times New Roman" w:eastAsia="Times New Roman" w:hAnsi="Times New Roman" w:cs="Times New Roman"/>
          <w:b/>
          <w:i/>
          <w:u w:val="double"/>
          <w:lang w:val="uk-UA"/>
        </w:rPr>
        <w:t>Допустиме відхилення кількості продукції у розмірі до - 10% товару.</w:t>
      </w:r>
    </w:p>
    <w:p w14:paraId="595FD261" w14:textId="77777777" w:rsidR="006B2650" w:rsidRPr="006B2650" w:rsidRDefault="006B2650" w:rsidP="006B2650">
      <w:pPr>
        <w:pStyle w:val="1"/>
        <w:tabs>
          <w:tab w:val="left" w:pos="284"/>
        </w:tabs>
        <w:spacing w:line="240" w:lineRule="auto"/>
        <w:jc w:val="both"/>
        <w:rPr>
          <w:rFonts w:ascii="Times New Roman" w:hAnsi="Times New Roman" w:cs="Times New Roman"/>
          <w:lang w:val="uk-UA"/>
        </w:rPr>
      </w:pPr>
    </w:p>
    <w:p w14:paraId="4C16BC70" w14:textId="77777777" w:rsidR="006B2650" w:rsidRPr="006B2650" w:rsidRDefault="006B2650" w:rsidP="006B2650">
      <w:pPr>
        <w:suppressAutoHyphens/>
        <w:spacing w:after="0" w:line="240" w:lineRule="auto"/>
        <w:jc w:val="center"/>
        <w:rPr>
          <w:rFonts w:ascii="Times New Roman" w:hAnsi="Times New Roman" w:cs="Times New Roman"/>
          <w:b/>
          <w:caps/>
          <w:noProof/>
        </w:rPr>
      </w:pPr>
      <w:r w:rsidRPr="006B2650">
        <w:rPr>
          <w:rFonts w:ascii="Times New Roman" w:hAnsi="Times New Roman" w:cs="Times New Roman"/>
          <w:b/>
          <w:i/>
          <w:lang w:eastAsia="uk-UA"/>
        </w:rPr>
        <w:t xml:space="preserve">Примітка: </w:t>
      </w:r>
      <w:r w:rsidRPr="006B2650">
        <w:rPr>
          <w:rFonts w:ascii="Times New Roman" w:hAnsi="Times New Roman" w:cs="Times New Roman"/>
          <w:i/>
          <w:lang w:eastAsia="uk-UA"/>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w:t>
      </w:r>
      <w:r w:rsidRPr="006B2650">
        <w:rPr>
          <w:rFonts w:ascii="Times New Roman" w:hAnsi="Times New Roman" w:cs="Times New Roman"/>
          <w:b/>
          <w:i/>
          <w:lang w:eastAsia="uk-UA"/>
        </w:rPr>
        <w:t>«або еквівалент</w:t>
      </w:r>
      <w:r w:rsidRPr="006B2650">
        <w:rPr>
          <w:rFonts w:ascii="Times New Roman" w:hAnsi="Times New Roman" w:cs="Times New Roman"/>
          <w:i/>
          <w:lang w:eastAsia="uk-UA"/>
        </w:rPr>
        <w:t>»</w:t>
      </w:r>
    </w:p>
    <w:p w14:paraId="3FDBE1D7" w14:textId="77777777" w:rsidR="006B2650" w:rsidRPr="006B2650" w:rsidRDefault="006B2650" w:rsidP="006B2650">
      <w:pPr>
        <w:spacing w:after="0" w:line="240" w:lineRule="auto"/>
        <w:jc w:val="both"/>
        <w:rPr>
          <w:rFonts w:ascii="Times New Roman" w:hAnsi="Times New Roman" w:cs="Times New Roman"/>
        </w:rPr>
      </w:pPr>
    </w:p>
    <w:sectPr w:rsidR="006B2650" w:rsidRPr="006B2650" w:rsidSect="00E556C2">
      <w:pgSz w:w="11906" w:h="16838"/>
      <w:pgMar w:top="680"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2143"/>
    <w:multiLevelType w:val="multilevel"/>
    <w:tmpl w:val="100A9CDC"/>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b w:val="0"/>
        <w:i w:val="0"/>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7"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81349C"/>
    <w:multiLevelType w:val="multilevel"/>
    <w:tmpl w:val="23BEB9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17371"/>
    <w:rsid w:val="000765F1"/>
    <w:rsid w:val="001A2FE8"/>
    <w:rsid w:val="001D1DA4"/>
    <w:rsid w:val="001E05C5"/>
    <w:rsid w:val="00242203"/>
    <w:rsid w:val="00242E77"/>
    <w:rsid w:val="002630CB"/>
    <w:rsid w:val="002A205F"/>
    <w:rsid w:val="002B72AC"/>
    <w:rsid w:val="002C12FC"/>
    <w:rsid w:val="003B24F5"/>
    <w:rsid w:val="00414A3F"/>
    <w:rsid w:val="004241FB"/>
    <w:rsid w:val="004518F7"/>
    <w:rsid w:val="004565DA"/>
    <w:rsid w:val="00492316"/>
    <w:rsid w:val="004B30E0"/>
    <w:rsid w:val="00505DDD"/>
    <w:rsid w:val="005A5351"/>
    <w:rsid w:val="005F3D1B"/>
    <w:rsid w:val="00650503"/>
    <w:rsid w:val="006B2650"/>
    <w:rsid w:val="006C0042"/>
    <w:rsid w:val="00700AF5"/>
    <w:rsid w:val="00762AA6"/>
    <w:rsid w:val="007E607A"/>
    <w:rsid w:val="00831F03"/>
    <w:rsid w:val="0088556A"/>
    <w:rsid w:val="00932BB8"/>
    <w:rsid w:val="009A42DA"/>
    <w:rsid w:val="009E280A"/>
    <w:rsid w:val="00A42C8B"/>
    <w:rsid w:val="00A52318"/>
    <w:rsid w:val="00B70546"/>
    <w:rsid w:val="00B72904"/>
    <w:rsid w:val="00B76851"/>
    <w:rsid w:val="00BB6F81"/>
    <w:rsid w:val="00BC3DBB"/>
    <w:rsid w:val="00BE404B"/>
    <w:rsid w:val="00BF014B"/>
    <w:rsid w:val="00C607E0"/>
    <w:rsid w:val="00C70250"/>
    <w:rsid w:val="00C95BB7"/>
    <w:rsid w:val="00CC40CC"/>
    <w:rsid w:val="00D33C43"/>
    <w:rsid w:val="00D626B8"/>
    <w:rsid w:val="00E07611"/>
    <w:rsid w:val="00E132F1"/>
    <w:rsid w:val="00E26A98"/>
    <w:rsid w:val="00E51405"/>
    <w:rsid w:val="00E556C2"/>
    <w:rsid w:val="00EC15C1"/>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46</cp:revision>
  <cp:lastPrinted>2024-04-25T07:49:00Z</cp:lastPrinted>
  <dcterms:created xsi:type="dcterms:W3CDTF">2021-03-31T12:56:00Z</dcterms:created>
  <dcterms:modified xsi:type="dcterms:W3CDTF">2024-04-25T07:50:00Z</dcterms:modified>
</cp:coreProperties>
</file>