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B5BCC" w14:textId="5B66F18D" w:rsidR="00C607E0" w:rsidRPr="00242E77" w:rsidRDefault="00C607E0" w:rsidP="00C95BB7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lang w:eastAsia="ru-RU"/>
        </w:rPr>
      </w:pPr>
      <w:bookmarkStart w:id="0" w:name="_Hlk90986724"/>
      <w:r w:rsidRPr="00242E77">
        <w:rPr>
          <w:rFonts w:ascii="Times New Roman" w:eastAsia="Times New Roman" w:hAnsi="Times New Roman" w:cs="Times New Roman"/>
          <w:b/>
          <w:i/>
          <w:lang w:eastAsia="uk-UA"/>
        </w:rPr>
        <w:t>КОМУНАЛЬНЕ ПІДПРИЄМСТВО «ТЕРНІВСЬКЕ ЖИТЛОВО-КОМУНАЛЬНЕ ПІДПРИЄМСТВО»</w:t>
      </w:r>
    </w:p>
    <w:bookmarkEnd w:id="0"/>
    <w:p w14:paraId="3B2D7303" w14:textId="77777777" w:rsidR="002B72AC" w:rsidRPr="00242E77" w:rsidRDefault="002B72AC" w:rsidP="00C95BB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42E77">
        <w:rPr>
          <w:rFonts w:ascii="Times New Roman" w:hAnsi="Times New Roman" w:cs="Times New Roman"/>
          <w:b/>
          <w:bCs/>
        </w:rPr>
        <w:t xml:space="preserve">ОБҐРУНТУВАННЯ </w:t>
      </w:r>
    </w:p>
    <w:p w14:paraId="59A1FD00" w14:textId="37D6D1F4" w:rsidR="002B72AC" w:rsidRPr="00242E77" w:rsidRDefault="002B72AC" w:rsidP="004241F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42E77">
        <w:rPr>
          <w:rFonts w:ascii="Times New Roman" w:hAnsi="Times New Roman" w:cs="Times New Roman"/>
          <w:bCs/>
        </w:rPr>
        <w:t xml:space="preserve">технічних та якісних характеристик </w:t>
      </w:r>
      <w:r w:rsidRPr="00242E77">
        <w:rPr>
          <w:rFonts w:ascii="Times New Roman" w:hAnsi="Times New Roman" w:cs="Times New Roman"/>
          <w:b/>
          <w:bCs/>
        </w:rPr>
        <w:t xml:space="preserve">закупівлі </w:t>
      </w:r>
      <w:r w:rsidR="00242E77" w:rsidRPr="00242E77">
        <w:rPr>
          <w:rFonts w:ascii="Times New Roman" w:hAnsi="Times New Roman" w:cs="Times New Roman"/>
          <w:b/>
          <w:bCs/>
        </w:rPr>
        <w:t>Шлак</w:t>
      </w:r>
      <w:r w:rsidR="001D1DA4">
        <w:rPr>
          <w:rFonts w:ascii="Times New Roman" w:hAnsi="Times New Roman" w:cs="Times New Roman"/>
          <w:b/>
          <w:bCs/>
        </w:rPr>
        <w:t>у</w:t>
      </w:r>
      <w:r w:rsidR="00242E77" w:rsidRPr="00242E77">
        <w:rPr>
          <w:rFonts w:ascii="Times New Roman" w:hAnsi="Times New Roman" w:cs="Times New Roman"/>
          <w:b/>
          <w:bCs/>
        </w:rPr>
        <w:t xml:space="preserve"> доменн</w:t>
      </w:r>
      <w:r w:rsidR="001D1DA4">
        <w:rPr>
          <w:rFonts w:ascii="Times New Roman" w:hAnsi="Times New Roman" w:cs="Times New Roman"/>
          <w:b/>
          <w:bCs/>
        </w:rPr>
        <w:t>ого</w:t>
      </w:r>
      <w:r w:rsidR="00242E77" w:rsidRPr="00242E77">
        <w:rPr>
          <w:rFonts w:ascii="Times New Roman" w:hAnsi="Times New Roman" w:cs="Times New Roman"/>
          <w:b/>
          <w:bCs/>
        </w:rPr>
        <w:t xml:space="preserve"> відвальн</w:t>
      </w:r>
      <w:r w:rsidR="001D1DA4">
        <w:rPr>
          <w:rFonts w:ascii="Times New Roman" w:hAnsi="Times New Roman" w:cs="Times New Roman"/>
          <w:b/>
          <w:bCs/>
        </w:rPr>
        <w:t>ого</w:t>
      </w:r>
      <w:r w:rsidR="00242E77" w:rsidRPr="00242E77">
        <w:rPr>
          <w:rFonts w:ascii="Times New Roman" w:hAnsi="Times New Roman" w:cs="Times New Roman"/>
          <w:b/>
          <w:bCs/>
        </w:rPr>
        <w:t xml:space="preserve"> фракцією 0-40</w:t>
      </w:r>
      <w:r w:rsidRPr="00242E77">
        <w:rPr>
          <w:rFonts w:ascii="Times New Roman" w:hAnsi="Times New Roman" w:cs="Times New Roman"/>
          <w:b/>
        </w:rPr>
        <w:t xml:space="preserve"> </w:t>
      </w:r>
      <w:bookmarkStart w:id="1" w:name="_GoBack"/>
      <w:r w:rsidR="00C43A4F" w:rsidRPr="00C43A4F">
        <w:rPr>
          <w:rFonts w:ascii="Times New Roman" w:hAnsi="Times New Roman" w:cs="Times New Roman"/>
        </w:rPr>
        <w:t xml:space="preserve">у </w:t>
      </w:r>
      <w:bookmarkEnd w:id="1"/>
      <w:r w:rsidR="00C43A4F">
        <w:rPr>
          <w:rFonts w:ascii="Times New Roman" w:hAnsi="Times New Roman" w:cs="Times New Roman"/>
          <w:bCs/>
        </w:rPr>
        <w:t>розмірі</w:t>
      </w:r>
      <w:r w:rsidRPr="00242E77">
        <w:rPr>
          <w:rFonts w:ascii="Times New Roman" w:hAnsi="Times New Roman" w:cs="Times New Roman"/>
          <w:bCs/>
        </w:rPr>
        <w:t xml:space="preserve"> бюджетного призначення, очікуваної вартості предмета закупівлі</w:t>
      </w:r>
    </w:p>
    <w:p w14:paraId="3673CAB5" w14:textId="77777777" w:rsidR="002B72AC" w:rsidRPr="00242E77" w:rsidRDefault="002B72AC" w:rsidP="00C95BB7">
      <w:pPr>
        <w:spacing w:before="100" w:beforeAutospacing="1" w:after="0" w:line="240" w:lineRule="auto"/>
        <w:jc w:val="both"/>
        <w:rPr>
          <w:rStyle w:val="a3"/>
          <w:rFonts w:ascii="Times New Roman" w:hAnsi="Times New Roman" w:cs="Times New Roman"/>
          <w:bCs/>
        </w:rPr>
      </w:pPr>
      <w:r w:rsidRPr="00242E77">
        <w:rPr>
          <w:rStyle w:val="a3"/>
          <w:rFonts w:ascii="Times New Roman" w:hAnsi="Times New Roman" w:cs="Times New Roman"/>
          <w:bCs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F0D6305" w14:textId="1DF342A2" w:rsidR="00C607E0" w:rsidRPr="00242E77" w:rsidRDefault="00C607E0" w:rsidP="004518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lang w:eastAsia="uk-UA"/>
        </w:rPr>
      </w:pPr>
      <w:r w:rsidRPr="00242E77">
        <w:rPr>
          <w:rFonts w:ascii="Times New Roman" w:eastAsia="Times New Roman" w:hAnsi="Times New Roman" w:cs="Times New Roman"/>
          <w:b/>
          <w:bCs/>
          <w:i/>
          <w:iCs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242E77">
        <w:rPr>
          <w:rFonts w:ascii="Times New Roman" w:eastAsia="Times New Roman" w:hAnsi="Times New Roman" w:cs="Times New Roman"/>
          <w:i/>
          <w:iCs/>
          <w:lang w:eastAsia="uk-UA"/>
        </w:rPr>
        <w:t xml:space="preserve">Комунальне підприємство «Тернівське житлово-комунальне підприємство; 51500, м. Тернівка, </w:t>
      </w:r>
      <w:r w:rsidR="00950713">
        <w:rPr>
          <w:rFonts w:ascii="Times New Roman" w:eastAsia="Times New Roman" w:hAnsi="Times New Roman" w:cs="Times New Roman"/>
          <w:i/>
          <w:iCs/>
          <w:lang w:eastAsia="uk-UA"/>
        </w:rPr>
        <w:t xml:space="preserve">Павлоградський р-н, </w:t>
      </w:r>
      <w:r w:rsidRPr="00242E77">
        <w:rPr>
          <w:rFonts w:ascii="Times New Roman" w:eastAsia="Times New Roman" w:hAnsi="Times New Roman" w:cs="Times New Roman"/>
          <w:i/>
          <w:iCs/>
          <w:lang w:eastAsia="uk-UA"/>
        </w:rPr>
        <w:t>Дніпропетровськ</w:t>
      </w:r>
      <w:r w:rsidR="00950713">
        <w:rPr>
          <w:rFonts w:ascii="Times New Roman" w:eastAsia="Times New Roman" w:hAnsi="Times New Roman" w:cs="Times New Roman"/>
          <w:i/>
          <w:iCs/>
          <w:lang w:eastAsia="uk-UA"/>
        </w:rPr>
        <w:t>а</w:t>
      </w:r>
      <w:r w:rsidRPr="00242E77">
        <w:rPr>
          <w:rFonts w:ascii="Times New Roman" w:eastAsia="Times New Roman" w:hAnsi="Times New Roman" w:cs="Times New Roman"/>
          <w:i/>
          <w:iCs/>
          <w:lang w:eastAsia="uk-UA"/>
        </w:rPr>
        <w:t xml:space="preserve"> обл., вул. </w:t>
      </w:r>
      <w:r w:rsidR="00950713">
        <w:rPr>
          <w:rFonts w:ascii="Times New Roman" w:eastAsia="Times New Roman" w:hAnsi="Times New Roman" w:cs="Times New Roman"/>
          <w:i/>
          <w:iCs/>
          <w:lang w:eastAsia="uk-UA"/>
        </w:rPr>
        <w:t>Героїв України</w:t>
      </w:r>
      <w:r w:rsidRPr="00242E77">
        <w:rPr>
          <w:rFonts w:ascii="Times New Roman" w:eastAsia="Times New Roman" w:hAnsi="Times New Roman" w:cs="Times New Roman"/>
          <w:i/>
          <w:iCs/>
          <w:lang w:eastAsia="uk-UA"/>
        </w:rPr>
        <w:t>, 29; 31657751; Юридичні особи, які забезпечують потреби держави або територіальної громади.</w:t>
      </w:r>
    </w:p>
    <w:p w14:paraId="5ECA2795" w14:textId="7F00E84A" w:rsidR="00762AA6" w:rsidRPr="00242E77" w:rsidRDefault="002B72AC" w:rsidP="00762A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42E77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Назва предмета закупівлі </w:t>
      </w:r>
      <w:r w:rsidRPr="00242E77">
        <w:rPr>
          <w:rFonts w:ascii="Times New Roman" w:eastAsia="Times New Roman" w:hAnsi="Times New Roman" w:cs="Times New Roman"/>
          <w:b/>
          <w:color w:val="000000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2E77">
        <w:rPr>
          <w:rFonts w:ascii="Times New Roman" w:hAnsi="Times New Roman" w:cs="Times New Roman"/>
        </w:rPr>
        <w:t xml:space="preserve"> </w:t>
      </w:r>
      <w:r w:rsidR="00242E77" w:rsidRPr="00242E77">
        <w:rPr>
          <w:rFonts w:ascii="Times New Roman" w:eastAsia="Times New Roman" w:hAnsi="Times New Roman" w:cs="Times New Roman"/>
          <w:i/>
          <w:lang w:eastAsia="ru-RU"/>
        </w:rPr>
        <w:t>Шлак доменний відвальний фракцією 0-40</w:t>
      </w:r>
      <w:r w:rsidR="004241FB" w:rsidRPr="00242E77">
        <w:rPr>
          <w:rFonts w:ascii="Times New Roman" w:eastAsia="Times New Roman" w:hAnsi="Times New Roman" w:cs="Times New Roman"/>
          <w:i/>
          <w:lang w:eastAsia="ru-RU"/>
        </w:rPr>
        <w:t xml:space="preserve"> – </w:t>
      </w:r>
      <w:r w:rsidR="00F573E0">
        <w:rPr>
          <w:rFonts w:ascii="Times New Roman" w:eastAsia="Times New Roman" w:hAnsi="Times New Roman" w:cs="Times New Roman"/>
          <w:i/>
          <w:lang w:eastAsia="ru-RU"/>
        </w:rPr>
        <w:t>1 200</w:t>
      </w:r>
      <w:r w:rsidR="00F923B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="00242E77" w:rsidRPr="00242E77">
        <w:rPr>
          <w:rFonts w:ascii="Times New Roman" w:eastAsia="Times New Roman" w:hAnsi="Times New Roman" w:cs="Times New Roman"/>
          <w:i/>
          <w:lang w:eastAsia="ru-RU"/>
        </w:rPr>
        <w:t>тн</w:t>
      </w:r>
      <w:proofErr w:type="spellEnd"/>
      <w:r w:rsidR="00242E77" w:rsidRPr="00242E77">
        <w:rPr>
          <w:rFonts w:ascii="Times New Roman" w:eastAsia="Times New Roman" w:hAnsi="Times New Roman" w:cs="Times New Roman"/>
          <w:i/>
          <w:lang w:eastAsia="ru-RU"/>
        </w:rPr>
        <w:t>.</w:t>
      </w:r>
      <w:r w:rsidR="004241FB" w:rsidRPr="00242E77">
        <w:rPr>
          <w:rFonts w:ascii="Times New Roman" w:eastAsia="Times New Roman" w:hAnsi="Times New Roman" w:cs="Times New Roman"/>
          <w:i/>
          <w:lang w:eastAsia="ru-RU"/>
        </w:rPr>
        <w:t xml:space="preserve">, за кодом ДК 021:2015 </w:t>
      </w:r>
      <w:r w:rsidR="00242E77" w:rsidRPr="00242E77">
        <w:rPr>
          <w:rFonts w:ascii="Times New Roman" w:eastAsia="Times New Roman" w:hAnsi="Times New Roman" w:cs="Times New Roman"/>
          <w:i/>
          <w:lang w:eastAsia="ru-RU"/>
        </w:rPr>
        <w:t>14630000-6 Шлак, окалина, відходи та скрап чорних металів</w:t>
      </w:r>
      <w:r w:rsidR="00762AA6" w:rsidRPr="00242E77">
        <w:rPr>
          <w:rFonts w:ascii="Times New Roman" w:eastAsia="Times New Roman" w:hAnsi="Times New Roman" w:cs="Times New Roman"/>
          <w:i/>
          <w:lang w:eastAsia="ru-RU"/>
        </w:rPr>
        <w:t>.</w:t>
      </w:r>
    </w:p>
    <w:p w14:paraId="760DDE09" w14:textId="77777777" w:rsidR="00762AA6" w:rsidRPr="00242E77" w:rsidRDefault="00762AA6" w:rsidP="00762A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0888CFA0" w14:textId="77777777" w:rsidR="00505DDD" w:rsidRDefault="002B72AC" w:rsidP="00762AA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42E77">
        <w:rPr>
          <w:rFonts w:ascii="Times New Roman" w:hAnsi="Times New Roman" w:cs="Times New Roman"/>
          <w:b/>
        </w:rPr>
        <w:t>Вид та ідентифікатор процедури закупівлі</w:t>
      </w:r>
      <w:r w:rsidRPr="00242E77">
        <w:rPr>
          <w:rFonts w:ascii="Times New Roman" w:hAnsi="Times New Roman" w:cs="Times New Roman"/>
          <w:b/>
          <w:bCs/>
        </w:rPr>
        <w:t>:</w:t>
      </w:r>
      <w:r w:rsidR="00932BB8" w:rsidRPr="00242E77">
        <w:rPr>
          <w:rFonts w:ascii="Times New Roman" w:hAnsi="Times New Roman" w:cs="Times New Roman"/>
          <w:b/>
          <w:bCs/>
        </w:rPr>
        <w:t xml:space="preserve"> </w:t>
      </w:r>
      <w:r w:rsidR="00932BB8" w:rsidRPr="00242E77">
        <w:rPr>
          <w:rFonts w:ascii="Times New Roman" w:hAnsi="Times New Roman" w:cs="Times New Roman"/>
          <w:bCs/>
        </w:rPr>
        <w:t>відкриті торги</w:t>
      </w:r>
      <w:r w:rsidR="00E51405" w:rsidRPr="00242E77">
        <w:rPr>
          <w:rFonts w:ascii="Times New Roman" w:hAnsi="Times New Roman" w:cs="Times New Roman"/>
          <w:bCs/>
        </w:rPr>
        <w:t xml:space="preserve"> (з особливостями)</w:t>
      </w:r>
      <w:r w:rsidR="00932BB8" w:rsidRPr="00242E77">
        <w:rPr>
          <w:rFonts w:ascii="Times New Roman" w:hAnsi="Times New Roman" w:cs="Times New Roman"/>
          <w:bCs/>
        </w:rPr>
        <w:t>,</w:t>
      </w:r>
    </w:p>
    <w:p w14:paraId="4B266D2B" w14:textId="2EBC4AA8" w:rsidR="00B72904" w:rsidRPr="00505DDD" w:rsidRDefault="00505DDD" w:rsidP="00762AA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5DDD">
        <w:rPr>
          <w:rFonts w:ascii="Times New Roman" w:hAnsi="Times New Roman" w:cs="Times New Roman"/>
          <w:b/>
        </w:rPr>
        <w:t>UA-2024-04-24-003889-a</w:t>
      </w:r>
    </w:p>
    <w:p w14:paraId="729EE3A1" w14:textId="77777777" w:rsidR="001A2FE8" w:rsidRPr="00F923B1" w:rsidRDefault="001A2FE8" w:rsidP="004518F7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  <w:shd w:val="clear" w:color="auto" w:fill="FFFFFF"/>
        </w:rPr>
      </w:pPr>
    </w:p>
    <w:p w14:paraId="4E9336F8" w14:textId="695E07EB" w:rsidR="002B72AC" w:rsidRPr="00242E77" w:rsidRDefault="002B72AC" w:rsidP="004518F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2E77">
        <w:rPr>
          <w:rFonts w:ascii="Times New Roman" w:hAnsi="Times New Roman" w:cs="Times New Roman"/>
          <w:b/>
        </w:rPr>
        <w:t>Очікувана вартість та обґрунтування очікуваної вартості предмета закупівлі</w:t>
      </w:r>
      <w:r w:rsidRPr="00242E77">
        <w:rPr>
          <w:rFonts w:ascii="Times New Roman" w:hAnsi="Times New Roman" w:cs="Times New Roman"/>
          <w:b/>
          <w:bCs/>
        </w:rPr>
        <w:t>:</w:t>
      </w:r>
      <w:r w:rsidRPr="00242E77">
        <w:rPr>
          <w:rFonts w:ascii="Times New Roman" w:hAnsi="Times New Roman" w:cs="Times New Roman"/>
        </w:rPr>
        <w:t xml:space="preserve"> </w:t>
      </w:r>
      <w:bookmarkStart w:id="2" w:name="_Hlk135838250"/>
      <w:bookmarkStart w:id="3" w:name="_Hlk136078363"/>
      <w:r w:rsidR="00F573E0">
        <w:rPr>
          <w:rFonts w:ascii="Times New Roman" w:hAnsi="Times New Roman" w:cs="Times New Roman"/>
        </w:rPr>
        <w:t>900</w:t>
      </w:r>
      <w:r w:rsidR="00F923B1">
        <w:rPr>
          <w:rFonts w:ascii="Times New Roman" w:hAnsi="Times New Roman" w:cs="Times New Roman"/>
        </w:rPr>
        <w:t> </w:t>
      </w:r>
      <w:r w:rsidR="00F573E0">
        <w:rPr>
          <w:rFonts w:ascii="Times New Roman" w:hAnsi="Times New Roman" w:cs="Times New Roman"/>
        </w:rPr>
        <w:t>0</w:t>
      </w:r>
      <w:r w:rsidR="00F923B1">
        <w:rPr>
          <w:rFonts w:ascii="Times New Roman" w:hAnsi="Times New Roman" w:cs="Times New Roman"/>
        </w:rPr>
        <w:t>00</w:t>
      </w:r>
      <w:r w:rsidR="00242E77" w:rsidRPr="00242E77">
        <w:rPr>
          <w:rFonts w:ascii="Times New Roman" w:hAnsi="Times New Roman" w:cs="Times New Roman"/>
        </w:rPr>
        <w:t> </w:t>
      </w:r>
      <w:bookmarkEnd w:id="2"/>
      <w:r w:rsidR="004241FB" w:rsidRPr="00242E77">
        <w:rPr>
          <w:rFonts w:ascii="Times New Roman" w:eastAsia="Times New Roman" w:hAnsi="Times New Roman" w:cs="Times New Roman"/>
          <w:bCs/>
          <w:lang w:eastAsia="uk-UA"/>
        </w:rPr>
        <w:t>грн. </w:t>
      </w:r>
      <w:r w:rsidR="000765F1" w:rsidRPr="00242E77">
        <w:rPr>
          <w:rFonts w:ascii="Times New Roman" w:eastAsia="Times New Roman" w:hAnsi="Times New Roman" w:cs="Times New Roman"/>
          <w:bCs/>
          <w:lang w:eastAsia="uk-UA"/>
        </w:rPr>
        <w:t>0</w:t>
      </w:r>
      <w:r w:rsidR="00650503" w:rsidRPr="00242E77">
        <w:rPr>
          <w:rFonts w:ascii="Times New Roman" w:eastAsia="Times New Roman" w:hAnsi="Times New Roman" w:cs="Times New Roman"/>
          <w:bCs/>
          <w:lang w:eastAsia="uk-UA"/>
        </w:rPr>
        <w:t>0</w:t>
      </w:r>
      <w:r w:rsidR="004241FB" w:rsidRPr="00242E77">
        <w:rPr>
          <w:rFonts w:ascii="Times New Roman" w:eastAsia="Times New Roman" w:hAnsi="Times New Roman" w:cs="Times New Roman"/>
          <w:bCs/>
          <w:lang w:eastAsia="uk-UA"/>
        </w:rPr>
        <w:t> </w:t>
      </w:r>
      <w:r w:rsidR="00650503" w:rsidRPr="00242E77">
        <w:rPr>
          <w:rFonts w:ascii="Times New Roman" w:eastAsia="Times New Roman" w:hAnsi="Times New Roman" w:cs="Times New Roman"/>
          <w:bCs/>
          <w:lang w:eastAsia="uk-UA"/>
        </w:rPr>
        <w:t>коп</w:t>
      </w:r>
      <w:bookmarkEnd w:id="3"/>
      <w:r w:rsidR="00831F03" w:rsidRPr="00242E77">
        <w:rPr>
          <w:rFonts w:ascii="Times New Roman" w:eastAsia="Calibri" w:hAnsi="Times New Roman" w:cs="Times New Roman"/>
        </w:rPr>
        <w:t>.</w:t>
      </w:r>
      <w:r w:rsidR="00E26A98" w:rsidRPr="00242E77">
        <w:rPr>
          <w:rFonts w:ascii="Times New Roman" w:eastAsia="Calibri" w:hAnsi="Times New Roman" w:cs="Times New Roman"/>
        </w:rPr>
        <w:t xml:space="preserve"> </w:t>
      </w:r>
      <w:r w:rsidRPr="00242E77">
        <w:rPr>
          <w:rFonts w:ascii="Times New Roman" w:eastAsia="Calibri" w:hAnsi="Times New Roman" w:cs="Times New Roman"/>
        </w:rPr>
        <w:t>Визначення очікуваної вартості предмета закупівлі обумовлено статистичним аналізом</w:t>
      </w:r>
      <w:r w:rsidRPr="00242E77">
        <w:rPr>
          <w:rFonts w:ascii="Times New Roman" w:hAnsi="Times New Roman" w:cs="Times New Roman"/>
        </w:rPr>
        <w:t xml:space="preserve"> </w:t>
      </w:r>
      <w:r w:rsidRPr="00242E77">
        <w:rPr>
          <w:rFonts w:ascii="Times New Roman" w:eastAsia="Calibri" w:hAnsi="Times New Roman" w:cs="Times New Roman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</w:t>
      </w:r>
      <w:r w:rsidR="00932BB8" w:rsidRPr="00242E77">
        <w:rPr>
          <w:rFonts w:ascii="Times New Roman" w:eastAsia="Calibri" w:hAnsi="Times New Roman" w:cs="Times New Roman"/>
        </w:rPr>
        <w:t>.</w:t>
      </w:r>
      <w:r w:rsidRPr="00242E77">
        <w:rPr>
          <w:rFonts w:ascii="Times New Roman" w:eastAsia="Calibri" w:hAnsi="Times New Roman" w:cs="Times New Roman"/>
        </w:rPr>
        <w:t xml:space="preserve"> </w:t>
      </w:r>
    </w:p>
    <w:p w14:paraId="68224930" w14:textId="77777777" w:rsidR="00650503" w:rsidRPr="00242E77" w:rsidRDefault="00650503" w:rsidP="004518F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C3E0CE5" w14:textId="622C91C7" w:rsidR="001D1DA4" w:rsidRPr="00957F8B" w:rsidRDefault="002B72AC" w:rsidP="001D1DA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42E77">
        <w:rPr>
          <w:rFonts w:ascii="Times New Roman" w:eastAsia="Times New Roman" w:hAnsi="Times New Roman" w:cs="Times New Roman"/>
          <w:b/>
          <w:bCs/>
          <w:lang w:eastAsia="uk-UA"/>
        </w:rPr>
        <w:t>Розмір бюджетного призначення:</w:t>
      </w:r>
      <w:r w:rsidR="003B24F5" w:rsidRPr="00242E77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F573E0">
        <w:rPr>
          <w:rFonts w:ascii="Times New Roman" w:eastAsia="Times New Roman" w:hAnsi="Times New Roman" w:cs="Times New Roman"/>
          <w:bCs/>
          <w:lang w:eastAsia="uk-UA"/>
        </w:rPr>
        <w:t>900 0</w:t>
      </w:r>
      <w:r w:rsidR="00F923B1">
        <w:rPr>
          <w:rFonts w:ascii="Times New Roman" w:eastAsia="Times New Roman" w:hAnsi="Times New Roman" w:cs="Times New Roman"/>
          <w:bCs/>
          <w:lang w:eastAsia="uk-UA"/>
        </w:rPr>
        <w:t>00</w:t>
      </w:r>
      <w:r w:rsidR="00242E77" w:rsidRPr="00242E77">
        <w:rPr>
          <w:rFonts w:ascii="Times New Roman" w:eastAsia="Times New Roman" w:hAnsi="Times New Roman" w:cs="Times New Roman"/>
          <w:bCs/>
          <w:lang w:eastAsia="uk-UA"/>
        </w:rPr>
        <w:t xml:space="preserve"> грн. 00 коп</w:t>
      </w:r>
      <w:r w:rsidR="00A42C8B" w:rsidRPr="00242E77">
        <w:rPr>
          <w:rFonts w:ascii="Times New Roman" w:eastAsia="Times New Roman" w:hAnsi="Times New Roman" w:cs="Times New Roman"/>
          <w:bCs/>
          <w:lang w:eastAsia="uk-UA"/>
        </w:rPr>
        <w:t>.</w:t>
      </w:r>
      <w:r w:rsidR="00700AF5" w:rsidRPr="00242E77">
        <w:rPr>
          <w:rFonts w:ascii="Times New Roman" w:hAnsi="Times New Roman" w:cs="Times New Roman"/>
        </w:rPr>
        <w:t xml:space="preserve">, </w:t>
      </w:r>
      <w:r w:rsidR="001D1DA4" w:rsidRPr="00957F8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згідно </w:t>
      </w:r>
      <w:r w:rsidR="00F573E0" w:rsidRPr="00F573E0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Рішення міської ради № 603 - 30/VІІ від 29.12.2023 року «Про бюджет Тернівської міської територіальної громади на 2024 рік».</w:t>
      </w:r>
    </w:p>
    <w:p w14:paraId="7CD50A11" w14:textId="7A899C4C" w:rsidR="004241FB" w:rsidRPr="00242E77" w:rsidRDefault="004241FB" w:rsidP="00451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uk-UA"/>
        </w:rPr>
      </w:pPr>
    </w:p>
    <w:p w14:paraId="754D9128" w14:textId="28FD0DAA" w:rsidR="00A42C8B" w:rsidRPr="00242E77" w:rsidRDefault="002B72AC" w:rsidP="00451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E77">
        <w:rPr>
          <w:rFonts w:ascii="Times New Roman" w:hAnsi="Times New Roman" w:cs="Times New Roman"/>
          <w:b/>
        </w:rPr>
        <w:t xml:space="preserve">Обґрунтування технічних та якісних характеристик предмета закупівлі. </w:t>
      </w:r>
      <w:r w:rsidR="0088556A" w:rsidRPr="00242E77">
        <w:rPr>
          <w:rFonts w:ascii="Times New Roman" w:hAnsi="Times New Roman" w:cs="Times New Roman"/>
          <w:bCs/>
        </w:rPr>
        <w:t xml:space="preserve">Термін </w:t>
      </w:r>
      <w:r w:rsidR="00242E77" w:rsidRPr="00242E77">
        <w:rPr>
          <w:rFonts w:ascii="Times New Roman" w:hAnsi="Times New Roman" w:cs="Times New Roman"/>
          <w:bCs/>
        </w:rPr>
        <w:t>поставки товару</w:t>
      </w:r>
      <w:r w:rsidR="0088556A" w:rsidRPr="00242E77">
        <w:rPr>
          <w:rFonts w:ascii="Times New Roman" w:hAnsi="Times New Roman" w:cs="Times New Roman"/>
          <w:bCs/>
        </w:rPr>
        <w:t xml:space="preserve">: </w:t>
      </w:r>
      <w:r w:rsidR="00242E77" w:rsidRPr="00242E77">
        <w:rPr>
          <w:rFonts w:ascii="Times New Roman" w:hAnsi="Times New Roman" w:cs="Times New Roman"/>
          <w:bCs/>
        </w:rPr>
        <w:t xml:space="preserve">окремими партіями, протягом трьох робочих днів з дня подання заявки Замовником на поставку Товару, обсяг буде зазначений у заявці, але у будь-якому випадку </w:t>
      </w:r>
      <w:r w:rsidR="00F573E0">
        <w:rPr>
          <w:rFonts w:ascii="Times New Roman" w:hAnsi="Times New Roman" w:cs="Times New Roman"/>
          <w:bCs/>
        </w:rPr>
        <w:t>до 26.12.2024</w:t>
      </w:r>
      <w:r w:rsidR="00242E77" w:rsidRPr="00242E77">
        <w:rPr>
          <w:rFonts w:ascii="Times New Roman" w:hAnsi="Times New Roman" w:cs="Times New Roman"/>
          <w:bCs/>
        </w:rPr>
        <w:t xml:space="preserve"> року.</w:t>
      </w:r>
      <w:r w:rsidR="003B24F5" w:rsidRPr="00242E77">
        <w:rPr>
          <w:rFonts w:ascii="Times New Roman" w:hAnsi="Times New Roman" w:cs="Times New Roman"/>
        </w:rPr>
        <w:t>,</w:t>
      </w:r>
      <w:r w:rsidR="00414A3F" w:rsidRPr="00242E77">
        <w:rPr>
          <w:rFonts w:ascii="Times New Roman" w:hAnsi="Times New Roman" w:cs="Times New Roman"/>
        </w:rPr>
        <w:t xml:space="preserve"> </w:t>
      </w:r>
      <w:r w:rsidR="003B24F5" w:rsidRPr="00242E77">
        <w:rPr>
          <w:rFonts w:ascii="Times New Roman" w:hAnsi="Times New Roman" w:cs="Times New Roman"/>
        </w:rPr>
        <w:t>з</w:t>
      </w:r>
      <w:r w:rsidR="00414A3F" w:rsidRPr="00242E77">
        <w:rPr>
          <w:rFonts w:ascii="Times New Roman" w:hAnsi="Times New Roman" w:cs="Times New Roman"/>
        </w:rPr>
        <w:t>а адрес</w:t>
      </w:r>
      <w:r w:rsidR="00017371">
        <w:rPr>
          <w:rFonts w:ascii="Times New Roman" w:hAnsi="Times New Roman" w:cs="Times New Roman"/>
        </w:rPr>
        <w:t>ами</w:t>
      </w:r>
      <w:r w:rsidR="00414A3F" w:rsidRPr="00242E77">
        <w:rPr>
          <w:rFonts w:ascii="Times New Roman" w:hAnsi="Times New Roman" w:cs="Times New Roman"/>
        </w:rPr>
        <w:t xml:space="preserve">: </w:t>
      </w:r>
      <w:r w:rsidR="00017371">
        <w:rPr>
          <w:rFonts w:ascii="Times New Roman" w:eastAsia="Times New Roman" w:hAnsi="Times New Roman" w:cs="Times New Roman"/>
        </w:rPr>
        <w:t>вул. </w:t>
      </w:r>
      <w:proofErr w:type="spellStart"/>
      <w:r w:rsidR="00017371" w:rsidRPr="00017371">
        <w:rPr>
          <w:rFonts w:ascii="Times New Roman" w:eastAsia="Times New Roman" w:hAnsi="Times New Roman" w:cs="Times New Roman"/>
        </w:rPr>
        <w:t>Кренкеля</w:t>
      </w:r>
      <w:proofErr w:type="spellEnd"/>
      <w:r w:rsidR="00017371" w:rsidRPr="00017371">
        <w:rPr>
          <w:rFonts w:ascii="Times New Roman" w:eastAsia="Times New Roman" w:hAnsi="Times New Roman" w:cs="Times New Roman"/>
        </w:rPr>
        <w:t xml:space="preserve"> (від вул. Харківська до вул. Вознесенська), вул. Набережна (від вул. </w:t>
      </w:r>
      <w:proofErr w:type="spellStart"/>
      <w:r w:rsidR="00017371" w:rsidRPr="00017371">
        <w:rPr>
          <w:rFonts w:ascii="Times New Roman" w:eastAsia="Times New Roman" w:hAnsi="Times New Roman" w:cs="Times New Roman"/>
        </w:rPr>
        <w:t>Прит</w:t>
      </w:r>
      <w:r w:rsidR="00017371">
        <w:rPr>
          <w:rFonts w:ascii="Times New Roman" w:eastAsia="Times New Roman" w:hAnsi="Times New Roman" w:cs="Times New Roman"/>
        </w:rPr>
        <w:t>очилівка</w:t>
      </w:r>
      <w:proofErr w:type="spellEnd"/>
      <w:r w:rsidR="00017371">
        <w:rPr>
          <w:rFonts w:ascii="Times New Roman" w:eastAsia="Times New Roman" w:hAnsi="Times New Roman" w:cs="Times New Roman"/>
        </w:rPr>
        <w:t>), вул. </w:t>
      </w:r>
      <w:r w:rsidR="00017371" w:rsidRPr="00017371">
        <w:rPr>
          <w:rFonts w:ascii="Times New Roman" w:eastAsia="Times New Roman" w:hAnsi="Times New Roman" w:cs="Times New Roman"/>
        </w:rPr>
        <w:t xml:space="preserve">Чкалова (від вул. Вознесенська), вул. Травнева (від буд. 2 до буд. 8, </w:t>
      </w:r>
      <w:r w:rsidR="00017371">
        <w:rPr>
          <w:rFonts w:ascii="Times New Roman" w:eastAsia="Times New Roman" w:hAnsi="Times New Roman" w:cs="Times New Roman"/>
        </w:rPr>
        <w:t>від буд 7 до вул. Лозова), в м. </w:t>
      </w:r>
      <w:r w:rsidR="00017371" w:rsidRPr="00017371">
        <w:rPr>
          <w:rFonts w:ascii="Times New Roman" w:eastAsia="Times New Roman" w:hAnsi="Times New Roman" w:cs="Times New Roman"/>
        </w:rPr>
        <w:t>Тернівка Павлоградського р-ну Дніпропетровської обл., 51500.</w:t>
      </w:r>
    </w:p>
    <w:p w14:paraId="62221B24" w14:textId="5B94C4C5" w:rsidR="00414A3F" w:rsidRPr="00242E77" w:rsidRDefault="00414A3F" w:rsidP="00451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E77">
        <w:rPr>
          <w:rFonts w:ascii="Times New Roman" w:hAnsi="Times New Roman" w:cs="Times New Roman"/>
        </w:rPr>
        <w:t xml:space="preserve">Якісні та технічні характеристики </w:t>
      </w:r>
      <w:r w:rsidR="00762AA6" w:rsidRPr="00242E77">
        <w:rPr>
          <w:rFonts w:ascii="Times New Roman" w:hAnsi="Times New Roman" w:cs="Times New Roman"/>
        </w:rPr>
        <w:t xml:space="preserve">предмета закупівлі </w:t>
      </w:r>
      <w:r w:rsidRPr="00242E77">
        <w:rPr>
          <w:rFonts w:ascii="Times New Roman" w:hAnsi="Times New Roman" w:cs="Times New Roman"/>
        </w:rPr>
        <w:t xml:space="preserve">визначені з урахуванням реальних потреб підприємства та оптимального співвідношення ціни та якості. </w:t>
      </w:r>
    </w:p>
    <w:p w14:paraId="51781C4D" w14:textId="3232912D" w:rsidR="00414A3F" w:rsidRDefault="00414A3F" w:rsidP="00451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E77">
        <w:rPr>
          <w:rFonts w:ascii="Times New Roman" w:hAnsi="Times New Roman" w:cs="Times New Roman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038A3B60" w14:textId="77777777" w:rsidR="00017371" w:rsidRPr="00017371" w:rsidRDefault="00017371" w:rsidP="00017371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/>
        <w:rPr>
          <w:rFonts w:ascii="Times New Roman" w:hAnsi="Times New Roman" w:cs="Times New Roman"/>
        </w:rPr>
      </w:pPr>
      <w:bookmarkStart w:id="4" w:name="_Hlk141187957"/>
      <w:bookmarkStart w:id="5" w:name="_Hlk132880248"/>
      <w:r w:rsidRPr="00017371">
        <w:rPr>
          <w:rFonts w:ascii="Times New Roman" w:hAnsi="Times New Roman" w:cs="Times New Roman"/>
        </w:rPr>
        <w:t>Детальний опис предмета закупівлі:</w:t>
      </w:r>
    </w:p>
    <w:p w14:paraId="69147E01" w14:textId="77777777" w:rsidR="00017371" w:rsidRPr="00017371" w:rsidRDefault="00017371" w:rsidP="00017371">
      <w:pPr>
        <w:spacing w:after="0" w:line="240" w:lineRule="auto"/>
        <w:ind w:left="720"/>
        <w:jc w:val="right"/>
        <w:rPr>
          <w:rFonts w:ascii="Times New Roman" w:eastAsia="Arial" w:hAnsi="Times New Roman" w:cs="Times New Roman"/>
          <w:bCs/>
          <w:i/>
          <w:lang w:eastAsia="ru-RU"/>
        </w:rPr>
      </w:pPr>
      <w:r w:rsidRPr="00017371">
        <w:rPr>
          <w:rFonts w:ascii="Times New Roman" w:eastAsia="Arial" w:hAnsi="Times New Roman" w:cs="Times New Roman"/>
          <w:bCs/>
          <w:i/>
          <w:lang w:eastAsia="ru-RU"/>
        </w:rPr>
        <w:t>Таблиця 1</w:t>
      </w:r>
    </w:p>
    <w:tbl>
      <w:tblPr>
        <w:tblStyle w:val="30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6066"/>
      </w:tblGrid>
      <w:tr w:rsidR="00017371" w:rsidRPr="00017371" w14:paraId="49B9727D" w14:textId="77777777" w:rsidTr="0034771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2EC0A" w14:textId="77777777" w:rsidR="00017371" w:rsidRPr="00017371" w:rsidRDefault="00017371" w:rsidP="0001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017371">
              <w:rPr>
                <w:rFonts w:ascii="Times New Roman" w:eastAsia="Times New Roman" w:hAnsi="Times New Roman" w:cs="Times New Roman"/>
                <w:highlight w:val="white"/>
              </w:rPr>
              <w:t>Назва предмета закупівлі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62942" w14:textId="77777777" w:rsidR="00017371" w:rsidRPr="00017371" w:rsidRDefault="00017371" w:rsidP="0001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017371">
              <w:rPr>
                <w:rFonts w:ascii="Times New Roman" w:eastAsia="Times New Roman" w:hAnsi="Times New Roman" w:cs="Times New Roman"/>
              </w:rPr>
              <w:t>Шлак доменний відвальний фракцією 0-40</w:t>
            </w:r>
          </w:p>
        </w:tc>
      </w:tr>
      <w:tr w:rsidR="00017371" w:rsidRPr="00017371" w14:paraId="7CFD9EE5" w14:textId="77777777" w:rsidTr="00347711">
        <w:trPr>
          <w:trHeight w:val="658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9F103" w14:textId="77777777" w:rsidR="00017371" w:rsidRPr="00017371" w:rsidRDefault="00017371" w:rsidP="0001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017371">
              <w:rPr>
                <w:rFonts w:ascii="Times New Roman" w:eastAsia="Times New Roman" w:hAnsi="Times New Roman" w:cs="Times New Roman"/>
                <w:highlight w:val="white"/>
              </w:rPr>
              <w:t>Код ДК 021:2015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FE47E" w14:textId="77777777" w:rsidR="00017371" w:rsidRPr="00017371" w:rsidRDefault="00017371" w:rsidP="00017371">
            <w:pPr>
              <w:rPr>
                <w:rFonts w:ascii="Times New Roman" w:eastAsia="Times New Roman" w:hAnsi="Times New Roman" w:cs="Times New Roman"/>
              </w:rPr>
            </w:pPr>
            <w:r w:rsidRPr="00017371">
              <w:rPr>
                <w:rFonts w:ascii="Times New Roman" w:eastAsia="Times New Roman" w:hAnsi="Times New Roman" w:cs="Times New Roman"/>
              </w:rPr>
              <w:t>14630000-6 Шлак, окалина, відходи та скрап чорних металів</w:t>
            </w:r>
          </w:p>
        </w:tc>
      </w:tr>
      <w:tr w:rsidR="00017371" w:rsidRPr="00017371" w14:paraId="28D3E4CB" w14:textId="77777777" w:rsidTr="00347711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5B167" w14:textId="77777777" w:rsidR="00017371" w:rsidRPr="00017371" w:rsidRDefault="00017371" w:rsidP="0001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017371">
              <w:rPr>
                <w:rFonts w:ascii="Times New Roman" w:eastAsia="Times New Roman" w:hAnsi="Times New Roman" w:cs="Times New Roman"/>
              </w:rPr>
              <w:t>Назва товару номенклатурної позиції предмета закупівлі та код товару , визначеного згідно з Єдиним закупівельним словником, що найбільше відповідає назві номенклатурної позиції предмета закупівлі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379C9" w14:textId="77777777" w:rsidR="00017371" w:rsidRPr="00017371" w:rsidRDefault="00017371" w:rsidP="00017371">
            <w:pPr>
              <w:tabs>
                <w:tab w:val="left" w:pos="2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017371">
              <w:rPr>
                <w:rFonts w:ascii="Times New Roman" w:eastAsia="Times New Roman" w:hAnsi="Times New Roman" w:cs="Times New Roman"/>
                <w:lang w:eastAsia="uk-UA"/>
              </w:rPr>
              <w:t xml:space="preserve">ДК 021:2015 </w:t>
            </w:r>
            <w:r w:rsidRPr="00017371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uk-UA"/>
              </w:rPr>
              <w:t>14630000-6 Шлак, окалина, відходи та скрап чорних металів</w:t>
            </w:r>
          </w:p>
        </w:tc>
      </w:tr>
      <w:tr w:rsidR="00017371" w:rsidRPr="00017371" w14:paraId="618737BB" w14:textId="77777777" w:rsidTr="00347711">
        <w:trPr>
          <w:trHeight w:val="514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D123E" w14:textId="77777777" w:rsidR="00017371" w:rsidRPr="00017371" w:rsidRDefault="00017371" w:rsidP="0001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017371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Кількість поставки товару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1ADD6" w14:textId="77777777" w:rsidR="00017371" w:rsidRPr="00017371" w:rsidRDefault="00017371" w:rsidP="0001737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17371">
              <w:rPr>
                <w:rFonts w:ascii="Times New Roman" w:hAnsi="Times New Roman" w:cs="Times New Roman"/>
                <w:shd w:val="clear" w:color="auto" w:fill="FFFFFF"/>
              </w:rPr>
              <w:t xml:space="preserve">Кількість: </w:t>
            </w:r>
          </w:p>
          <w:p w14:paraId="0166D85E" w14:textId="77777777" w:rsidR="00017371" w:rsidRPr="00017371" w:rsidRDefault="00017371" w:rsidP="00017371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17371">
              <w:rPr>
                <w:rFonts w:ascii="Times New Roman" w:hAnsi="Times New Roman" w:cs="Times New Roman"/>
                <w:shd w:val="clear" w:color="auto" w:fill="FFFFFF"/>
              </w:rPr>
              <w:t>Шлак доменний</w:t>
            </w:r>
            <w:r w:rsidRPr="00017371">
              <w:t xml:space="preserve"> </w:t>
            </w:r>
            <w:r w:rsidRPr="00017371">
              <w:rPr>
                <w:rFonts w:ascii="Times New Roman" w:hAnsi="Times New Roman" w:cs="Times New Roman"/>
                <w:shd w:val="clear" w:color="auto" w:fill="FFFFFF"/>
              </w:rPr>
              <w:t xml:space="preserve">відвальний фракцією 0-40 мм – 1 200 </w:t>
            </w:r>
            <w:proofErr w:type="spellStart"/>
            <w:r w:rsidRPr="00017371">
              <w:rPr>
                <w:rFonts w:ascii="Times New Roman" w:hAnsi="Times New Roman" w:cs="Times New Roman"/>
                <w:shd w:val="clear" w:color="auto" w:fill="FFFFFF"/>
              </w:rPr>
              <w:t>тн</w:t>
            </w:r>
            <w:proofErr w:type="spellEnd"/>
            <w:r w:rsidRPr="0001737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017371" w:rsidRPr="00017371" w14:paraId="4E54F52C" w14:textId="77777777" w:rsidTr="00347711">
        <w:trPr>
          <w:trHeight w:val="530"/>
        </w:trPr>
        <w:tc>
          <w:tcPr>
            <w:tcW w:w="35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1F9DF" w14:textId="77777777" w:rsidR="00017371" w:rsidRPr="00017371" w:rsidRDefault="00017371" w:rsidP="0001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017371">
              <w:rPr>
                <w:rFonts w:ascii="Times New Roman" w:eastAsia="Times New Roman" w:hAnsi="Times New Roman" w:cs="Times New Roman"/>
                <w:highlight w:val="white"/>
              </w:rPr>
              <w:t>Місце поставки товару</w:t>
            </w:r>
          </w:p>
        </w:tc>
        <w:tc>
          <w:tcPr>
            <w:tcW w:w="606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BA564" w14:textId="77777777" w:rsidR="00017371" w:rsidRPr="00017371" w:rsidRDefault="00017371" w:rsidP="0001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 w:rsidRPr="00017371">
              <w:rPr>
                <w:rFonts w:ascii="Times New Roman" w:eastAsia="Times New Roman" w:hAnsi="Times New Roman" w:cs="Times New Roman"/>
              </w:rPr>
              <w:t xml:space="preserve">вул. </w:t>
            </w:r>
            <w:proofErr w:type="spellStart"/>
            <w:r w:rsidRPr="00017371">
              <w:rPr>
                <w:rFonts w:ascii="Times New Roman" w:eastAsia="Times New Roman" w:hAnsi="Times New Roman" w:cs="Times New Roman"/>
              </w:rPr>
              <w:t>Кренкеля</w:t>
            </w:r>
            <w:proofErr w:type="spellEnd"/>
            <w:r w:rsidRPr="00017371">
              <w:rPr>
                <w:rFonts w:ascii="Times New Roman" w:eastAsia="Times New Roman" w:hAnsi="Times New Roman" w:cs="Times New Roman"/>
              </w:rPr>
              <w:t xml:space="preserve"> (від вул. Харківська до вул. Вознесенська), вул. Набережна (від вул. </w:t>
            </w:r>
            <w:proofErr w:type="spellStart"/>
            <w:r w:rsidRPr="00017371">
              <w:rPr>
                <w:rFonts w:ascii="Times New Roman" w:eastAsia="Times New Roman" w:hAnsi="Times New Roman" w:cs="Times New Roman"/>
              </w:rPr>
              <w:t>Приточилівка</w:t>
            </w:r>
            <w:proofErr w:type="spellEnd"/>
            <w:r w:rsidRPr="00017371">
              <w:rPr>
                <w:rFonts w:ascii="Times New Roman" w:eastAsia="Times New Roman" w:hAnsi="Times New Roman" w:cs="Times New Roman"/>
              </w:rPr>
              <w:t>), вул. Чкалова (від вул. Вознесенська), вул. Травнева (від буд. 2 до буд. 8, від буд 7 до вул. Лозова), в м. Тернівка Павлоградського р-ну Дніпропетровської обл., 51500</w:t>
            </w:r>
          </w:p>
        </w:tc>
      </w:tr>
      <w:tr w:rsidR="00017371" w:rsidRPr="00017371" w14:paraId="1D2E7DD5" w14:textId="77777777" w:rsidTr="00347711">
        <w:trPr>
          <w:trHeight w:val="392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E7EF7" w14:textId="77777777" w:rsidR="00017371" w:rsidRPr="00017371" w:rsidRDefault="00017371" w:rsidP="0001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017371">
              <w:rPr>
                <w:rFonts w:ascii="Times New Roman" w:eastAsia="Times New Roman" w:hAnsi="Times New Roman" w:cs="Times New Roman"/>
                <w:highlight w:val="white"/>
              </w:rPr>
              <w:t>Строк поставки товару</w:t>
            </w:r>
          </w:p>
        </w:tc>
        <w:tc>
          <w:tcPr>
            <w:tcW w:w="6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9855F" w14:textId="77777777" w:rsidR="00017371" w:rsidRPr="00017371" w:rsidRDefault="00017371" w:rsidP="000173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bookmarkStart w:id="6" w:name="_Hlk135334034"/>
            <w:r w:rsidRPr="00017371">
              <w:rPr>
                <w:rFonts w:ascii="Times New Roman" w:eastAsia="Times New Roman" w:hAnsi="Times New Roman" w:cs="Times New Roman"/>
              </w:rPr>
              <w:t>Окремими партіями, протягом трьох робочих днів з дня подання заявки Замовником на поставку Товару, обсяг буде зазначений у заявці</w:t>
            </w:r>
            <w:bookmarkEnd w:id="6"/>
            <w:r w:rsidRPr="00017371">
              <w:rPr>
                <w:rFonts w:ascii="Times New Roman" w:eastAsia="Times New Roman" w:hAnsi="Times New Roman" w:cs="Times New Roman"/>
              </w:rPr>
              <w:t>,</w:t>
            </w:r>
            <w:r w:rsidRPr="00017371">
              <w:t xml:space="preserve"> </w:t>
            </w:r>
            <w:r w:rsidRPr="00017371">
              <w:rPr>
                <w:rFonts w:ascii="Times New Roman" w:eastAsia="Times New Roman" w:hAnsi="Times New Roman" w:cs="Times New Roman"/>
              </w:rPr>
              <w:t>але у будь-якому випадку до 26.12.2024 року.</w:t>
            </w:r>
          </w:p>
        </w:tc>
      </w:tr>
    </w:tbl>
    <w:p w14:paraId="1B9E1292" w14:textId="77777777" w:rsidR="00017371" w:rsidRPr="00017371" w:rsidRDefault="00017371" w:rsidP="0001737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1A3B3BBD" w14:textId="77777777" w:rsidR="00017371" w:rsidRPr="00017371" w:rsidRDefault="00017371" w:rsidP="00017371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highlight w:val="white"/>
        </w:rPr>
      </w:pPr>
      <w:r w:rsidRPr="00017371">
        <w:rPr>
          <w:rFonts w:ascii="Times New Roman" w:eastAsia="Times New Roman" w:hAnsi="Times New Roman" w:cs="Times New Roman"/>
          <w:highlight w:val="white"/>
        </w:rPr>
        <w:t>Предмет закупівлі повинен відповідати:</w:t>
      </w:r>
    </w:p>
    <w:p w14:paraId="6D6F8D2F" w14:textId="77777777" w:rsidR="00017371" w:rsidRPr="00017371" w:rsidRDefault="00017371" w:rsidP="00017371">
      <w:pPr>
        <w:spacing w:after="0" w:line="240" w:lineRule="auto"/>
        <w:ind w:left="360"/>
        <w:jc w:val="right"/>
        <w:rPr>
          <w:rFonts w:ascii="Times New Roman" w:eastAsia="Arial" w:hAnsi="Times New Roman" w:cs="Times New Roman"/>
          <w:bCs/>
          <w:i/>
          <w:lang w:eastAsia="ru-RU"/>
        </w:rPr>
      </w:pPr>
      <w:r w:rsidRPr="00017371">
        <w:rPr>
          <w:rFonts w:ascii="Times New Roman" w:eastAsia="Arial" w:hAnsi="Times New Roman" w:cs="Times New Roman"/>
          <w:bCs/>
          <w:i/>
          <w:lang w:eastAsia="ru-RU"/>
        </w:rPr>
        <w:t>Таблиця 2</w:t>
      </w:r>
    </w:p>
    <w:tbl>
      <w:tblPr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1"/>
        <w:gridCol w:w="2055"/>
        <w:gridCol w:w="2447"/>
        <w:gridCol w:w="2127"/>
        <w:gridCol w:w="1275"/>
        <w:gridCol w:w="1134"/>
      </w:tblGrid>
      <w:tr w:rsidR="00017371" w:rsidRPr="00017371" w14:paraId="536984DE" w14:textId="77777777" w:rsidTr="00347711">
        <w:trPr>
          <w:trHeight w:val="24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847DF" w14:textId="77777777" w:rsidR="00017371" w:rsidRPr="00017371" w:rsidRDefault="00017371" w:rsidP="0001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71">
              <w:rPr>
                <w:rFonts w:ascii="Times New Roman" w:eastAsia="Times New Roman" w:hAnsi="Times New Roman" w:cs="Times New Roman"/>
                <w:lang w:eastAsia="ru-RU"/>
              </w:rPr>
              <w:t>№ з/п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2355" w14:textId="77777777" w:rsidR="00017371" w:rsidRPr="00017371" w:rsidRDefault="00017371" w:rsidP="0001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71">
              <w:rPr>
                <w:rFonts w:ascii="Times New Roman" w:eastAsia="Times New Roman" w:hAnsi="Times New Roman" w:cs="Times New Roman"/>
                <w:lang w:eastAsia="ru-RU"/>
              </w:rPr>
              <w:t>Найменування запропонованого товару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4E51" w14:textId="77777777" w:rsidR="00017371" w:rsidRPr="00017371" w:rsidRDefault="00017371" w:rsidP="0001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71">
              <w:rPr>
                <w:rFonts w:ascii="Times New Roman" w:eastAsia="Times New Roman" w:hAnsi="Times New Roman" w:cs="Times New Roman"/>
                <w:lang w:eastAsia="ru-RU"/>
              </w:rPr>
              <w:t>Найменування та країна виробника*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5C7C" w14:textId="77777777" w:rsidR="00017371" w:rsidRPr="00017371" w:rsidRDefault="00017371" w:rsidP="0001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71">
              <w:rPr>
                <w:rFonts w:ascii="Times New Roman" w:eastAsia="Times New Roman" w:hAnsi="Times New Roman" w:cs="Times New Roman"/>
                <w:lang w:eastAsia="ru-RU"/>
              </w:rPr>
              <w:t>Країна та місце походження*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B978" w14:textId="77777777" w:rsidR="00017371" w:rsidRPr="00017371" w:rsidRDefault="00017371" w:rsidP="0001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71">
              <w:rPr>
                <w:rFonts w:ascii="Times New Roman" w:eastAsia="Times New Roman" w:hAnsi="Times New Roman" w:cs="Times New Roman"/>
                <w:lang w:eastAsia="ru-RU"/>
              </w:rPr>
              <w:t>Кількість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301D2" w14:textId="77777777" w:rsidR="00017371" w:rsidRPr="00017371" w:rsidRDefault="00017371" w:rsidP="0001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71">
              <w:rPr>
                <w:rFonts w:ascii="Times New Roman" w:eastAsia="Calibri" w:hAnsi="Times New Roman" w:cs="Times New Roman"/>
                <w:bCs/>
              </w:rPr>
              <w:t>Одиниця виміру</w:t>
            </w:r>
          </w:p>
        </w:tc>
      </w:tr>
      <w:tr w:rsidR="00017371" w:rsidRPr="00017371" w14:paraId="499DC17B" w14:textId="77777777" w:rsidTr="00347711">
        <w:trPr>
          <w:trHeight w:val="25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B1F9A" w14:textId="77777777" w:rsidR="00017371" w:rsidRPr="00017371" w:rsidRDefault="00017371" w:rsidP="0001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7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82073" w14:textId="77777777" w:rsidR="00017371" w:rsidRPr="00017371" w:rsidRDefault="00017371" w:rsidP="0001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71">
              <w:rPr>
                <w:rFonts w:ascii="Times New Roman" w:eastAsia="Times New Roman" w:hAnsi="Times New Roman" w:cs="Times New Roman"/>
                <w:lang w:eastAsia="ru-RU"/>
              </w:rPr>
              <w:t xml:space="preserve">Шлак доменний відвальний </w:t>
            </w:r>
            <w:r w:rsidRPr="00017371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фракцією </w:t>
            </w:r>
            <w:r w:rsidRPr="00017371">
              <w:rPr>
                <w:rFonts w:ascii="Times New Roman" w:eastAsia="Calibri" w:hAnsi="Times New Roman" w:cs="Times New Roman"/>
                <w:bCs/>
                <w:lang w:eastAsia="ru-RU"/>
              </w:rPr>
              <w:t>0-40 мм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BCE3" w14:textId="77777777" w:rsidR="00017371" w:rsidRPr="00017371" w:rsidRDefault="00017371" w:rsidP="0001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81387" w14:textId="77777777" w:rsidR="00017371" w:rsidRPr="00017371" w:rsidRDefault="00017371" w:rsidP="0001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1EB53" w14:textId="77777777" w:rsidR="00017371" w:rsidRPr="00017371" w:rsidRDefault="00017371" w:rsidP="0001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71">
              <w:rPr>
                <w:rFonts w:ascii="Times New Roman" w:eastAsia="Times New Roman" w:hAnsi="Times New Roman" w:cs="Times New Roman"/>
                <w:lang w:eastAsia="ru-RU"/>
              </w:rPr>
              <w:t>1 200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D9B5B" w14:textId="77777777" w:rsidR="00017371" w:rsidRPr="00017371" w:rsidRDefault="00017371" w:rsidP="0001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17371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  <w:r w:rsidRPr="000173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bookmarkEnd w:id="4"/>
    <w:p w14:paraId="44147A34" w14:textId="77777777" w:rsidR="00017371" w:rsidRPr="00017371" w:rsidRDefault="00017371" w:rsidP="00017371">
      <w:pPr>
        <w:tabs>
          <w:tab w:val="left" w:pos="284"/>
        </w:tabs>
        <w:autoSpaceDE w:val="0"/>
        <w:autoSpaceDN w:val="0"/>
        <w:adjustRightInd w:val="0"/>
        <w:spacing w:line="256" w:lineRule="auto"/>
        <w:ind w:left="360"/>
        <w:contextualSpacing/>
        <w:rPr>
          <w:rFonts w:ascii="Times New Roman" w:eastAsia="Times New Roman" w:hAnsi="Times New Roman" w:cs="Times New Roman"/>
          <w:i/>
          <w:snapToGrid w:val="0"/>
          <w:sz w:val="21"/>
          <w:szCs w:val="21"/>
        </w:rPr>
      </w:pPr>
      <w:r w:rsidRPr="00017371">
        <w:rPr>
          <w:rFonts w:ascii="Times New Roman" w:eastAsia="Times New Roman" w:hAnsi="Times New Roman" w:cs="Times New Roman"/>
          <w:i/>
          <w:snapToGrid w:val="0"/>
          <w:sz w:val="21"/>
          <w:szCs w:val="21"/>
        </w:rPr>
        <w:t>*- заповнює Учасник.</w:t>
      </w:r>
    </w:p>
    <w:p w14:paraId="60A0F3A8" w14:textId="77777777" w:rsidR="00017371" w:rsidRPr="00017371" w:rsidRDefault="00017371" w:rsidP="00017371">
      <w:pPr>
        <w:tabs>
          <w:tab w:val="left" w:pos="28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lang w:eastAsia="ru-RU"/>
        </w:rPr>
      </w:pPr>
      <w:r w:rsidRPr="00017371">
        <w:rPr>
          <w:rFonts w:ascii="Times New Roman" w:eastAsia="Arial" w:hAnsi="Times New Roman" w:cs="Times New Roman"/>
          <w:b/>
          <w:color w:val="000000"/>
          <w:lang w:eastAsia="ru-RU"/>
        </w:rPr>
        <w:t>ОСНОВНІ ХАРАКТЕРИСТИКИ</w:t>
      </w:r>
    </w:p>
    <w:p w14:paraId="19B05AE9" w14:textId="77777777" w:rsidR="00017371" w:rsidRPr="00017371" w:rsidRDefault="00017371" w:rsidP="00017371">
      <w:pPr>
        <w:spacing w:after="0" w:line="240" w:lineRule="auto"/>
        <w:ind w:left="720"/>
        <w:jc w:val="right"/>
        <w:rPr>
          <w:rFonts w:ascii="Times New Roman" w:eastAsia="Arial" w:hAnsi="Times New Roman" w:cs="Times New Roman"/>
          <w:bCs/>
          <w:i/>
          <w:lang w:eastAsia="ru-RU"/>
        </w:rPr>
      </w:pPr>
      <w:r w:rsidRPr="00017371">
        <w:rPr>
          <w:rFonts w:ascii="Times New Roman" w:eastAsia="Arial" w:hAnsi="Times New Roman" w:cs="Times New Roman"/>
          <w:bCs/>
          <w:i/>
          <w:lang w:eastAsia="ru-RU"/>
        </w:rPr>
        <w:t>Таблиця 3</w:t>
      </w:r>
    </w:p>
    <w:tbl>
      <w:tblPr>
        <w:tblStyle w:val="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9"/>
        <w:gridCol w:w="4119"/>
        <w:gridCol w:w="1276"/>
        <w:gridCol w:w="1276"/>
        <w:gridCol w:w="2409"/>
      </w:tblGrid>
      <w:tr w:rsidR="00017371" w:rsidRPr="00017371" w14:paraId="3E484DC5" w14:textId="77777777" w:rsidTr="00347711">
        <w:tc>
          <w:tcPr>
            <w:tcW w:w="559" w:type="dxa"/>
          </w:tcPr>
          <w:p w14:paraId="1D9C5F2F" w14:textId="77777777" w:rsidR="00017371" w:rsidRPr="00017371" w:rsidRDefault="00017371" w:rsidP="00017371">
            <w:pPr>
              <w:jc w:val="center"/>
              <w:rPr>
                <w:rFonts w:ascii="Times New Roman" w:eastAsia="Arial" w:hAnsi="Times New Roman" w:cs="Times New Roman"/>
                <w:bCs/>
              </w:rPr>
            </w:pPr>
            <w:r w:rsidRPr="00017371">
              <w:rPr>
                <w:rFonts w:ascii="Times New Roman" w:eastAsia="Arial" w:hAnsi="Times New Roman" w:cs="Times New Roman"/>
                <w:bCs/>
              </w:rPr>
              <w:t>№ з/п</w:t>
            </w:r>
          </w:p>
        </w:tc>
        <w:tc>
          <w:tcPr>
            <w:tcW w:w="4119" w:type="dxa"/>
          </w:tcPr>
          <w:p w14:paraId="12FC4CF1" w14:textId="77777777" w:rsidR="00017371" w:rsidRPr="00017371" w:rsidRDefault="00017371" w:rsidP="00017371">
            <w:pPr>
              <w:jc w:val="center"/>
              <w:rPr>
                <w:rFonts w:ascii="Times New Roman" w:eastAsia="Arial" w:hAnsi="Times New Roman" w:cs="Times New Roman"/>
                <w:bCs/>
              </w:rPr>
            </w:pPr>
            <w:r w:rsidRPr="00017371">
              <w:rPr>
                <w:rFonts w:ascii="Times New Roman" w:eastAsia="Arial" w:hAnsi="Times New Roman" w:cs="Times New Roman"/>
                <w:bCs/>
              </w:rPr>
              <w:t>Назва</w:t>
            </w:r>
          </w:p>
        </w:tc>
        <w:tc>
          <w:tcPr>
            <w:tcW w:w="1276" w:type="dxa"/>
          </w:tcPr>
          <w:p w14:paraId="74207C3C" w14:textId="77777777" w:rsidR="00017371" w:rsidRPr="00017371" w:rsidRDefault="00017371" w:rsidP="00017371">
            <w:pPr>
              <w:jc w:val="center"/>
              <w:rPr>
                <w:rFonts w:ascii="Times New Roman" w:eastAsia="Arial" w:hAnsi="Times New Roman" w:cs="Times New Roman"/>
                <w:bCs/>
              </w:rPr>
            </w:pPr>
            <w:r w:rsidRPr="00017371">
              <w:rPr>
                <w:rFonts w:ascii="Times New Roman" w:eastAsia="Arial" w:hAnsi="Times New Roman" w:cs="Times New Roman"/>
                <w:bCs/>
              </w:rPr>
              <w:t>Фракція, мм</w:t>
            </w:r>
          </w:p>
        </w:tc>
        <w:tc>
          <w:tcPr>
            <w:tcW w:w="1276" w:type="dxa"/>
          </w:tcPr>
          <w:p w14:paraId="1D4AFCF7" w14:textId="77777777" w:rsidR="00017371" w:rsidRPr="00017371" w:rsidRDefault="00017371" w:rsidP="00017371">
            <w:pPr>
              <w:jc w:val="center"/>
              <w:rPr>
                <w:rFonts w:ascii="Times New Roman" w:eastAsia="Arial" w:hAnsi="Times New Roman" w:cs="Times New Roman"/>
                <w:bCs/>
              </w:rPr>
            </w:pPr>
            <w:r w:rsidRPr="00017371">
              <w:rPr>
                <w:rFonts w:ascii="Times New Roman" w:eastAsia="Arial" w:hAnsi="Times New Roman" w:cs="Times New Roman"/>
                <w:bCs/>
              </w:rPr>
              <w:t>Кіл-</w:t>
            </w:r>
            <w:proofErr w:type="spellStart"/>
            <w:r w:rsidRPr="00017371">
              <w:rPr>
                <w:rFonts w:ascii="Times New Roman" w:eastAsia="Arial" w:hAnsi="Times New Roman" w:cs="Times New Roman"/>
                <w:bCs/>
              </w:rPr>
              <w:t>ть</w:t>
            </w:r>
            <w:proofErr w:type="spellEnd"/>
            <w:r w:rsidRPr="00017371">
              <w:rPr>
                <w:rFonts w:ascii="Times New Roman" w:eastAsia="Arial" w:hAnsi="Times New Roman" w:cs="Times New Roman"/>
                <w:bCs/>
              </w:rPr>
              <w:t xml:space="preserve">, </w:t>
            </w:r>
            <w:proofErr w:type="spellStart"/>
            <w:r w:rsidRPr="00017371">
              <w:rPr>
                <w:rFonts w:ascii="Times New Roman" w:eastAsia="Arial" w:hAnsi="Times New Roman" w:cs="Times New Roman"/>
                <w:bCs/>
              </w:rPr>
              <w:t>тн</w:t>
            </w:r>
            <w:proofErr w:type="spellEnd"/>
          </w:p>
        </w:tc>
        <w:tc>
          <w:tcPr>
            <w:tcW w:w="2409" w:type="dxa"/>
          </w:tcPr>
          <w:p w14:paraId="60D74A3F" w14:textId="77777777" w:rsidR="00017371" w:rsidRPr="00017371" w:rsidRDefault="00017371" w:rsidP="00017371">
            <w:pPr>
              <w:jc w:val="center"/>
              <w:rPr>
                <w:rFonts w:ascii="Times New Roman" w:eastAsia="Arial" w:hAnsi="Times New Roman" w:cs="Times New Roman"/>
                <w:bCs/>
              </w:rPr>
            </w:pPr>
            <w:r w:rsidRPr="00017371">
              <w:rPr>
                <w:rFonts w:ascii="Times New Roman" w:eastAsia="Arial" w:hAnsi="Times New Roman" w:cs="Times New Roman"/>
                <w:bCs/>
              </w:rPr>
              <w:t>Товар повинен відповідати</w:t>
            </w:r>
          </w:p>
        </w:tc>
      </w:tr>
      <w:tr w:rsidR="00017371" w:rsidRPr="00017371" w14:paraId="557694D2" w14:textId="77777777" w:rsidTr="00347711">
        <w:tc>
          <w:tcPr>
            <w:tcW w:w="559" w:type="dxa"/>
          </w:tcPr>
          <w:p w14:paraId="76DC5435" w14:textId="77777777" w:rsidR="00017371" w:rsidRPr="00017371" w:rsidRDefault="00017371" w:rsidP="00017371">
            <w:pPr>
              <w:jc w:val="right"/>
              <w:rPr>
                <w:rFonts w:ascii="Times New Roman" w:eastAsia="Arial" w:hAnsi="Times New Roman" w:cs="Times New Roman"/>
                <w:bCs/>
              </w:rPr>
            </w:pPr>
            <w:r w:rsidRPr="00017371">
              <w:rPr>
                <w:rFonts w:ascii="Times New Roman" w:eastAsia="Arial" w:hAnsi="Times New Roman" w:cs="Times New Roman"/>
                <w:bCs/>
              </w:rPr>
              <w:t>1</w:t>
            </w:r>
          </w:p>
        </w:tc>
        <w:tc>
          <w:tcPr>
            <w:tcW w:w="4119" w:type="dxa"/>
          </w:tcPr>
          <w:p w14:paraId="7D9766B1" w14:textId="77777777" w:rsidR="00017371" w:rsidRPr="00017371" w:rsidRDefault="00017371" w:rsidP="00017371">
            <w:pPr>
              <w:rPr>
                <w:rFonts w:ascii="Times New Roman" w:eastAsia="Arial" w:hAnsi="Times New Roman" w:cs="Times New Roman"/>
                <w:bCs/>
              </w:rPr>
            </w:pPr>
            <w:r w:rsidRPr="00017371">
              <w:rPr>
                <w:rFonts w:ascii="Times New Roman" w:eastAsia="Arial" w:hAnsi="Times New Roman" w:cs="Times New Roman"/>
                <w:bCs/>
              </w:rPr>
              <w:t>Шлак доменний</w:t>
            </w:r>
            <w:r w:rsidRPr="00017371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17371">
              <w:rPr>
                <w:rFonts w:ascii="Times New Roman" w:eastAsia="Arial" w:hAnsi="Times New Roman" w:cs="Times New Roman"/>
                <w:bCs/>
              </w:rPr>
              <w:t>відвальний (</w:t>
            </w:r>
            <w:r w:rsidRPr="00017371">
              <w:rPr>
                <w:rFonts w:ascii="Times New Roman" w:eastAsia="Arial" w:hAnsi="Times New Roman" w:cs="Times New Roman"/>
                <w:color w:val="000000"/>
                <w:shd w:val="clear" w:color="auto" w:fill="FFFFFF"/>
              </w:rPr>
              <w:t>14630000-6 Шлак, окалина, відходи та скрап чорних металів)</w:t>
            </w:r>
          </w:p>
        </w:tc>
        <w:tc>
          <w:tcPr>
            <w:tcW w:w="1276" w:type="dxa"/>
          </w:tcPr>
          <w:p w14:paraId="344B94CE" w14:textId="77777777" w:rsidR="00017371" w:rsidRPr="00017371" w:rsidRDefault="00017371" w:rsidP="00017371">
            <w:pPr>
              <w:jc w:val="center"/>
              <w:rPr>
                <w:rFonts w:ascii="Times New Roman" w:eastAsia="Arial" w:hAnsi="Times New Roman" w:cs="Times New Roman"/>
                <w:bCs/>
              </w:rPr>
            </w:pPr>
            <w:r w:rsidRPr="00017371">
              <w:rPr>
                <w:rFonts w:ascii="Times New Roman" w:eastAsia="Arial" w:hAnsi="Times New Roman" w:cs="Times New Roman"/>
                <w:bCs/>
              </w:rPr>
              <w:t>0-40</w:t>
            </w:r>
          </w:p>
        </w:tc>
        <w:tc>
          <w:tcPr>
            <w:tcW w:w="1276" w:type="dxa"/>
          </w:tcPr>
          <w:p w14:paraId="52986A18" w14:textId="77777777" w:rsidR="00017371" w:rsidRPr="00017371" w:rsidRDefault="00017371" w:rsidP="00017371">
            <w:pPr>
              <w:jc w:val="center"/>
              <w:rPr>
                <w:rFonts w:ascii="Times New Roman" w:eastAsia="Arial" w:hAnsi="Times New Roman" w:cs="Times New Roman"/>
                <w:bCs/>
              </w:rPr>
            </w:pPr>
            <w:r w:rsidRPr="00017371">
              <w:rPr>
                <w:rFonts w:ascii="Times New Roman" w:eastAsia="Arial" w:hAnsi="Times New Roman" w:cs="Times New Roman"/>
                <w:bCs/>
              </w:rPr>
              <w:t>1 200</w:t>
            </w:r>
          </w:p>
        </w:tc>
        <w:tc>
          <w:tcPr>
            <w:tcW w:w="2409" w:type="dxa"/>
          </w:tcPr>
          <w:p w14:paraId="3C2AEA98" w14:textId="77777777" w:rsidR="00017371" w:rsidRPr="00017371" w:rsidRDefault="00017371" w:rsidP="00017371">
            <w:pPr>
              <w:jc w:val="center"/>
              <w:rPr>
                <w:rFonts w:ascii="Times New Roman" w:eastAsia="Arial" w:hAnsi="Times New Roman" w:cs="Times New Roman"/>
                <w:bCs/>
              </w:rPr>
            </w:pPr>
            <w:r w:rsidRPr="00017371">
              <w:rPr>
                <w:rFonts w:ascii="Times New Roman" w:eastAsia="Arial" w:hAnsi="Times New Roman" w:cs="Times New Roman"/>
                <w:bCs/>
              </w:rPr>
              <w:t>ДСТУ, ТУ.</w:t>
            </w:r>
          </w:p>
        </w:tc>
      </w:tr>
    </w:tbl>
    <w:p w14:paraId="413820B1" w14:textId="77777777" w:rsidR="00017371" w:rsidRPr="00017371" w:rsidRDefault="00017371" w:rsidP="00017371">
      <w:pPr>
        <w:spacing w:after="0" w:line="240" w:lineRule="auto"/>
        <w:ind w:left="720"/>
        <w:jc w:val="right"/>
        <w:rPr>
          <w:rFonts w:ascii="Times New Roman" w:eastAsia="Arial" w:hAnsi="Times New Roman" w:cs="Times New Roman"/>
          <w:bCs/>
          <w:i/>
          <w:lang w:eastAsia="ru-RU"/>
        </w:rPr>
      </w:pPr>
    </w:p>
    <w:bookmarkEnd w:id="5"/>
    <w:p w14:paraId="214B0F6D" w14:textId="77777777" w:rsidR="00017371" w:rsidRPr="00017371" w:rsidRDefault="00017371" w:rsidP="000173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17371">
        <w:rPr>
          <w:rFonts w:ascii="Times New Roman" w:eastAsia="Times New Roman" w:hAnsi="Times New Roman" w:cs="Times New Roman"/>
          <w:lang w:eastAsia="ru-RU"/>
        </w:rPr>
        <w:t>3.</w:t>
      </w:r>
      <w:r w:rsidRPr="00017371">
        <w:rPr>
          <w:rFonts w:ascii="Times New Roman" w:eastAsia="Times New Roman" w:hAnsi="Times New Roman" w:cs="Times New Roman"/>
          <w:lang w:eastAsia="ru-RU"/>
        </w:rPr>
        <w:tab/>
      </w:r>
      <w:r w:rsidRPr="00017371">
        <w:rPr>
          <w:rFonts w:ascii="Times New Roman" w:eastAsia="Calibri" w:hAnsi="Times New Roman" w:cs="Times New Roman"/>
          <w:lang w:eastAsia="ru-RU"/>
        </w:rPr>
        <w:t>Замовник залишає за собою право зменшити кількість товару після укладання договору у разі зменшення бюджетного фінансування.</w:t>
      </w:r>
    </w:p>
    <w:p w14:paraId="579B9C5E" w14:textId="77777777" w:rsidR="00017371" w:rsidRPr="00017371" w:rsidRDefault="00017371" w:rsidP="000173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17371">
        <w:rPr>
          <w:rFonts w:ascii="Times New Roman" w:eastAsia="Calibri" w:hAnsi="Times New Roman" w:cs="Times New Roman"/>
          <w:lang w:eastAsia="ru-RU"/>
        </w:rPr>
        <w:t>4. Ціна на товар має бути визначена з урахуванням доставки до м. Тернівка Павлоградського р-ну Дніпропетровської області, податків і зборів, що сплачуються або мають бути сплачені, а також інших витрат, визначених законодавством для товару даного виду. Вартість розвантаження товару повинна бути включена у вартість товару.</w:t>
      </w:r>
    </w:p>
    <w:p w14:paraId="07CA9ED7" w14:textId="77777777" w:rsidR="00017371" w:rsidRPr="00017371" w:rsidRDefault="00017371" w:rsidP="00017371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 w:rsidRPr="00017371">
        <w:rPr>
          <w:rFonts w:ascii="Times New Roman" w:eastAsia="Arial" w:hAnsi="Times New Roman" w:cs="Times New Roman"/>
          <w:lang w:eastAsia="ru-RU"/>
        </w:rPr>
        <w:t xml:space="preserve">5. Учасник гарантує, що товар має бути таким, що не має негативного впливу на навколишнє середовище, технічні, якісні характеристики предмета закупівлі відповідають встановленим законодавством нормам </w:t>
      </w:r>
      <w:r w:rsidRPr="00017371">
        <w:rPr>
          <w:rFonts w:ascii="Times New Roman" w:eastAsia="Arial" w:hAnsi="Times New Roman" w:cs="Times New Roman"/>
          <w:u w:val="single"/>
          <w:lang w:eastAsia="ru-RU"/>
        </w:rPr>
        <w:t>(гарантійний лист)</w:t>
      </w:r>
      <w:r w:rsidRPr="00017371">
        <w:rPr>
          <w:rFonts w:ascii="Times New Roman" w:eastAsia="Arial" w:hAnsi="Times New Roman" w:cs="Times New Roman"/>
          <w:lang w:eastAsia="ru-RU"/>
        </w:rPr>
        <w:t xml:space="preserve">. </w:t>
      </w:r>
    </w:p>
    <w:p w14:paraId="033C45AC" w14:textId="77777777" w:rsidR="00017371" w:rsidRPr="00017371" w:rsidRDefault="00017371" w:rsidP="00017371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 w:rsidRPr="00017371">
        <w:rPr>
          <w:rFonts w:ascii="Times New Roman" w:eastAsia="Arial" w:hAnsi="Times New Roman" w:cs="Times New Roman"/>
          <w:lang w:eastAsia="ru-RU"/>
        </w:rPr>
        <w:t>6. Результат придбання та місце поставки товару передбачає відсипку доріг приватного сектору за адресами: вул. </w:t>
      </w:r>
      <w:proofErr w:type="spellStart"/>
      <w:r w:rsidRPr="00017371">
        <w:rPr>
          <w:rFonts w:ascii="Times New Roman" w:eastAsia="Arial" w:hAnsi="Times New Roman" w:cs="Times New Roman"/>
          <w:lang w:eastAsia="ru-RU"/>
        </w:rPr>
        <w:t>Кренкеля</w:t>
      </w:r>
      <w:proofErr w:type="spellEnd"/>
      <w:r w:rsidRPr="00017371">
        <w:rPr>
          <w:rFonts w:ascii="Times New Roman" w:eastAsia="Arial" w:hAnsi="Times New Roman" w:cs="Times New Roman"/>
          <w:lang w:eastAsia="ru-RU"/>
        </w:rPr>
        <w:t xml:space="preserve"> (від вул. Харківська до вул. Вознесенська), вул. Набережна (від вул. </w:t>
      </w:r>
      <w:proofErr w:type="spellStart"/>
      <w:r w:rsidRPr="00017371">
        <w:rPr>
          <w:rFonts w:ascii="Times New Roman" w:eastAsia="Arial" w:hAnsi="Times New Roman" w:cs="Times New Roman"/>
          <w:lang w:eastAsia="ru-RU"/>
        </w:rPr>
        <w:t>Приточилівка</w:t>
      </w:r>
      <w:proofErr w:type="spellEnd"/>
      <w:r w:rsidRPr="00017371">
        <w:rPr>
          <w:rFonts w:ascii="Times New Roman" w:eastAsia="Arial" w:hAnsi="Times New Roman" w:cs="Times New Roman"/>
          <w:lang w:eastAsia="ru-RU"/>
        </w:rPr>
        <w:t>), вул. Чкалова (від вул. Вознесенська), вул. Травнева (від буд. 2 до буд. 8, від буд 7 до вул. Лозова), в м. Тернівка Павлоградського р-ну Дніпропетровської обл., 51500.</w:t>
      </w:r>
    </w:p>
    <w:p w14:paraId="3A49875D" w14:textId="77777777" w:rsidR="00017371" w:rsidRPr="00017371" w:rsidRDefault="00017371" w:rsidP="00017371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 w:rsidRPr="00017371">
        <w:rPr>
          <w:rFonts w:ascii="Times New Roman" w:eastAsia="Arial" w:hAnsi="Times New Roman" w:cs="Times New Roman"/>
          <w:lang w:eastAsia="ru-RU"/>
        </w:rPr>
        <w:t>7. Термін постачання товарів – протягом трьох робочих днів з дня отримання заявки від Замовника, але у будь-якому випадку до 26.12.2024 року.</w:t>
      </w:r>
    </w:p>
    <w:p w14:paraId="31DAD740" w14:textId="77777777" w:rsidR="00017371" w:rsidRPr="00017371" w:rsidRDefault="00017371" w:rsidP="00017371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 w:rsidRPr="00017371">
        <w:rPr>
          <w:rFonts w:ascii="Times New Roman" w:eastAsia="Arial" w:hAnsi="Times New Roman" w:cs="Times New Roman"/>
          <w:lang w:eastAsia="ru-RU"/>
        </w:rPr>
        <w:t xml:space="preserve">8. Обсяги постачання – 1 200 </w:t>
      </w:r>
      <w:proofErr w:type="spellStart"/>
      <w:r w:rsidRPr="00017371">
        <w:rPr>
          <w:rFonts w:ascii="Times New Roman" w:eastAsia="Arial" w:hAnsi="Times New Roman" w:cs="Times New Roman"/>
          <w:lang w:eastAsia="ru-RU"/>
        </w:rPr>
        <w:t>тонн</w:t>
      </w:r>
      <w:proofErr w:type="spellEnd"/>
      <w:r w:rsidRPr="00017371">
        <w:rPr>
          <w:rFonts w:ascii="Times New Roman" w:eastAsia="Arial" w:hAnsi="Times New Roman" w:cs="Times New Roman"/>
          <w:lang w:eastAsia="ru-RU"/>
        </w:rPr>
        <w:t>, окремими партіями, обсяг буде зазначений Замовником у заявці на момент постачання товару.</w:t>
      </w:r>
    </w:p>
    <w:p w14:paraId="33808246" w14:textId="77777777" w:rsidR="00017371" w:rsidRPr="00017371" w:rsidRDefault="00017371" w:rsidP="00017371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 w:rsidRPr="00017371">
        <w:rPr>
          <w:rFonts w:ascii="Times New Roman" w:eastAsia="Arial" w:hAnsi="Times New Roman" w:cs="Times New Roman"/>
          <w:lang w:eastAsia="ru-RU"/>
        </w:rPr>
        <w:t xml:space="preserve">9. Розвантаження товару – </w:t>
      </w:r>
      <w:r w:rsidRPr="00017371">
        <w:rPr>
          <w:rFonts w:ascii="Times New Roman" w:eastAsia="Arial" w:hAnsi="Times New Roman" w:cs="Times New Roman"/>
          <w:b/>
          <w:bCs/>
          <w:u w:val="single"/>
          <w:lang w:eastAsia="ru-RU"/>
        </w:rPr>
        <w:t>силами та механізмами Постачальника шляхом розсипки шлаку з однієї машини впродовж вулиці на вимогу Замовника у 5-6 точках розвантаження</w:t>
      </w:r>
      <w:r w:rsidRPr="00017371">
        <w:rPr>
          <w:rFonts w:ascii="Times New Roman" w:eastAsia="Arial" w:hAnsi="Times New Roman" w:cs="Times New Roman"/>
          <w:lang w:eastAsia="ru-RU"/>
        </w:rPr>
        <w:t>.</w:t>
      </w:r>
    </w:p>
    <w:p w14:paraId="641290F8" w14:textId="77777777" w:rsidR="00017371" w:rsidRPr="00017371" w:rsidRDefault="00017371" w:rsidP="000173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7505642" w14:textId="77777777" w:rsidR="00017371" w:rsidRPr="00017371" w:rsidRDefault="00017371" w:rsidP="0001737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noProof/>
          <w:lang w:eastAsia="ru-RU"/>
        </w:rPr>
      </w:pPr>
      <w:r w:rsidRPr="00017371">
        <w:rPr>
          <w:rFonts w:ascii="Times New Roman" w:eastAsia="Calibri" w:hAnsi="Times New Roman" w:cs="Times New Roman"/>
          <w:b/>
          <w:i/>
          <w:lang w:eastAsia="uk-UA"/>
        </w:rPr>
        <w:t xml:space="preserve">Примітка: </w:t>
      </w:r>
      <w:r w:rsidRPr="00017371">
        <w:rPr>
          <w:rFonts w:ascii="Times New Roman" w:eastAsia="Calibri" w:hAnsi="Times New Roman" w:cs="Times New Roman"/>
          <w:i/>
          <w:lang w:eastAsia="uk-UA"/>
        </w:rPr>
        <w:t xml:space="preserve">У разі посилання у викладеній інформації на конкретну торговельну марку чи фірму, патент, конструкцію або тип у найменуваннях за предметом закупівлі, джерело його походження або виробника, - слід вважати в наявності вираз </w:t>
      </w:r>
      <w:r w:rsidRPr="00017371">
        <w:rPr>
          <w:rFonts w:ascii="Times New Roman" w:eastAsia="Calibri" w:hAnsi="Times New Roman" w:cs="Times New Roman"/>
          <w:b/>
          <w:i/>
          <w:lang w:eastAsia="uk-UA"/>
        </w:rPr>
        <w:t>«або еквівалент</w:t>
      </w:r>
      <w:r w:rsidRPr="00017371">
        <w:rPr>
          <w:rFonts w:ascii="Times New Roman" w:eastAsia="Calibri" w:hAnsi="Times New Roman" w:cs="Times New Roman"/>
          <w:i/>
          <w:lang w:eastAsia="uk-UA"/>
        </w:rPr>
        <w:t>»</w:t>
      </w:r>
    </w:p>
    <w:p w14:paraId="2009E57D" w14:textId="77777777" w:rsidR="00017371" w:rsidRPr="00017371" w:rsidRDefault="00017371" w:rsidP="00017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017371">
        <w:rPr>
          <w:rFonts w:ascii="Times New Roman" w:eastAsia="Times New Roman" w:hAnsi="Times New Roman" w:cs="Times New Roman"/>
          <w:b/>
          <w:i/>
          <w:lang w:eastAsia="ru-RU"/>
        </w:rPr>
        <w:t>Усі показники еквіваленту мають бути не гіршими ніж у товару зазначеному у вимогах.</w:t>
      </w:r>
    </w:p>
    <w:p w14:paraId="58F826EA" w14:textId="36B5B923" w:rsidR="00F923B1" w:rsidRPr="00F923B1" w:rsidRDefault="00017371" w:rsidP="00017371">
      <w:pPr>
        <w:tabs>
          <w:tab w:val="left" w:pos="426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17371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Учасник повинен надати порівняльну таблицю, якщо товар є еквівалентом.</w:t>
      </w:r>
    </w:p>
    <w:sectPr w:rsidR="00F923B1" w:rsidRPr="00F923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D66"/>
    <w:multiLevelType w:val="hybridMultilevel"/>
    <w:tmpl w:val="7B46D386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9258A"/>
    <w:multiLevelType w:val="hybridMultilevel"/>
    <w:tmpl w:val="9752A564"/>
    <w:lvl w:ilvl="0" w:tplc="BC988C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8752EC"/>
    <w:multiLevelType w:val="hybridMultilevel"/>
    <w:tmpl w:val="E878D0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64E5"/>
    <w:multiLevelType w:val="hybridMultilevel"/>
    <w:tmpl w:val="1FE8770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B800D4"/>
    <w:multiLevelType w:val="hybridMultilevel"/>
    <w:tmpl w:val="0004D91C"/>
    <w:lvl w:ilvl="0" w:tplc="B20C2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4022D6D6">
      <w:numFmt w:val="bullet"/>
      <w:lvlText w:val="–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E54E8"/>
    <w:multiLevelType w:val="multilevel"/>
    <w:tmpl w:val="13365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C3B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912143"/>
    <w:multiLevelType w:val="multilevel"/>
    <w:tmpl w:val="5C2ED7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cs="Times New Roman" w:hint="default"/>
      </w:rPr>
    </w:lvl>
  </w:abstractNum>
  <w:abstractNum w:abstractNumId="7" w15:restartNumberingAfterBreak="0">
    <w:nsid w:val="43612370"/>
    <w:multiLevelType w:val="hybridMultilevel"/>
    <w:tmpl w:val="AC0E48E0"/>
    <w:lvl w:ilvl="0" w:tplc="55E22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28176A"/>
    <w:multiLevelType w:val="hybridMultilevel"/>
    <w:tmpl w:val="DF8A575E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AC6D54"/>
    <w:multiLevelType w:val="hybridMultilevel"/>
    <w:tmpl w:val="9072E930"/>
    <w:lvl w:ilvl="0" w:tplc="BAC8435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B8"/>
    <w:rsid w:val="00017371"/>
    <w:rsid w:val="000765F1"/>
    <w:rsid w:val="001A2FE8"/>
    <w:rsid w:val="001D1DA4"/>
    <w:rsid w:val="00242203"/>
    <w:rsid w:val="00242E77"/>
    <w:rsid w:val="002630CB"/>
    <w:rsid w:val="002A205F"/>
    <w:rsid w:val="002B72AC"/>
    <w:rsid w:val="002C12FC"/>
    <w:rsid w:val="003B24F5"/>
    <w:rsid w:val="00414A3F"/>
    <w:rsid w:val="004241FB"/>
    <w:rsid w:val="004518F7"/>
    <w:rsid w:val="004565DA"/>
    <w:rsid w:val="00492316"/>
    <w:rsid w:val="004B30E0"/>
    <w:rsid w:val="00505DDD"/>
    <w:rsid w:val="005A5351"/>
    <w:rsid w:val="005F3D1B"/>
    <w:rsid w:val="00650503"/>
    <w:rsid w:val="00700AF5"/>
    <w:rsid w:val="00762AA6"/>
    <w:rsid w:val="007E607A"/>
    <w:rsid w:val="00831F03"/>
    <w:rsid w:val="0088556A"/>
    <w:rsid w:val="00932BB8"/>
    <w:rsid w:val="00950713"/>
    <w:rsid w:val="009A42DA"/>
    <w:rsid w:val="00A42C8B"/>
    <w:rsid w:val="00A52318"/>
    <w:rsid w:val="00B72904"/>
    <w:rsid w:val="00B76851"/>
    <w:rsid w:val="00BE404B"/>
    <w:rsid w:val="00BF014B"/>
    <w:rsid w:val="00C43A4F"/>
    <w:rsid w:val="00C607E0"/>
    <w:rsid w:val="00C70250"/>
    <w:rsid w:val="00C95BB7"/>
    <w:rsid w:val="00D33C43"/>
    <w:rsid w:val="00D626B8"/>
    <w:rsid w:val="00E07611"/>
    <w:rsid w:val="00E132F1"/>
    <w:rsid w:val="00E26A98"/>
    <w:rsid w:val="00E51405"/>
    <w:rsid w:val="00F573E0"/>
    <w:rsid w:val="00F923B1"/>
    <w:rsid w:val="00F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3C42E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писок уровня 2,название табл/рис,заголовок 1.1,AC List 01,Абзац списку 1,тв-Абзац списка,List Paragraph (numbered (a)),List_Paragraph,Multilevel para_II,List Paragraph1,List Paragraph-ExecSummary,Akapit z listą BS,Bullets,List Paragraph 1"/>
    <w:basedOn w:val="a"/>
    <w:link w:val="a6"/>
    <w:uiPriority w:val="99"/>
    <w:qFormat/>
    <w:rsid w:val="00414A3F"/>
    <w:pPr>
      <w:ind w:left="720"/>
      <w:contextualSpacing/>
    </w:pPr>
    <w:rPr>
      <w:lang w:val="ru-RU"/>
    </w:rPr>
  </w:style>
  <w:style w:type="paragraph" w:customStyle="1" w:styleId="1">
    <w:name w:val="Обычный1"/>
    <w:unhideWhenUsed/>
    <w:qFormat/>
    <w:rsid w:val="00414A3F"/>
    <w:pPr>
      <w:spacing w:after="0" w:line="276" w:lineRule="auto"/>
    </w:pPr>
    <w:rPr>
      <w:rFonts w:ascii="Arial" w:eastAsia="SimSun" w:hAnsi="Arial" w:cs="SimSun"/>
      <w:color w:val="000000"/>
      <w:lang w:eastAsia="ru-RU"/>
    </w:rPr>
  </w:style>
  <w:style w:type="paragraph" w:customStyle="1" w:styleId="rvps2">
    <w:name w:val="rvps2"/>
    <w:basedOn w:val="a"/>
    <w:unhideWhenUsed/>
    <w:qFormat/>
    <w:rsid w:val="00414A3F"/>
    <w:pPr>
      <w:spacing w:before="100" w:beforeAutospacing="1" w:after="100" w:afterAutospacing="1" w:line="240" w:lineRule="auto"/>
    </w:pPr>
    <w:rPr>
      <w:rFonts w:ascii="Times New Roman" w:eastAsia="SimSun" w:hAnsi="Times New Roman" w:cs="SimSun"/>
      <w:sz w:val="24"/>
      <w:szCs w:val="24"/>
      <w:lang w:eastAsia="uk-UA"/>
    </w:rPr>
  </w:style>
  <w:style w:type="paragraph" w:styleId="a7">
    <w:name w:val="No Spacing"/>
    <w:link w:val="a8"/>
    <w:qFormat/>
    <w:rsid w:val="00414A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414A3F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Список уровня 2 Знак,название табл/рис Знак,заголовок 1.1 Знак,AC List 01 Знак,Абзац списку 1 Знак,тв-Абзац списка Знак,List Paragraph (numbered (a)) Знак,List_Paragraph Знак,Multilevel para_II Знак,List Paragraph1 Знак,Bullets Знак"/>
    <w:link w:val="a5"/>
    <w:uiPriority w:val="99"/>
    <w:locked/>
    <w:rsid w:val="00414A3F"/>
  </w:style>
  <w:style w:type="paragraph" w:styleId="a9">
    <w:name w:val="Balloon Text"/>
    <w:basedOn w:val="a"/>
    <w:link w:val="aa"/>
    <w:uiPriority w:val="99"/>
    <w:semiHidden/>
    <w:unhideWhenUsed/>
    <w:rsid w:val="00D3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C43"/>
    <w:rPr>
      <w:rFonts w:ascii="Segoe UI" w:hAnsi="Segoe UI" w:cs="Segoe UI"/>
      <w:sz w:val="18"/>
      <w:szCs w:val="18"/>
      <w:lang w:val="uk-UA"/>
    </w:rPr>
  </w:style>
  <w:style w:type="table" w:customStyle="1" w:styleId="10">
    <w:name w:val="Сетка таблицы1"/>
    <w:basedOn w:val="a1"/>
    <w:next w:val="a4"/>
    <w:uiPriority w:val="39"/>
    <w:rsid w:val="00242203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E607A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700AF5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3"/>
    <w:basedOn w:val="a1"/>
    <w:rsid w:val="00700AF5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4241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62AA6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762A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39"/>
    <w:rsid w:val="00A42C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39"/>
    <w:rsid w:val="000765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F923B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01737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RePack by Diakov</cp:lastModifiedBy>
  <cp:revision>39</cp:revision>
  <cp:lastPrinted>2022-01-28T12:45:00Z</cp:lastPrinted>
  <dcterms:created xsi:type="dcterms:W3CDTF">2021-03-31T12:56:00Z</dcterms:created>
  <dcterms:modified xsi:type="dcterms:W3CDTF">2024-04-24T14:59:00Z</dcterms:modified>
</cp:coreProperties>
</file>