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72F085B9" w14:textId="77777777" w:rsidR="005C43DA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="00E81C81" w:rsidRPr="00E81C81">
        <w:rPr>
          <w:rFonts w:ascii="Times New Roman" w:hAnsi="Times New Roman" w:cs="Times New Roman"/>
          <w:b/>
          <w:bCs/>
          <w:sz w:val="21"/>
          <w:szCs w:val="21"/>
        </w:rPr>
        <w:t>Послуга з утримання та обслуго</w:t>
      </w:r>
      <w:r w:rsidR="005C43DA">
        <w:rPr>
          <w:rFonts w:ascii="Times New Roman" w:hAnsi="Times New Roman" w:cs="Times New Roman"/>
          <w:b/>
          <w:bCs/>
          <w:sz w:val="21"/>
          <w:szCs w:val="21"/>
        </w:rPr>
        <w:t>вування фонтанів міста</w:t>
      </w:r>
    </w:p>
    <w:p w14:paraId="59A1FD00" w14:textId="0EA6C412" w:rsidR="002B72AC" w:rsidRPr="00424403" w:rsidRDefault="005C43DA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="002B72AC"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2A5DA641" w:rsidR="00CF239D" w:rsidRPr="00951B0B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E81C81" w:rsidRPr="00E81C81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Послуга з утримання та обслуговування фонтанів міста 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1 послуга, </w:t>
      </w:r>
      <w:r w:rsidR="00E81C81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71420000-8 - Послуги у сфері ландшафтної архітектури </w:t>
      </w:r>
      <w:r w:rsidR="00F630C3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кодом ДК 021:2015 Єдиного закупівельного словника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29EE3A1" w14:textId="089DAC52" w:rsidR="001A2FE8" w:rsidRDefault="002B72AC" w:rsidP="000324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</w:t>
      </w:r>
      <w:r w:rsidR="00E51405" w:rsidRPr="00332ADD">
        <w:rPr>
          <w:rFonts w:ascii="Times New Roman" w:hAnsi="Times New Roman" w:cs="Times New Roman"/>
          <w:bCs/>
          <w:sz w:val="21"/>
          <w:szCs w:val="21"/>
        </w:rPr>
        <w:t>особливостями)</w:t>
      </w:r>
      <w:r w:rsidR="00932BB8" w:rsidRPr="00332ADD">
        <w:rPr>
          <w:rFonts w:ascii="Times New Roman" w:hAnsi="Times New Roman" w:cs="Times New Roman"/>
          <w:bCs/>
          <w:sz w:val="21"/>
          <w:szCs w:val="21"/>
        </w:rPr>
        <w:t>,</w:t>
      </w:r>
      <w:r w:rsidR="000324F5" w:rsidRPr="00332AD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551601" w:rsidRPr="00551601">
        <w:rPr>
          <w:rFonts w:ascii="Times New Roman" w:hAnsi="Times New Roman" w:cs="Times New Roman"/>
          <w:b/>
          <w:sz w:val="21"/>
          <w:szCs w:val="21"/>
        </w:rPr>
        <w:t>UA-2025-07-17-000690-a</w:t>
      </w:r>
      <w:bookmarkStart w:id="1" w:name="_GoBack"/>
      <w:bookmarkEnd w:id="1"/>
    </w:p>
    <w:p w14:paraId="770ABE6F" w14:textId="77777777" w:rsidR="008E727C" w:rsidRPr="00424403" w:rsidRDefault="008E727C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3F26ABCA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F630C3" w:rsidRPr="00951B0B">
        <w:rPr>
          <w:rFonts w:ascii="Times New Roman" w:hAnsi="Times New Roman" w:cs="Times New Roman"/>
          <w:sz w:val="21"/>
          <w:szCs w:val="21"/>
        </w:rPr>
        <w:t>2</w:t>
      </w:r>
      <w:r w:rsidR="00951B0B" w:rsidRPr="00951B0B">
        <w:rPr>
          <w:rFonts w:ascii="Times New Roman" w:hAnsi="Times New Roman" w:cs="Times New Roman"/>
          <w:sz w:val="21"/>
          <w:szCs w:val="21"/>
        </w:rPr>
        <w:t>00</w:t>
      </w:r>
      <w:r w:rsidR="00F630C3" w:rsidRPr="00951B0B">
        <w:rPr>
          <w:rFonts w:ascii="Times New Roman" w:hAnsi="Times New Roman" w:cs="Times New Roman"/>
          <w:sz w:val="21"/>
          <w:szCs w:val="21"/>
        </w:rPr>
        <w:t> 000</w:t>
      </w:r>
      <w:r w:rsidR="00242E77" w:rsidRPr="00951B0B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951B0B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495E80A5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Розмір бюджетного </w:t>
      </w:r>
      <w:r w:rsidRPr="00951B0B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призначення:</w:t>
      </w:r>
      <w:r w:rsidR="003B24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згідно з Рішенням Тернівської міської ради від 29.11.2024 № 819-38/VIII "Про бюджет Тернівської міської територіальної</w:t>
      </w:r>
      <w:r w:rsidR="00641BCB" w:rsidRPr="00641BC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громади на 2025 рік".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63D7ADE8" w14:textId="73C523E2" w:rsidR="00353851" w:rsidRDefault="002B72AC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951B0B">
        <w:rPr>
          <w:rFonts w:ascii="Times New Roman" w:hAnsi="Times New Roman" w:cs="Times New Roman"/>
          <w:bCs/>
          <w:sz w:val="21"/>
          <w:szCs w:val="21"/>
        </w:rPr>
        <w:t>надання послуг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 xml:space="preserve">з наступного дня після дати укладення договору і до 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>25 грудня 202</w:t>
      </w:r>
      <w:r w:rsidR="00641BCB" w:rsidRPr="00951B0B">
        <w:rPr>
          <w:rFonts w:ascii="Times New Roman" w:hAnsi="Times New Roman" w:cs="Times New Roman"/>
          <w:bCs/>
          <w:sz w:val="21"/>
          <w:szCs w:val="21"/>
        </w:rPr>
        <w:t>5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 xml:space="preserve"> року включно</w:t>
      </w:r>
      <w:r w:rsidR="003B24F5" w:rsidRPr="00951B0B">
        <w:rPr>
          <w:rFonts w:ascii="Times New Roman" w:hAnsi="Times New Roman" w:cs="Times New Roman"/>
          <w:sz w:val="21"/>
          <w:szCs w:val="21"/>
        </w:rPr>
        <w:t>,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951B0B">
        <w:rPr>
          <w:rFonts w:ascii="Times New Roman" w:hAnsi="Times New Roman" w:cs="Times New Roman"/>
          <w:sz w:val="21"/>
          <w:szCs w:val="21"/>
        </w:rPr>
        <w:t>з</w:t>
      </w:r>
      <w:r w:rsidR="00414A3F" w:rsidRPr="00951B0B">
        <w:rPr>
          <w:rFonts w:ascii="Times New Roman" w:hAnsi="Times New Roman" w:cs="Times New Roman"/>
          <w:sz w:val="21"/>
          <w:szCs w:val="21"/>
        </w:rPr>
        <w:t>а адрес</w:t>
      </w:r>
      <w:r w:rsidR="00424403" w:rsidRPr="00951B0B">
        <w:rPr>
          <w:rFonts w:ascii="Times New Roman" w:hAnsi="Times New Roman" w:cs="Times New Roman"/>
          <w:sz w:val="21"/>
          <w:szCs w:val="21"/>
        </w:rPr>
        <w:t>ою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45A5C17" w14:textId="64378CC6" w:rsidR="00742FAB" w:rsidRPr="00742FAB" w:rsidRDefault="00353851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на бульварі Шахтарської Слави (біля кінотеатра);</w:t>
      </w:r>
    </w:p>
    <w:p w14:paraId="398BAFCE" w14:textId="469BCDAC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сквері «Шахтар»;</w:t>
      </w:r>
    </w:p>
    <w:p w14:paraId="3EE43652" w14:textId="1FC1BD7B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Парку Культури та Відпочинку, вул. Ігоря Петрова, 12</w:t>
      </w:r>
    </w:p>
    <w:p w14:paraId="11095905" w14:textId="77777777" w:rsidR="00742FAB" w:rsidRDefault="00742FAB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м. Тернівка, Павлоградський р-н, Дніпропетровська область, Україна, 51500;</w:t>
      </w:r>
    </w:p>
    <w:p w14:paraId="62221B24" w14:textId="2C77F546" w:rsidR="00414A3F" w:rsidRPr="00424403" w:rsidRDefault="00414A3F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5DEF229" w14:textId="77777777" w:rsidR="000E1064" w:rsidRDefault="000E1064" w:rsidP="000E1064">
      <w:pPr>
        <w:pStyle w:val="a5"/>
        <w:numPr>
          <w:ilvl w:val="0"/>
          <w:numId w:val="13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Детальний опис предмета закупівлі:</w:t>
      </w:r>
    </w:p>
    <w:p w14:paraId="74FCC2AB" w14:textId="77777777" w:rsidR="000E1064" w:rsidRDefault="000E1064" w:rsidP="000E1064">
      <w:pPr>
        <w:pStyle w:val="1"/>
        <w:spacing w:line="240" w:lineRule="auto"/>
        <w:ind w:left="720"/>
        <w:jc w:val="right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>Таблиця 1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3459"/>
        <w:gridCol w:w="6175"/>
      </w:tblGrid>
      <w:tr w:rsidR="000E1064" w14:paraId="4C7B4002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7AB" w14:textId="77777777" w:rsidR="000E1064" w:rsidRDefault="000E1064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F42D" w14:textId="77777777" w:rsidR="000E1064" w:rsidRDefault="000E1064">
            <w:pPr>
              <w:jc w:val="both"/>
              <w:rPr>
                <w:rFonts w:ascii="Times New Roman" w:eastAsia="Arial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Послуга з утримання та обслуговування фонтанів міста</w:t>
            </w:r>
          </w:p>
        </w:tc>
      </w:tr>
      <w:tr w:rsidR="000E1064" w14:paraId="1F5EE2E2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6884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Код ДК 021:2015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56FD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71420000-8 - Послуги у сфері ландшафтної архітектури</w:t>
            </w:r>
          </w:p>
        </w:tc>
      </w:tr>
      <w:tr w:rsidR="000E1064" w14:paraId="4ED530CF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9B5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1AC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71420000-8 - Послуги у сфері ландшафтної архітектури</w:t>
            </w:r>
          </w:p>
        </w:tc>
      </w:tr>
      <w:tr w:rsidR="000E1064" w14:paraId="40E0F45C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606B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Обсяги наданих послуг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E64E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</w:rPr>
              <w:t>1 послуга</w:t>
            </w:r>
          </w:p>
        </w:tc>
      </w:tr>
      <w:tr w:rsidR="000E1064" w14:paraId="5CA1FE97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45D7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Місце, де повинні бути надані послуги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0977" w14:textId="77777777" w:rsidR="000E1064" w:rsidRDefault="000E10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на бульварі Шахтарської Слави (біля кінотеатра);</w:t>
            </w:r>
          </w:p>
          <w:p w14:paraId="560F1B8E" w14:textId="77777777" w:rsidR="000E1064" w:rsidRDefault="000E10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сквері «Шахтар»;</w:t>
            </w:r>
          </w:p>
          <w:p w14:paraId="1CA10435" w14:textId="77777777" w:rsidR="000E1064" w:rsidRDefault="000E10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Парку Культури та Відпочинку, вул. Ігоря Петрова, 12</w:t>
            </w:r>
          </w:p>
          <w:p w14:paraId="682B3520" w14:textId="77777777" w:rsidR="000E1064" w:rsidRDefault="000E1064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Тернівка, Павлоградський р-н, Дніпропетровська область, Україна, 51500;</w:t>
            </w:r>
          </w:p>
        </w:tc>
      </w:tr>
      <w:tr w:rsidR="000E1064" w14:paraId="4F759537" w14:textId="77777777" w:rsidTr="000E10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CB42" w14:textId="77777777" w:rsidR="000E1064" w:rsidRDefault="000E1064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8C1B" w14:textId="77777777" w:rsidR="000E1064" w:rsidRDefault="000E1064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 наступного дня після дати укладення договору і до 25 грудня 2025 року включно</w:t>
            </w:r>
          </w:p>
        </w:tc>
      </w:tr>
    </w:tbl>
    <w:p w14:paraId="6CEA3BAA" w14:textId="77777777" w:rsidR="000E1064" w:rsidRDefault="000E1064" w:rsidP="000E1064">
      <w:pPr>
        <w:pStyle w:val="a5"/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</w:pPr>
    </w:p>
    <w:p w14:paraId="70FFDD0B" w14:textId="77777777" w:rsidR="000E1064" w:rsidRDefault="000E1064" w:rsidP="000E1064">
      <w:pPr>
        <w:pStyle w:val="a5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</w:pPr>
      <w:bookmarkStart w:id="4" w:name="_Hlk203573913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Предмет закупівлі повинен відповідати:</w:t>
      </w:r>
    </w:p>
    <w:p w14:paraId="22CFEB9B" w14:textId="77777777" w:rsidR="000E1064" w:rsidRDefault="000E1064" w:rsidP="000E1064">
      <w:pPr>
        <w:pStyle w:val="1"/>
        <w:spacing w:line="240" w:lineRule="auto"/>
        <w:ind w:left="720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</w:p>
    <w:p w14:paraId="1D8E4F7C" w14:textId="77777777" w:rsidR="000E1064" w:rsidRDefault="000E1064" w:rsidP="000E1064">
      <w:pPr>
        <w:pStyle w:val="1"/>
        <w:spacing w:line="240" w:lineRule="auto"/>
        <w:ind w:firstLine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Послуга з утримання та обслуговування фонтанів міста складаються з:</w:t>
      </w:r>
    </w:p>
    <w:p w14:paraId="778C0808" w14:textId="77777777" w:rsidR="000E1064" w:rsidRDefault="000E1064" w:rsidP="000E1064">
      <w:pPr>
        <w:pStyle w:val="1"/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u w:val="single"/>
        </w:rPr>
        <w:t>2.1. Розконсервування фонтану з зимового періоду</w:t>
      </w:r>
    </w:p>
    <w:p w14:paraId="521D1FC1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Очищення поверхонь металевими щiтками і шпателями камінних нашарувань (1 раз)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42580AE7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Промивання облицьованих поверхонь фасонних каменiв та лiнiйних профiльованих деталей за допомогою апаратів високого тиску і роторної насадки (1 раз)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46A706F3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Нанесення засобу для чищення на поверхню забрудненої площі (1 раз)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10C2799D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Промивання облицьованих поверхонь фасонних каменiв та лiнiйних профiльованих деталей за допомогою апаратів високого тиску (1 раз)</w:t>
      </w:r>
    </w:p>
    <w:p w14:paraId="0FC02DA4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Прочищення каналізаційної мережі</w:t>
      </w:r>
    </w:p>
    <w:p w14:paraId="5AA3A97E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Прочищення магістральних трубопроводів системи водопостачання фонтанів.</w:t>
      </w:r>
    </w:p>
    <w:p w14:paraId="53AA3A76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Установлення насосів відцентрованих з електродвигуном.</w:t>
      </w:r>
    </w:p>
    <w:p w14:paraId="4491AC17" w14:textId="77777777" w:rsidR="000E1064" w:rsidRDefault="000E1064" w:rsidP="000E1064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Установлення сітчастих фільтрів для очищення води;</w:t>
      </w:r>
    </w:p>
    <w:p w14:paraId="2383C56D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Профілактичне обслуговування фонтанів  сантехнічний спуск води (1 раз)</w:t>
      </w:r>
    </w:p>
    <w:p w14:paraId="11399CA0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Профілактичне обслуговування фонтанів  сантехнічний запуск води (2 рази);</w:t>
      </w:r>
    </w:p>
    <w:p w14:paraId="6A3A582D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Щоденне санітарне прибирання з 7 год.00 хв до 9 год.00 хв.</w:t>
      </w:r>
    </w:p>
    <w:p w14:paraId="5B559D13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spacing w:val="-5"/>
          <w:sz w:val="20"/>
          <w:szCs w:val="20"/>
          <w:u w:val="single"/>
        </w:rPr>
        <w:t>2.2. Експлуатація та обслуговування фонтану</w:t>
      </w:r>
    </w:p>
    <w:p w14:paraId="7E77BCDD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Профілактичне обслуговування фонтанів сантехнічний спуск води 6 разів/3 місяці</w:t>
      </w:r>
    </w:p>
    <w:p w14:paraId="529557C1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Очищення поверхонь металевими щiтками і шпателями камінних нашарувань 6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разів/3 місяці</w:t>
      </w:r>
    </w:p>
    <w:p w14:paraId="46546F7D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pacing w:val="-5"/>
          <w:sz w:val="20"/>
          <w:szCs w:val="20"/>
        </w:rPr>
        <w:t>Нанесення засобу для чищення на поверхню забрудненої площі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6 разів/6 місяці</w:t>
      </w:r>
    </w:p>
    <w:p w14:paraId="3045E939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- Промивання облицьованих поверхонь фасоних каменів та лінійних профільованих деталей за допомогою апаратів високого тиску </w:t>
      </w:r>
      <w:bookmarkStart w:id="5" w:name="_Hlk203573668"/>
      <w:r>
        <w:rPr>
          <w:rFonts w:ascii="Times New Roman" w:hAnsi="Times New Roman" w:cs="Times New Roman"/>
          <w:bCs/>
          <w:color w:val="auto"/>
          <w:sz w:val="20"/>
          <w:szCs w:val="20"/>
        </w:rPr>
        <w:t>3 рази/3 місяці</w:t>
      </w:r>
      <w:bookmarkEnd w:id="5"/>
    </w:p>
    <w:p w14:paraId="05110F3F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Прочищення каналізаційної мережі 3 рази/3 місяці</w:t>
      </w:r>
    </w:p>
    <w:p w14:paraId="7A8287B3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Прочищення магістральних трубопроводів системи водопостачання фонтанів 3 рази/3 місяці</w:t>
      </w:r>
    </w:p>
    <w:p w14:paraId="7C9CD77C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(Демонтаж) Установлення сітчастих фільтрів для очищення води 3 рази/3 місяці, 1 раз на місяць</w:t>
      </w:r>
    </w:p>
    <w:p w14:paraId="28039AD2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Установлення фільтрів( картриджів) для очищення води 3 рази/3 місяці, 1 раз на місяць</w:t>
      </w:r>
    </w:p>
    <w:p w14:paraId="2D573DFC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Профілактичне обслуговування фонтанів  сантехнічний спуск води 6 разів/6 місяців</w:t>
      </w:r>
    </w:p>
    <w:p w14:paraId="06F1C245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- Щоденне санітарне прибирання з 7год.00хв до 9год.00хв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lang w:eastAsia="en-US"/>
        </w:rPr>
        <w:t>.</w:t>
      </w:r>
    </w:p>
    <w:p w14:paraId="03B67CC1" w14:textId="77777777" w:rsidR="000E1064" w:rsidRDefault="000E1064" w:rsidP="000E1064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spacing w:val="-5"/>
          <w:sz w:val="20"/>
          <w:szCs w:val="20"/>
          <w:u w:val="single"/>
          <w:lang w:eastAsia="en-US"/>
        </w:rPr>
        <w:t>2.3. Консервування фонтану на зимовий період</w:t>
      </w:r>
    </w:p>
    <w:p w14:paraId="0ADCA79F" w14:textId="77777777" w:rsidR="000E1064" w:rsidRDefault="000E1064" w:rsidP="000E106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Профілактичне обслуговування фонтанів сантехнічний спуск води (2 рази)</w:t>
      </w:r>
    </w:p>
    <w:p w14:paraId="4E173862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Профілактичне обслуговування фонтанів сантехнічний запуск води (1 раз)</w:t>
      </w:r>
    </w:p>
    <w:p w14:paraId="6BDAD53A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Очищення поверхонь металевими щiтками і шпателями камінних нашарувань (1 раз)</w:t>
      </w:r>
    </w:p>
    <w:p w14:paraId="4532F2CE" w14:textId="77777777" w:rsidR="000E1064" w:rsidRDefault="000E1064" w:rsidP="000E1064">
      <w:pPr>
        <w:pStyle w:val="a5"/>
        <w:ind w:lef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Промивання облицьованих поверхонь фасонних каменiв та лiнiйних профiльованих деталей за допомогою апаратів високого тиску і роторної насадки (1 раз);</w:t>
      </w:r>
    </w:p>
    <w:p w14:paraId="4E998F7E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- Нанесення засобу для чищення на поверхню забрудненої площі (1 раз)</w:t>
      </w:r>
    </w:p>
    <w:p w14:paraId="7422B9A0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Промивання облицьованих поверхонь фасоних каменів та лінійних профільованих деталей за допомогою апаратів високого тиску (1 раз)</w:t>
      </w:r>
    </w:p>
    <w:p w14:paraId="73381BB1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Прочищення каналізаційної мережі</w:t>
      </w:r>
    </w:p>
    <w:p w14:paraId="4A8B5D25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Прочищення магістральних трубопроводів системи водопостачання фонтанів</w:t>
      </w:r>
    </w:p>
    <w:p w14:paraId="5F813A6B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Демонтаж відцентрованих насосів з електродвигуном</w:t>
      </w:r>
    </w:p>
    <w:p w14:paraId="7BAAFCE0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(Демонтаж) Установлення фільтрів для очищення води</w:t>
      </w:r>
    </w:p>
    <w:p w14:paraId="69B40DB1" w14:textId="77777777" w:rsidR="000E1064" w:rsidRDefault="000E1064" w:rsidP="000E1064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Щоденне санітарне прибирання з 7год.00хв до 9год.00хв</w:t>
      </w:r>
    </w:p>
    <w:bookmarkEnd w:id="4"/>
    <w:p w14:paraId="3B7E23EE" w14:textId="77777777" w:rsidR="000E1064" w:rsidRDefault="000E1064" w:rsidP="000E106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 Надання Послуги з утримання та обслуговування фонтанів міста повинно забезпечити збереження технічно-справного стану, підвищення експлуатаційних якостей та продовження строків служби фонтанів.</w:t>
      </w:r>
    </w:p>
    <w:p w14:paraId="71353920" w14:textId="77777777" w:rsidR="000E1064" w:rsidRDefault="000E1064" w:rsidP="000E10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Учасник розраховує вартість послуг відповідно до діючих норм, стандартів та нормативів з урахуванням усіх своїх витрат, податків та обов’язкових платежів (зборів).</w:t>
      </w:r>
    </w:p>
    <w:p w14:paraId="21DD6E66" w14:textId="77777777" w:rsidR="000E1064" w:rsidRDefault="000E1064" w:rsidP="000E10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Об’єми та види послуг що передбачені у Технічних характеристиках можуть надаватись в залежності від потреб Замовника та не зобов’язують Замовника замовляти послуги в повному обсязі.</w:t>
      </w:r>
    </w:p>
    <w:p w14:paraId="46E0F694" w14:textId="77777777" w:rsidR="000E1064" w:rsidRDefault="000E1064" w:rsidP="000E10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Учасник розраховує вартість послуг відповідно до діючих норм, стандартів та нормативів. </w:t>
      </w:r>
    </w:p>
    <w:p w14:paraId="3F605618" w14:textId="77777777" w:rsidR="000E1064" w:rsidRDefault="000E1064" w:rsidP="000E10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пропозиції.</w:t>
      </w:r>
    </w:p>
    <w:p w14:paraId="6DD3B7C0" w14:textId="77777777" w:rsidR="000E1064" w:rsidRDefault="000E1064" w:rsidP="000E10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3D2334" w14:textId="77777777" w:rsidR="000E1064" w:rsidRDefault="000E1064" w:rsidP="000E1064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У Виконавця повинні бути чинні ліцензія (сертифікат) або документи дозвільного характеру на провадження такого виду діяльності, якщо отримання дозволу або ліцензії (сертифікату) на провадження такого виду діяльності передбачено законом.</w:t>
      </w:r>
    </w:p>
    <w:p w14:paraId="3A7C75CE" w14:textId="77777777" w:rsidR="000E1064" w:rsidRDefault="000E1064" w:rsidP="000E1064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</w:p>
    <w:p w14:paraId="58F826EA" w14:textId="4B9483FB" w:rsidR="00F923B1" w:rsidRPr="00551601" w:rsidRDefault="000E1064" w:rsidP="000E1064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  <w:u w:val="single"/>
        </w:rPr>
        <w:t>Ці послуги повинні бути надані протягом кожного місяця з наступного дня укладення Договору і до 31 жовтня 2025 року включно.</w:t>
      </w:r>
    </w:p>
    <w:sectPr w:rsidR="00F923B1" w:rsidRPr="00551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F7454B"/>
    <w:multiLevelType w:val="hybridMultilevel"/>
    <w:tmpl w:val="A62A0EBE"/>
    <w:lvl w:ilvl="0" w:tplc="5972C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24F5"/>
    <w:rsid w:val="000765F1"/>
    <w:rsid w:val="000B0500"/>
    <w:rsid w:val="000E1064"/>
    <w:rsid w:val="001A2FE8"/>
    <w:rsid w:val="001D1DA4"/>
    <w:rsid w:val="00231720"/>
    <w:rsid w:val="00242203"/>
    <w:rsid w:val="00242E77"/>
    <w:rsid w:val="002630CB"/>
    <w:rsid w:val="002A205F"/>
    <w:rsid w:val="002B72AC"/>
    <w:rsid w:val="002C12FC"/>
    <w:rsid w:val="00332ADD"/>
    <w:rsid w:val="00353851"/>
    <w:rsid w:val="003B24F5"/>
    <w:rsid w:val="003D2286"/>
    <w:rsid w:val="00414A3F"/>
    <w:rsid w:val="004241FB"/>
    <w:rsid w:val="00424403"/>
    <w:rsid w:val="004518F7"/>
    <w:rsid w:val="00454C50"/>
    <w:rsid w:val="004565DA"/>
    <w:rsid w:val="00492316"/>
    <w:rsid w:val="004B30E0"/>
    <w:rsid w:val="00505DDD"/>
    <w:rsid w:val="00551601"/>
    <w:rsid w:val="005A5351"/>
    <w:rsid w:val="005C43DA"/>
    <w:rsid w:val="005F3D1B"/>
    <w:rsid w:val="00641BCB"/>
    <w:rsid w:val="00650503"/>
    <w:rsid w:val="006C3F73"/>
    <w:rsid w:val="00700AF5"/>
    <w:rsid w:val="00742FAB"/>
    <w:rsid w:val="00762AA6"/>
    <w:rsid w:val="007E607A"/>
    <w:rsid w:val="00831F03"/>
    <w:rsid w:val="0088556A"/>
    <w:rsid w:val="008E727C"/>
    <w:rsid w:val="008F7000"/>
    <w:rsid w:val="00932BB8"/>
    <w:rsid w:val="00950713"/>
    <w:rsid w:val="00951B0B"/>
    <w:rsid w:val="00962127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40B25"/>
    <w:rsid w:val="00D626B8"/>
    <w:rsid w:val="00E07611"/>
    <w:rsid w:val="00E132F1"/>
    <w:rsid w:val="00E26A98"/>
    <w:rsid w:val="00E51405"/>
    <w:rsid w:val="00E81C81"/>
    <w:rsid w:val="00EA48DF"/>
    <w:rsid w:val="00F573E0"/>
    <w:rsid w:val="00F630C3"/>
    <w:rsid w:val="00F923B1"/>
    <w:rsid w:val="00FB2F3D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4"/>
    <w:uiPriority w:val="39"/>
    <w:rsid w:val="00FE3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67</cp:revision>
  <cp:lastPrinted>2022-01-28T12:45:00Z</cp:lastPrinted>
  <dcterms:created xsi:type="dcterms:W3CDTF">2021-03-31T12:56:00Z</dcterms:created>
  <dcterms:modified xsi:type="dcterms:W3CDTF">2025-07-17T06:42:00Z</dcterms:modified>
</cp:coreProperties>
</file>